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D1B" w:rsidRDefault="00361D1B" w:rsidP="009E670D">
      <w:pPr>
        <w:jc w:val="center"/>
        <w:rPr>
          <w:sz w:val="28"/>
          <w:szCs w:val="28"/>
        </w:rPr>
      </w:pPr>
      <w:r w:rsidRPr="009E670D">
        <w:rPr>
          <w:b/>
          <w:noProof/>
          <w:sz w:val="28"/>
          <w:szCs w:val="28"/>
        </w:rPr>
        <w:drawing>
          <wp:inline distT="0" distB="0" distL="0" distR="0">
            <wp:extent cx="600075" cy="1028700"/>
            <wp:effectExtent l="0" t="0" r="9525" b="0"/>
            <wp:docPr id="2" name="Рисунок 2" descr="Описание: 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1028700"/>
                    </a:xfrm>
                    <a:prstGeom prst="rect">
                      <a:avLst/>
                    </a:prstGeom>
                    <a:noFill/>
                    <a:ln>
                      <a:noFill/>
                    </a:ln>
                  </pic:spPr>
                </pic:pic>
              </a:graphicData>
            </a:graphic>
          </wp:inline>
        </w:drawing>
      </w:r>
    </w:p>
    <w:p w:rsidR="009E670D" w:rsidRPr="009E670D" w:rsidRDefault="009E670D" w:rsidP="009E670D">
      <w:pPr>
        <w:jc w:val="center"/>
        <w:rPr>
          <w:sz w:val="28"/>
          <w:szCs w:val="28"/>
        </w:rPr>
      </w:pPr>
      <w:r w:rsidRPr="009E670D">
        <w:rPr>
          <w:sz w:val="28"/>
          <w:szCs w:val="28"/>
        </w:rPr>
        <w:t>Российская Федерация</w:t>
      </w:r>
    </w:p>
    <w:p w:rsidR="009E670D" w:rsidRPr="009E670D" w:rsidRDefault="009E670D" w:rsidP="009E670D">
      <w:pPr>
        <w:keepNext/>
        <w:jc w:val="center"/>
        <w:outlineLvl w:val="6"/>
        <w:rPr>
          <w:sz w:val="28"/>
          <w:szCs w:val="28"/>
        </w:rPr>
      </w:pPr>
      <w:r w:rsidRPr="009E670D">
        <w:rPr>
          <w:sz w:val="28"/>
          <w:szCs w:val="28"/>
        </w:rPr>
        <w:t>Новгородская область</w:t>
      </w:r>
    </w:p>
    <w:p w:rsidR="009E670D" w:rsidRPr="009E670D" w:rsidRDefault="009E670D" w:rsidP="009E670D">
      <w:pPr>
        <w:keepNext/>
        <w:jc w:val="center"/>
        <w:outlineLvl w:val="6"/>
        <w:rPr>
          <w:sz w:val="28"/>
          <w:szCs w:val="28"/>
        </w:rPr>
      </w:pPr>
    </w:p>
    <w:p w:rsidR="009E670D" w:rsidRPr="009E670D" w:rsidRDefault="009E670D" w:rsidP="009E670D">
      <w:pPr>
        <w:keepNext/>
        <w:jc w:val="center"/>
        <w:outlineLvl w:val="2"/>
        <w:rPr>
          <w:sz w:val="28"/>
          <w:szCs w:val="28"/>
        </w:rPr>
      </w:pPr>
      <w:r w:rsidRPr="009E670D">
        <w:rPr>
          <w:sz w:val="28"/>
          <w:szCs w:val="28"/>
        </w:rPr>
        <w:t>АДМИНИСТРАЦИЯ ВОЛОТОВСКОГО МУНИЦИПАЛЬНОГО ОКРУГА</w:t>
      </w:r>
    </w:p>
    <w:p w:rsidR="009E670D" w:rsidRPr="009E670D" w:rsidRDefault="009E670D" w:rsidP="009E670D">
      <w:pPr>
        <w:keepNext/>
        <w:jc w:val="center"/>
        <w:outlineLvl w:val="0"/>
        <w:rPr>
          <w:b/>
          <w:bCs/>
          <w:sz w:val="28"/>
          <w:szCs w:val="28"/>
        </w:rPr>
      </w:pPr>
    </w:p>
    <w:p w:rsidR="009E670D" w:rsidRPr="009E670D" w:rsidRDefault="009E670D" w:rsidP="009E670D">
      <w:pPr>
        <w:keepNext/>
        <w:jc w:val="center"/>
        <w:outlineLvl w:val="0"/>
        <w:rPr>
          <w:b/>
          <w:bCs/>
          <w:sz w:val="28"/>
          <w:szCs w:val="28"/>
        </w:rPr>
      </w:pPr>
      <w:proofErr w:type="gramStart"/>
      <w:r w:rsidRPr="009E670D">
        <w:rPr>
          <w:b/>
          <w:bCs/>
          <w:sz w:val="28"/>
          <w:szCs w:val="28"/>
        </w:rPr>
        <w:t>П</w:t>
      </w:r>
      <w:proofErr w:type="gramEnd"/>
      <w:r w:rsidRPr="009E670D">
        <w:rPr>
          <w:b/>
          <w:bCs/>
          <w:sz w:val="28"/>
          <w:szCs w:val="28"/>
        </w:rPr>
        <w:t xml:space="preserve"> О С Т А Н О В Л Е Н И Е</w:t>
      </w:r>
    </w:p>
    <w:p w:rsidR="009E670D" w:rsidRPr="009E670D" w:rsidRDefault="009E670D" w:rsidP="009E670D">
      <w:pPr>
        <w:rPr>
          <w:sz w:val="28"/>
          <w:szCs w:val="28"/>
        </w:rPr>
      </w:pPr>
    </w:p>
    <w:p w:rsidR="009E670D" w:rsidRPr="009E670D" w:rsidRDefault="009E670D" w:rsidP="009E670D">
      <w:pPr>
        <w:rPr>
          <w:sz w:val="28"/>
          <w:szCs w:val="28"/>
        </w:rPr>
      </w:pPr>
      <w:r w:rsidRPr="009E670D">
        <w:rPr>
          <w:sz w:val="28"/>
          <w:szCs w:val="28"/>
        </w:rPr>
        <w:t xml:space="preserve">от  </w:t>
      </w:r>
      <w:r w:rsidR="00696ADC">
        <w:rPr>
          <w:sz w:val="28"/>
          <w:szCs w:val="28"/>
        </w:rPr>
        <w:t>22.08.2022</w:t>
      </w:r>
      <w:r w:rsidRPr="009E670D">
        <w:rPr>
          <w:sz w:val="28"/>
          <w:szCs w:val="28"/>
        </w:rPr>
        <w:t xml:space="preserve">  №  </w:t>
      </w:r>
      <w:r w:rsidR="00696ADC">
        <w:rPr>
          <w:sz w:val="28"/>
          <w:szCs w:val="28"/>
        </w:rPr>
        <w:t>577</w:t>
      </w:r>
    </w:p>
    <w:p w:rsidR="009E670D" w:rsidRPr="009E670D" w:rsidRDefault="009E670D" w:rsidP="009E670D">
      <w:pPr>
        <w:rPr>
          <w:sz w:val="28"/>
          <w:szCs w:val="28"/>
        </w:rPr>
      </w:pPr>
      <w:r w:rsidRPr="009E670D">
        <w:rPr>
          <w:bCs/>
          <w:sz w:val="28"/>
          <w:szCs w:val="28"/>
        </w:rPr>
        <w:t>п. Волот</w:t>
      </w:r>
    </w:p>
    <w:p w:rsidR="005F7381" w:rsidRDefault="005F7381" w:rsidP="009E670D">
      <w:pPr>
        <w:tabs>
          <w:tab w:val="left" w:pos="4536"/>
        </w:tabs>
        <w:rPr>
          <w:sz w:val="28"/>
          <w:szCs w:val="28"/>
        </w:rPr>
      </w:pPr>
    </w:p>
    <w:p w:rsidR="009E670D" w:rsidRPr="009E670D" w:rsidRDefault="009E670D" w:rsidP="009E670D">
      <w:pPr>
        <w:tabs>
          <w:tab w:val="left" w:pos="4536"/>
        </w:tabs>
        <w:rPr>
          <w:sz w:val="28"/>
          <w:szCs w:val="28"/>
        </w:rPr>
      </w:pPr>
    </w:p>
    <w:p w:rsidR="005F7381" w:rsidRPr="009E670D" w:rsidRDefault="000338A4" w:rsidP="009E670D">
      <w:pPr>
        <w:ind w:right="4761"/>
        <w:jc w:val="both"/>
        <w:rPr>
          <w:sz w:val="28"/>
          <w:szCs w:val="28"/>
        </w:rPr>
      </w:pPr>
      <w:r w:rsidRPr="009E670D">
        <w:rPr>
          <w:sz w:val="28"/>
          <w:szCs w:val="28"/>
        </w:rPr>
        <w:t>Об утверждении</w:t>
      </w:r>
      <w:r w:rsidR="005F7381" w:rsidRPr="009E670D">
        <w:rPr>
          <w:sz w:val="28"/>
          <w:szCs w:val="28"/>
        </w:rPr>
        <w:t xml:space="preserve"> административного регламента предос</w:t>
      </w:r>
      <w:r w:rsidR="00044F80" w:rsidRPr="009E670D">
        <w:rPr>
          <w:sz w:val="28"/>
          <w:szCs w:val="28"/>
        </w:rPr>
        <w:t>тавления муницип</w:t>
      </w:r>
      <w:r w:rsidR="003A28D4" w:rsidRPr="009E670D">
        <w:rPr>
          <w:sz w:val="28"/>
          <w:szCs w:val="28"/>
        </w:rPr>
        <w:t>альной услуги «П</w:t>
      </w:r>
      <w:r w:rsidR="00044F80" w:rsidRPr="009E670D">
        <w:rPr>
          <w:sz w:val="28"/>
          <w:szCs w:val="28"/>
        </w:rPr>
        <w:t xml:space="preserve">остановка </w:t>
      </w:r>
      <w:r w:rsidR="003A28D4" w:rsidRPr="009E670D">
        <w:rPr>
          <w:sz w:val="28"/>
          <w:szCs w:val="28"/>
        </w:rPr>
        <w:t>на учет и направление</w:t>
      </w:r>
      <w:r w:rsidR="005F7381" w:rsidRPr="009E670D">
        <w:rPr>
          <w:sz w:val="28"/>
          <w:szCs w:val="28"/>
        </w:rPr>
        <w:t xml:space="preserve"> детей в </w:t>
      </w:r>
      <w:r w:rsidR="006548DF" w:rsidRPr="009E670D">
        <w:rPr>
          <w:sz w:val="28"/>
          <w:szCs w:val="28"/>
        </w:rPr>
        <w:t xml:space="preserve">муниципальные </w:t>
      </w:r>
      <w:r w:rsidR="005F7381" w:rsidRPr="009E670D">
        <w:rPr>
          <w:sz w:val="28"/>
          <w:szCs w:val="28"/>
        </w:rPr>
        <w:t>образовате</w:t>
      </w:r>
      <w:r w:rsidR="003A28D4" w:rsidRPr="009E670D">
        <w:rPr>
          <w:sz w:val="28"/>
          <w:szCs w:val="28"/>
        </w:rPr>
        <w:t xml:space="preserve">льные организации, реализующие </w:t>
      </w:r>
      <w:r w:rsidR="00BD0F40" w:rsidRPr="009E670D">
        <w:rPr>
          <w:sz w:val="28"/>
          <w:szCs w:val="28"/>
        </w:rPr>
        <w:t>образовательные программы</w:t>
      </w:r>
      <w:r w:rsidR="005F7381" w:rsidRPr="009E670D">
        <w:rPr>
          <w:sz w:val="28"/>
          <w:szCs w:val="28"/>
        </w:rPr>
        <w:t xml:space="preserve"> дошкольного образования</w:t>
      </w:r>
      <w:r w:rsidR="00044F80" w:rsidRPr="009E670D">
        <w:rPr>
          <w:sz w:val="28"/>
          <w:szCs w:val="28"/>
        </w:rPr>
        <w:t>»</w:t>
      </w:r>
    </w:p>
    <w:p w:rsidR="005F7381" w:rsidRDefault="005F7381" w:rsidP="005F7381">
      <w:pPr>
        <w:rPr>
          <w:b/>
          <w:sz w:val="28"/>
          <w:szCs w:val="28"/>
        </w:rPr>
      </w:pPr>
    </w:p>
    <w:p w:rsidR="009E670D" w:rsidRPr="009E670D" w:rsidRDefault="009E670D" w:rsidP="005F7381">
      <w:pPr>
        <w:rPr>
          <w:b/>
          <w:sz w:val="28"/>
          <w:szCs w:val="28"/>
        </w:rPr>
      </w:pPr>
    </w:p>
    <w:p w:rsidR="009E670D" w:rsidRDefault="005F7381" w:rsidP="009E670D">
      <w:pPr>
        <w:ind w:firstLine="708"/>
        <w:jc w:val="both"/>
        <w:rPr>
          <w:sz w:val="28"/>
          <w:szCs w:val="28"/>
        </w:rPr>
      </w:pPr>
      <w:proofErr w:type="gramStart"/>
      <w:r w:rsidRPr="009E670D">
        <w:rPr>
          <w:sz w:val="28"/>
          <w:szCs w:val="28"/>
        </w:rPr>
        <w:t>В соответствии с Федеральны</w:t>
      </w:r>
      <w:r w:rsidR="009E670D">
        <w:rPr>
          <w:sz w:val="28"/>
          <w:szCs w:val="28"/>
        </w:rPr>
        <w:t>м законом от 27.07.2010</w:t>
      </w:r>
      <w:r w:rsidRPr="009E670D">
        <w:rPr>
          <w:sz w:val="28"/>
          <w:szCs w:val="28"/>
        </w:rPr>
        <w:t>№ 210-ФЗ «Об организации предоставления государс</w:t>
      </w:r>
      <w:r w:rsidR="00840147" w:rsidRPr="009E670D">
        <w:rPr>
          <w:sz w:val="28"/>
          <w:szCs w:val="28"/>
        </w:rPr>
        <w:t>твенных и муниципальных услуг»</w:t>
      </w:r>
      <w:r w:rsidR="006548DF" w:rsidRPr="009E670D">
        <w:rPr>
          <w:sz w:val="28"/>
          <w:szCs w:val="28"/>
        </w:rPr>
        <w:t xml:space="preserve">, </w:t>
      </w:r>
      <w:r w:rsidR="0086206D" w:rsidRPr="009E670D">
        <w:rPr>
          <w:sz w:val="28"/>
          <w:szCs w:val="28"/>
        </w:rPr>
        <w:t xml:space="preserve">постановлением Администрации </w:t>
      </w:r>
      <w:r w:rsidR="001E0824" w:rsidRPr="009E670D">
        <w:rPr>
          <w:sz w:val="28"/>
          <w:szCs w:val="28"/>
        </w:rPr>
        <w:t xml:space="preserve">Волотовского </w:t>
      </w:r>
      <w:r w:rsidR="0086206D" w:rsidRPr="009E670D">
        <w:rPr>
          <w:sz w:val="28"/>
          <w:szCs w:val="28"/>
        </w:rPr>
        <w:t xml:space="preserve">муниципального округа от </w:t>
      </w:r>
      <w:r w:rsidR="001E0824" w:rsidRPr="009E670D">
        <w:rPr>
          <w:sz w:val="28"/>
          <w:szCs w:val="28"/>
        </w:rPr>
        <w:t>03</w:t>
      </w:r>
      <w:r w:rsidR="0086206D" w:rsidRPr="009E670D">
        <w:rPr>
          <w:sz w:val="28"/>
          <w:szCs w:val="28"/>
        </w:rPr>
        <w:t>.0</w:t>
      </w:r>
      <w:r w:rsidR="001E0824" w:rsidRPr="009E670D">
        <w:rPr>
          <w:sz w:val="28"/>
          <w:szCs w:val="28"/>
        </w:rPr>
        <w:t>6</w:t>
      </w:r>
      <w:r w:rsidR="0086206D" w:rsidRPr="009E670D">
        <w:rPr>
          <w:sz w:val="28"/>
          <w:szCs w:val="28"/>
        </w:rPr>
        <w:t>.2021 №</w:t>
      </w:r>
      <w:r w:rsidR="001E0824" w:rsidRPr="009E670D">
        <w:rPr>
          <w:sz w:val="28"/>
          <w:szCs w:val="28"/>
        </w:rPr>
        <w:t>432</w:t>
      </w:r>
      <w:r w:rsidR="0086206D" w:rsidRPr="009E670D">
        <w:rPr>
          <w:sz w:val="28"/>
          <w:szCs w:val="28"/>
        </w:rPr>
        <w:t xml:space="preserve">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00EE257C" w:rsidRPr="009E670D">
        <w:rPr>
          <w:sz w:val="28"/>
          <w:szCs w:val="28"/>
        </w:rPr>
        <w:t xml:space="preserve">, рассмотрев протест прокуратуры </w:t>
      </w:r>
      <w:r w:rsidR="001E0824" w:rsidRPr="009E670D">
        <w:rPr>
          <w:sz w:val="28"/>
          <w:szCs w:val="28"/>
        </w:rPr>
        <w:t>Волотовского</w:t>
      </w:r>
      <w:r w:rsidR="00A3750A" w:rsidRPr="009E670D">
        <w:rPr>
          <w:sz w:val="28"/>
          <w:szCs w:val="28"/>
        </w:rPr>
        <w:t xml:space="preserve"> района от 30.06.2022 №7-02-2022</w:t>
      </w:r>
      <w:r w:rsidR="00EE257C" w:rsidRPr="009E670D">
        <w:rPr>
          <w:sz w:val="28"/>
          <w:szCs w:val="28"/>
        </w:rPr>
        <w:t xml:space="preserve">/ </w:t>
      </w:r>
      <w:proofErr w:type="spellStart"/>
      <w:r w:rsidR="00EE257C" w:rsidRPr="009E670D">
        <w:rPr>
          <w:sz w:val="28"/>
          <w:szCs w:val="28"/>
        </w:rPr>
        <w:t>Прдп</w:t>
      </w:r>
      <w:proofErr w:type="spellEnd"/>
      <w:r w:rsidR="001E0824" w:rsidRPr="009E670D">
        <w:rPr>
          <w:sz w:val="28"/>
          <w:szCs w:val="28"/>
        </w:rPr>
        <w:t xml:space="preserve"> 159</w:t>
      </w:r>
      <w:r w:rsidR="00EE257C" w:rsidRPr="009E670D">
        <w:rPr>
          <w:sz w:val="28"/>
          <w:szCs w:val="28"/>
        </w:rPr>
        <w:t>-22-204900</w:t>
      </w:r>
      <w:r w:rsidR="001E0824" w:rsidRPr="009E670D">
        <w:rPr>
          <w:sz w:val="28"/>
          <w:szCs w:val="28"/>
        </w:rPr>
        <w:t>05</w:t>
      </w:r>
      <w:r w:rsidR="00EE257C" w:rsidRPr="009E670D">
        <w:rPr>
          <w:sz w:val="28"/>
          <w:szCs w:val="28"/>
        </w:rPr>
        <w:t xml:space="preserve"> на Административный регламент предоставления муниципальной услуги «Приём заявлений</w:t>
      </w:r>
      <w:proofErr w:type="gramEnd"/>
      <w:r w:rsidR="00EE257C" w:rsidRPr="009E670D">
        <w:rPr>
          <w:sz w:val="28"/>
          <w:szCs w:val="28"/>
        </w:rPr>
        <w:t>, постановка на учёт и зачисление детей в образовательные организации, реализующие образовательную программу дошкольного образования»,</w:t>
      </w:r>
    </w:p>
    <w:p w:rsidR="005F7381" w:rsidRPr="009E670D" w:rsidRDefault="009E670D" w:rsidP="009E670D">
      <w:pPr>
        <w:ind w:firstLine="708"/>
        <w:jc w:val="both"/>
        <w:rPr>
          <w:b/>
          <w:sz w:val="28"/>
          <w:szCs w:val="28"/>
        </w:rPr>
      </w:pPr>
      <w:r>
        <w:rPr>
          <w:b/>
          <w:sz w:val="28"/>
          <w:szCs w:val="28"/>
        </w:rPr>
        <w:t>ПОСТАНОВЛЯЮ</w:t>
      </w:r>
      <w:r w:rsidR="005F7381" w:rsidRPr="009E670D">
        <w:rPr>
          <w:b/>
          <w:sz w:val="28"/>
          <w:szCs w:val="28"/>
        </w:rPr>
        <w:t>:</w:t>
      </w:r>
    </w:p>
    <w:p w:rsidR="005F7381" w:rsidRPr="009E670D" w:rsidRDefault="005F7381" w:rsidP="006548DF">
      <w:pPr>
        <w:ind w:firstLine="709"/>
        <w:jc w:val="both"/>
        <w:rPr>
          <w:sz w:val="28"/>
          <w:szCs w:val="28"/>
        </w:rPr>
      </w:pPr>
      <w:r w:rsidRPr="009E670D">
        <w:rPr>
          <w:sz w:val="28"/>
          <w:szCs w:val="28"/>
        </w:rPr>
        <w:t>1. Утвердить прилагаемый административный регламент предоставления муниципальной услуг</w:t>
      </w:r>
      <w:r w:rsidR="003A28D4" w:rsidRPr="009E670D">
        <w:rPr>
          <w:sz w:val="28"/>
          <w:szCs w:val="28"/>
        </w:rPr>
        <w:t xml:space="preserve">и «Постановка на учет и направление детей в </w:t>
      </w:r>
      <w:r w:rsidR="009E670D">
        <w:rPr>
          <w:sz w:val="28"/>
          <w:szCs w:val="28"/>
        </w:rPr>
        <w:t xml:space="preserve">муниципальные </w:t>
      </w:r>
      <w:r w:rsidR="003A28D4" w:rsidRPr="009E670D">
        <w:rPr>
          <w:sz w:val="28"/>
          <w:szCs w:val="28"/>
        </w:rPr>
        <w:t>образовательные организации, реализующие</w:t>
      </w:r>
      <w:r w:rsidR="00BD0F40" w:rsidRPr="009E670D">
        <w:rPr>
          <w:sz w:val="28"/>
          <w:szCs w:val="28"/>
        </w:rPr>
        <w:t xml:space="preserve"> образовательные программы</w:t>
      </w:r>
      <w:r w:rsidR="003A28D4" w:rsidRPr="009E670D">
        <w:rPr>
          <w:sz w:val="28"/>
          <w:szCs w:val="28"/>
        </w:rPr>
        <w:t xml:space="preserve"> дошкольного образования»</w:t>
      </w:r>
      <w:r w:rsidRPr="009E670D">
        <w:rPr>
          <w:sz w:val="28"/>
          <w:szCs w:val="28"/>
        </w:rPr>
        <w:t>.</w:t>
      </w:r>
    </w:p>
    <w:p w:rsidR="009E670D" w:rsidRDefault="009E670D" w:rsidP="009E670D">
      <w:pPr>
        <w:ind w:firstLine="709"/>
        <w:jc w:val="both"/>
        <w:rPr>
          <w:sz w:val="28"/>
          <w:szCs w:val="28"/>
        </w:rPr>
      </w:pPr>
      <w:r>
        <w:rPr>
          <w:sz w:val="28"/>
          <w:szCs w:val="28"/>
        </w:rPr>
        <w:t xml:space="preserve">2. </w:t>
      </w:r>
      <w:r w:rsidR="00840147" w:rsidRPr="009E670D">
        <w:rPr>
          <w:sz w:val="28"/>
          <w:szCs w:val="28"/>
        </w:rPr>
        <w:t>Признать</w:t>
      </w:r>
      <w:r>
        <w:rPr>
          <w:sz w:val="28"/>
          <w:szCs w:val="28"/>
        </w:rPr>
        <w:t xml:space="preserve"> утратившими силу постановления</w:t>
      </w:r>
      <w:r w:rsidR="005F7381" w:rsidRPr="009E670D">
        <w:rPr>
          <w:sz w:val="28"/>
          <w:szCs w:val="28"/>
        </w:rPr>
        <w:t xml:space="preserve"> Администрации </w:t>
      </w:r>
      <w:proofErr w:type="spellStart"/>
      <w:r w:rsidR="00514251" w:rsidRPr="009E670D">
        <w:rPr>
          <w:sz w:val="28"/>
          <w:szCs w:val="28"/>
        </w:rPr>
        <w:t>Волотовского</w:t>
      </w:r>
      <w:r w:rsidR="003A28D4" w:rsidRPr="009E670D">
        <w:rPr>
          <w:sz w:val="28"/>
          <w:szCs w:val="28"/>
        </w:rPr>
        <w:t>муниципального</w:t>
      </w:r>
      <w:proofErr w:type="spellEnd"/>
      <w:r w:rsidR="003A28D4" w:rsidRPr="009E670D">
        <w:rPr>
          <w:sz w:val="28"/>
          <w:szCs w:val="28"/>
        </w:rPr>
        <w:t xml:space="preserve"> </w:t>
      </w:r>
      <w:r>
        <w:rPr>
          <w:sz w:val="28"/>
          <w:szCs w:val="28"/>
        </w:rPr>
        <w:t>район</w:t>
      </w:r>
      <w:r w:rsidR="003A28D4" w:rsidRPr="009E670D">
        <w:rPr>
          <w:sz w:val="28"/>
          <w:szCs w:val="28"/>
        </w:rPr>
        <w:t>а</w:t>
      </w:r>
      <w:r>
        <w:rPr>
          <w:sz w:val="28"/>
          <w:szCs w:val="28"/>
        </w:rPr>
        <w:t>:</w:t>
      </w:r>
    </w:p>
    <w:p w:rsidR="005F7381" w:rsidRDefault="006548DF" w:rsidP="009E670D">
      <w:pPr>
        <w:ind w:firstLine="709"/>
        <w:jc w:val="both"/>
        <w:rPr>
          <w:sz w:val="28"/>
          <w:szCs w:val="28"/>
        </w:rPr>
      </w:pPr>
      <w:proofErr w:type="gramStart"/>
      <w:r w:rsidRPr="009E670D">
        <w:rPr>
          <w:sz w:val="28"/>
          <w:szCs w:val="28"/>
        </w:rPr>
        <w:lastRenderedPageBreak/>
        <w:t xml:space="preserve">от </w:t>
      </w:r>
      <w:r w:rsidR="001E0824" w:rsidRPr="009E670D">
        <w:rPr>
          <w:sz w:val="28"/>
          <w:szCs w:val="28"/>
        </w:rPr>
        <w:t>16</w:t>
      </w:r>
      <w:r w:rsidRPr="009E670D">
        <w:rPr>
          <w:sz w:val="28"/>
          <w:szCs w:val="28"/>
        </w:rPr>
        <w:t>.</w:t>
      </w:r>
      <w:r w:rsidR="001E0824" w:rsidRPr="009E670D">
        <w:rPr>
          <w:sz w:val="28"/>
          <w:szCs w:val="28"/>
        </w:rPr>
        <w:t>07</w:t>
      </w:r>
      <w:r w:rsidRPr="009E670D">
        <w:rPr>
          <w:sz w:val="28"/>
          <w:szCs w:val="28"/>
        </w:rPr>
        <w:t>.20</w:t>
      </w:r>
      <w:r w:rsidR="0068063C" w:rsidRPr="009E670D">
        <w:rPr>
          <w:sz w:val="28"/>
          <w:szCs w:val="28"/>
        </w:rPr>
        <w:t>18</w:t>
      </w:r>
      <w:r w:rsidRPr="009E670D">
        <w:rPr>
          <w:sz w:val="28"/>
          <w:szCs w:val="28"/>
        </w:rPr>
        <w:t xml:space="preserve"> № </w:t>
      </w:r>
      <w:r w:rsidR="0068063C" w:rsidRPr="009E670D">
        <w:rPr>
          <w:sz w:val="28"/>
          <w:szCs w:val="28"/>
        </w:rPr>
        <w:t xml:space="preserve">559 </w:t>
      </w:r>
      <w:r w:rsidR="009E670D">
        <w:rPr>
          <w:sz w:val="28"/>
          <w:szCs w:val="28"/>
        </w:rPr>
        <w:t>«</w:t>
      </w:r>
      <w:r w:rsidRPr="009E670D">
        <w:rPr>
          <w:sz w:val="28"/>
          <w:szCs w:val="28"/>
        </w:rPr>
        <w:t>Об утверждении административного регламента предоставления муниципальной услуги «Приём заявлений, постановка на учёт и зачисление детей в образовате</w:t>
      </w:r>
      <w:r w:rsidR="009E670D">
        <w:rPr>
          <w:sz w:val="28"/>
          <w:szCs w:val="28"/>
        </w:rPr>
        <w:t xml:space="preserve">льные организации, реализующие </w:t>
      </w:r>
      <w:r w:rsidRPr="009E670D">
        <w:rPr>
          <w:sz w:val="28"/>
          <w:szCs w:val="28"/>
        </w:rPr>
        <w:t>образовательную прог</w:t>
      </w:r>
      <w:r w:rsidR="009E670D">
        <w:rPr>
          <w:sz w:val="28"/>
          <w:szCs w:val="28"/>
        </w:rPr>
        <w:t>рамму дошкольного образования»;</w:t>
      </w:r>
      <w:proofErr w:type="gramEnd"/>
    </w:p>
    <w:p w:rsidR="009E670D" w:rsidRPr="009E670D" w:rsidRDefault="009E670D" w:rsidP="009E670D">
      <w:pPr>
        <w:ind w:firstLine="709"/>
        <w:jc w:val="both"/>
        <w:rPr>
          <w:sz w:val="28"/>
          <w:szCs w:val="28"/>
        </w:rPr>
      </w:pPr>
      <w:r>
        <w:rPr>
          <w:sz w:val="28"/>
          <w:szCs w:val="28"/>
        </w:rPr>
        <w:t>от 28.12.2018 № 1039 «</w:t>
      </w:r>
      <w:r w:rsidRPr="009E670D">
        <w:rPr>
          <w:sz w:val="28"/>
          <w:szCs w:val="28"/>
        </w:rPr>
        <w:t>О внесении изменений в административный регламент по предоставлению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w:t>
      </w:r>
      <w:r>
        <w:rPr>
          <w:sz w:val="28"/>
          <w:szCs w:val="28"/>
        </w:rPr>
        <w:t>.</w:t>
      </w:r>
    </w:p>
    <w:p w:rsidR="005F7381" w:rsidRPr="009E670D" w:rsidRDefault="00840147" w:rsidP="006548DF">
      <w:pPr>
        <w:suppressAutoHyphens/>
        <w:ind w:firstLine="709"/>
        <w:jc w:val="both"/>
        <w:rPr>
          <w:sz w:val="28"/>
          <w:szCs w:val="28"/>
        </w:rPr>
      </w:pPr>
      <w:r w:rsidRPr="009E670D">
        <w:rPr>
          <w:sz w:val="28"/>
          <w:szCs w:val="28"/>
        </w:rPr>
        <w:t>3</w:t>
      </w:r>
      <w:r w:rsidR="005F7381" w:rsidRPr="009E670D">
        <w:rPr>
          <w:sz w:val="28"/>
          <w:szCs w:val="28"/>
        </w:rPr>
        <w:t xml:space="preserve">. Опубликовать настоящее постановление в </w:t>
      </w:r>
      <w:r w:rsidR="009E670D">
        <w:rPr>
          <w:sz w:val="28"/>
          <w:szCs w:val="28"/>
        </w:rPr>
        <w:t>муниципальной газете</w:t>
      </w:r>
      <w:proofErr w:type="gramStart"/>
      <w:r w:rsidR="00044F80" w:rsidRPr="009E670D">
        <w:rPr>
          <w:sz w:val="28"/>
          <w:szCs w:val="28"/>
        </w:rPr>
        <w:t>«</w:t>
      </w:r>
      <w:r w:rsidR="006505E4" w:rsidRPr="009E670D">
        <w:rPr>
          <w:sz w:val="28"/>
          <w:szCs w:val="28"/>
        </w:rPr>
        <w:t>В</w:t>
      </w:r>
      <w:proofErr w:type="gramEnd"/>
      <w:r w:rsidR="006505E4" w:rsidRPr="009E670D">
        <w:rPr>
          <w:sz w:val="28"/>
          <w:szCs w:val="28"/>
        </w:rPr>
        <w:t>олотовские ведомости</w:t>
      </w:r>
      <w:r w:rsidR="005F7381" w:rsidRPr="009E670D">
        <w:rPr>
          <w:sz w:val="28"/>
          <w:szCs w:val="28"/>
        </w:rPr>
        <w:t xml:space="preserve">» и разместить на официальном сайте Администрации </w:t>
      </w:r>
      <w:r w:rsidR="006505E4" w:rsidRPr="009E670D">
        <w:rPr>
          <w:sz w:val="28"/>
          <w:szCs w:val="28"/>
        </w:rPr>
        <w:t>Волотовского</w:t>
      </w:r>
      <w:r w:rsidR="005F7381" w:rsidRPr="009E670D">
        <w:rPr>
          <w:sz w:val="28"/>
          <w:szCs w:val="28"/>
        </w:rPr>
        <w:t xml:space="preserve"> муниципального округа в информационно - телекоммуникационной сети «Интернет».</w:t>
      </w:r>
    </w:p>
    <w:p w:rsidR="005F7381" w:rsidRPr="009E670D" w:rsidRDefault="005F7381" w:rsidP="005F7381">
      <w:pPr>
        <w:suppressAutoHyphens/>
        <w:spacing w:line="360" w:lineRule="atLeast"/>
        <w:jc w:val="both"/>
        <w:rPr>
          <w:sz w:val="28"/>
          <w:szCs w:val="28"/>
        </w:rPr>
      </w:pPr>
    </w:p>
    <w:p w:rsidR="00B451DB" w:rsidRPr="009E670D" w:rsidRDefault="00B451DB" w:rsidP="005F7381">
      <w:pPr>
        <w:spacing w:line="216" w:lineRule="auto"/>
        <w:jc w:val="both"/>
        <w:rPr>
          <w:sz w:val="28"/>
          <w:szCs w:val="28"/>
        </w:rPr>
      </w:pPr>
    </w:p>
    <w:p w:rsidR="005F7381" w:rsidRPr="009E670D" w:rsidRDefault="009E670D" w:rsidP="005F7381">
      <w:pPr>
        <w:spacing w:line="216" w:lineRule="auto"/>
        <w:jc w:val="both"/>
        <w:rPr>
          <w:sz w:val="28"/>
          <w:szCs w:val="28"/>
        </w:rPr>
      </w:pPr>
      <w:r>
        <w:rPr>
          <w:sz w:val="28"/>
          <w:szCs w:val="28"/>
        </w:rPr>
        <w:t>Заместитель Главы</w:t>
      </w:r>
    </w:p>
    <w:p w:rsidR="005F7381" w:rsidRPr="009E670D" w:rsidRDefault="005F7381" w:rsidP="005F7381">
      <w:pPr>
        <w:spacing w:line="216" w:lineRule="auto"/>
        <w:jc w:val="both"/>
        <w:rPr>
          <w:sz w:val="28"/>
          <w:szCs w:val="28"/>
        </w:rPr>
      </w:pPr>
      <w:proofErr w:type="spellStart"/>
      <w:r w:rsidRPr="009E670D">
        <w:rPr>
          <w:sz w:val="28"/>
          <w:szCs w:val="28"/>
        </w:rPr>
        <w:t>Адм</w:t>
      </w:r>
      <w:r w:rsidR="000338A4" w:rsidRPr="009E670D">
        <w:rPr>
          <w:sz w:val="28"/>
          <w:szCs w:val="28"/>
        </w:rPr>
        <w:t>инистрации</w:t>
      </w:r>
      <w:r w:rsidR="00184CF6" w:rsidRPr="009E670D">
        <w:rPr>
          <w:sz w:val="28"/>
          <w:szCs w:val="28"/>
        </w:rPr>
        <w:t>В.И.Пыталева</w:t>
      </w:r>
      <w:proofErr w:type="spellEnd"/>
    </w:p>
    <w:p w:rsidR="005F7381" w:rsidRPr="009E670D" w:rsidRDefault="005F7381" w:rsidP="005F7381">
      <w:pPr>
        <w:jc w:val="center"/>
        <w:rPr>
          <w:b/>
          <w:sz w:val="28"/>
          <w:szCs w:val="28"/>
        </w:rPr>
      </w:pPr>
    </w:p>
    <w:p w:rsidR="004008E9" w:rsidRDefault="004008E9" w:rsidP="004008E9">
      <w:pPr>
        <w:tabs>
          <w:tab w:val="left" w:pos="3060"/>
          <w:tab w:val="left" w:pos="7315"/>
        </w:tabs>
        <w:spacing w:line="240" w:lineRule="atLeast"/>
        <w:rPr>
          <w:noProof/>
          <w:sz w:val="28"/>
          <w:szCs w:val="28"/>
        </w:rPr>
      </w:pPr>
    </w:p>
    <w:p w:rsidR="00361D1B" w:rsidRPr="009E670D" w:rsidRDefault="00361D1B" w:rsidP="004008E9">
      <w:pPr>
        <w:tabs>
          <w:tab w:val="left" w:pos="3060"/>
          <w:tab w:val="left" w:pos="7315"/>
        </w:tabs>
        <w:spacing w:line="240" w:lineRule="atLeast"/>
        <w:rPr>
          <w:noProof/>
          <w:sz w:val="28"/>
          <w:szCs w:val="28"/>
        </w:rPr>
      </w:pPr>
    </w:p>
    <w:p w:rsidR="00354E1E" w:rsidRPr="009E670D" w:rsidRDefault="00354E1E" w:rsidP="008F47C5">
      <w:pPr>
        <w:tabs>
          <w:tab w:val="left" w:pos="6800"/>
        </w:tabs>
        <w:spacing w:line="280" w:lineRule="exact"/>
        <w:jc w:val="center"/>
        <w:rPr>
          <w:b/>
          <w:sz w:val="28"/>
          <w:szCs w:val="28"/>
        </w:rPr>
      </w:pPr>
    </w:p>
    <w:tbl>
      <w:tblPr>
        <w:tblW w:w="0" w:type="auto"/>
        <w:tblInd w:w="333" w:type="dxa"/>
        <w:tblLook w:val="01E0"/>
      </w:tblPr>
      <w:tblGrid>
        <w:gridCol w:w="3867"/>
        <w:gridCol w:w="2163"/>
        <w:gridCol w:w="3019"/>
      </w:tblGrid>
      <w:tr w:rsidR="000322E7" w:rsidRPr="009E670D" w:rsidTr="00354E1E">
        <w:trPr>
          <w:trHeight w:val="307"/>
        </w:trPr>
        <w:tc>
          <w:tcPr>
            <w:tcW w:w="3867" w:type="dxa"/>
          </w:tcPr>
          <w:p w:rsidR="000322E7" w:rsidRPr="009E670D" w:rsidRDefault="000322E7" w:rsidP="000322E7">
            <w:pPr>
              <w:tabs>
                <w:tab w:val="left" w:pos="3060"/>
              </w:tabs>
              <w:spacing w:before="120" w:line="240" w:lineRule="exact"/>
              <w:ind w:right="-108"/>
              <w:rPr>
                <w:sz w:val="28"/>
                <w:szCs w:val="28"/>
              </w:rPr>
            </w:pPr>
          </w:p>
        </w:tc>
        <w:tc>
          <w:tcPr>
            <w:tcW w:w="2163" w:type="dxa"/>
          </w:tcPr>
          <w:p w:rsidR="000322E7" w:rsidRPr="009E670D" w:rsidRDefault="000322E7" w:rsidP="000322E7">
            <w:pPr>
              <w:tabs>
                <w:tab w:val="left" w:pos="3060"/>
              </w:tabs>
              <w:spacing w:before="120" w:line="240" w:lineRule="exact"/>
              <w:ind w:right="369"/>
              <w:jc w:val="both"/>
              <w:rPr>
                <w:sz w:val="28"/>
                <w:szCs w:val="28"/>
              </w:rPr>
            </w:pPr>
          </w:p>
        </w:tc>
        <w:tc>
          <w:tcPr>
            <w:tcW w:w="3019" w:type="dxa"/>
            <w:vAlign w:val="bottom"/>
          </w:tcPr>
          <w:p w:rsidR="000322E7" w:rsidRPr="009E670D" w:rsidRDefault="000322E7" w:rsidP="000322E7">
            <w:pPr>
              <w:tabs>
                <w:tab w:val="left" w:pos="3060"/>
              </w:tabs>
              <w:spacing w:before="120" w:line="240" w:lineRule="exact"/>
              <w:ind w:right="369"/>
              <w:rPr>
                <w:sz w:val="28"/>
                <w:szCs w:val="28"/>
              </w:rPr>
            </w:pPr>
          </w:p>
        </w:tc>
      </w:tr>
    </w:tbl>
    <w:p w:rsidR="00234344" w:rsidRPr="009E670D" w:rsidRDefault="00234344" w:rsidP="009C6F8D">
      <w:pPr>
        <w:suppressAutoHyphens/>
        <w:jc w:val="right"/>
        <w:outlineLvl w:val="0"/>
        <w:rPr>
          <w:sz w:val="28"/>
          <w:szCs w:val="28"/>
        </w:rPr>
      </w:pPr>
    </w:p>
    <w:p w:rsidR="00370DD4" w:rsidRPr="009E670D" w:rsidRDefault="00370DD4" w:rsidP="009C6F8D">
      <w:pPr>
        <w:suppressAutoHyphens/>
        <w:jc w:val="right"/>
        <w:outlineLvl w:val="0"/>
        <w:rPr>
          <w:sz w:val="28"/>
          <w:szCs w:val="28"/>
        </w:rPr>
      </w:pPr>
    </w:p>
    <w:p w:rsidR="00370DD4" w:rsidRPr="009E670D" w:rsidRDefault="00370DD4" w:rsidP="009C6F8D">
      <w:pPr>
        <w:suppressAutoHyphens/>
        <w:jc w:val="right"/>
        <w:outlineLvl w:val="0"/>
        <w:rPr>
          <w:sz w:val="28"/>
          <w:szCs w:val="28"/>
        </w:rPr>
      </w:pPr>
    </w:p>
    <w:p w:rsidR="00370DD4" w:rsidRDefault="00370DD4" w:rsidP="009C6F8D">
      <w:pPr>
        <w:suppressAutoHyphens/>
        <w:jc w:val="right"/>
        <w:outlineLvl w:val="0"/>
        <w:rPr>
          <w:sz w:val="28"/>
          <w:szCs w:val="28"/>
        </w:rPr>
      </w:pPr>
    </w:p>
    <w:p w:rsidR="007A5E84" w:rsidRDefault="007A5E84" w:rsidP="009C6F8D">
      <w:pPr>
        <w:suppressAutoHyphens/>
        <w:jc w:val="right"/>
        <w:outlineLvl w:val="0"/>
        <w:rPr>
          <w:sz w:val="28"/>
          <w:szCs w:val="28"/>
        </w:rPr>
      </w:pPr>
    </w:p>
    <w:p w:rsidR="007A5E84" w:rsidRDefault="007A5E84" w:rsidP="009C6F8D">
      <w:pPr>
        <w:suppressAutoHyphens/>
        <w:jc w:val="right"/>
        <w:outlineLvl w:val="0"/>
        <w:rPr>
          <w:sz w:val="28"/>
          <w:szCs w:val="28"/>
        </w:rPr>
      </w:pPr>
    </w:p>
    <w:p w:rsidR="007A5E84" w:rsidRDefault="007A5E84" w:rsidP="009C6F8D">
      <w:pPr>
        <w:suppressAutoHyphens/>
        <w:jc w:val="right"/>
        <w:outlineLvl w:val="0"/>
        <w:rPr>
          <w:sz w:val="28"/>
          <w:szCs w:val="28"/>
        </w:rPr>
      </w:pPr>
    </w:p>
    <w:p w:rsidR="007A5E84" w:rsidRDefault="007A5E84" w:rsidP="009C6F8D">
      <w:pPr>
        <w:suppressAutoHyphens/>
        <w:jc w:val="right"/>
        <w:outlineLvl w:val="0"/>
        <w:rPr>
          <w:sz w:val="28"/>
          <w:szCs w:val="28"/>
        </w:rPr>
      </w:pPr>
    </w:p>
    <w:p w:rsidR="007A5E84" w:rsidRDefault="007A5E84" w:rsidP="009C6F8D">
      <w:pPr>
        <w:suppressAutoHyphens/>
        <w:jc w:val="right"/>
        <w:outlineLvl w:val="0"/>
        <w:rPr>
          <w:sz w:val="28"/>
          <w:szCs w:val="28"/>
        </w:rPr>
      </w:pPr>
    </w:p>
    <w:p w:rsidR="007A5E84" w:rsidRDefault="007A5E84" w:rsidP="009C6F8D">
      <w:pPr>
        <w:suppressAutoHyphens/>
        <w:jc w:val="right"/>
        <w:outlineLvl w:val="0"/>
        <w:rPr>
          <w:sz w:val="28"/>
          <w:szCs w:val="28"/>
        </w:rPr>
      </w:pPr>
    </w:p>
    <w:p w:rsidR="007A5E84" w:rsidRDefault="007A5E84" w:rsidP="009C6F8D">
      <w:pPr>
        <w:suppressAutoHyphens/>
        <w:jc w:val="right"/>
        <w:outlineLvl w:val="0"/>
        <w:rPr>
          <w:sz w:val="28"/>
          <w:szCs w:val="28"/>
        </w:rPr>
      </w:pPr>
    </w:p>
    <w:p w:rsidR="007A5E84" w:rsidRDefault="007A5E84" w:rsidP="009C6F8D">
      <w:pPr>
        <w:suppressAutoHyphens/>
        <w:jc w:val="right"/>
        <w:outlineLvl w:val="0"/>
        <w:rPr>
          <w:sz w:val="28"/>
          <w:szCs w:val="28"/>
        </w:rPr>
      </w:pPr>
    </w:p>
    <w:p w:rsidR="007A5E84" w:rsidRDefault="007A5E84" w:rsidP="009C6F8D">
      <w:pPr>
        <w:suppressAutoHyphens/>
        <w:jc w:val="right"/>
        <w:outlineLvl w:val="0"/>
        <w:rPr>
          <w:sz w:val="28"/>
          <w:szCs w:val="28"/>
        </w:rPr>
      </w:pPr>
    </w:p>
    <w:p w:rsidR="007A5E84" w:rsidRDefault="007A5E84" w:rsidP="009C6F8D">
      <w:pPr>
        <w:suppressAutoHyphens/>
        <w:jc w:val="right"/>
        <w:outlineLvl w:val="0"/>
        <w:rPr>
          <w:sz w:val="28"/>
          <w:szCs w:val="28"/>
        </w:rPr>
      </w:pPr>
    </w:p>
    <w:p w:rsidR="007A5E84" w:rsidRDefault="007A5E84" w:rsidP="009C6F8D">
      <w:pPr>
        <w:suppressAutoHyphens/>
        <w:jc w:val="right"/>
        <w:outlineLvl w:val="0"/>
        <w:rPr>
          <w:sz w:val="28"/>
          <w:szCs w:val="28"/>
        </w:rPr>
      </w:pPr>
    </w:p>
    <w:p w:rsidR="007A5E84" w:rsidRDefault="007A5E84" w:rsidP="009C6F8D">
      <w:pPr>
        <w:suppressAutoHyphens/>
        <w:jc w:val="right"/>
        <w:outlineLvl w:val="0"/>
        <w:rPr>
          <w:sz w:val="28"/>
          <w:szCs w:val="28"/>
        </w:rPr>
      </w:pPr>
    </w:p>
    <w:p w:rsidR="007A5E84" w:rsidRDefault="007A5E84" w:rsidP="009C6F8D">
      <w:pPr>
        <w:suppressAutoHyphens/>
        <w:jc w:val="right"/>
        <w:outlineLvl w:val="0"/>
        <w:rPr>
          <w:sz w:val="28"/>
          <w:szCs w:val="28"/>
        </w:rPr>
      </w:pPr>
    </w:p>
    <w:p w:rsidR="007A5E84" w:rsidRDefault="007A5E84" w:rsidP="009C6F8D">
      <w:pPr>
        <w:suppressAutoHyphens/>
        <w:jc w:val="right"/>
        <w:outlineLvl w:val="0"/>
        <w:rPr>
          <w:sz w:val="28"/>
          <w:szCs w:val="28"/>
        </w:rPr>
      </w:pPr>
    </w:p>
    <w:p w:rsidR="007A5E84" w:rsidRDefault="007A5E84" w:rsidP="009C6F8D">
      <w:pPr>
        <w:suppressAutoHyphens/>
        <w:jc w:val="right"/>
        <w:outlineLvl w:val="0"/>
        <w:rPr>
          <w:sz w:val="28"/>
          <w:szCs w:val="28"/>
        </w:rPr>
      </w:pPr>
    </w:p>
    <w:p w:rsidR="007A5E84" w:rsidRDefault="007A5E84" w:rsidP="009C6F8D">
      <w:pPr>
        <w:suppressAutoHyphens/>
        <w:jc w:val="right"/>
        <w:outlineLvl w:val="0"/>
        <w:rPr>
          <w:sz w:val="28"/>
          <w:szCs w:val="28"/>
        </w:rPr>
      </w:pPr>
    </w:p>
    <w:p w:rsidR="007A5E84" w:rsidRDefault="007A5E84" w:rsidP="009C6F8D">
      <w:pPr>
        <w:suppressAutoHyphens/>
        <w:jc w:val="right"/>
        <w:outlineLvl w:val="0"/>
        <w:rPr>
          <w:sz w:val="28"/>
          <w:szCs w:val="28"/>
        </w:rPr>
      </w:pPr>
    </w:p>
    <w:p w:rsidR="007A5E84" w:rsidRDefault="007A5E84" w:rsidP="009C6F8D">
      <w:pPr>
        <w:suppressAutoHyphens/>
        <w:jc w:val="right"/>
        <w:outlineLvl w:val="0"/>
        <w:rPr>
          <w:sz w:val="28"/>
          <w:szCs w:val="28"/>
        </w:rPr>
      </w:pPr>
    </w:p>
    <w:p w:rsidR="007A5E84" w:rsidRDefault="007A5E84" w:rsidP="009C6F8D">
      <w:pPr>
        <w:suppressAutoHyphens/>
        <w:jc w:val="right"/>
        <w:outlineLvl w:val="0"/>
        <w:rPr>
          <w:sz w:val="28"/>
          <w:szCs w:val="28"/>
        </w:rPr>
      </w:pPr>
    </w:p>
    <w:p w:rsidR="007A5E84" w:rsidRDefault="007A5E84" w:rsidP="009C6F8D">
      <w:pPr>
        <w:suppressAutoHyphens/>
        <w:jc w:val="right"/>
        <w:outlineLvl w:val="0"/>
        <w:rPr>
          <w:sz w:val="28"/>
          <w:szCs w:val="28"/>
        </w:rPr>
      </w:pPr>
    </w:p>
    <w:p w:rsidR="00B02F3B" w:rsidRPr="009E670D" w:rsidRDefault="00B02F3B" w:rsidP="00361D1B">
      <w:pPr>
        <w:suppressAutoHyphens/>
        <w:outlineLvl w:val="0"/>
        <w:rPr>
          <w:sz w:val="28"/>
          <w:szCs w:val="28"/>
        </w:rPr>
      </w:pPr>
    </w:p>
    <w:p w:rsidR="005B4568" w:rsidRPr="007A5E84" w:rsidRDefault="005B4568" w:rsidP="009C6F8D">
      <w:pPr>
        <w:suppressAutoHyphens/>
        <w:jc w:val="right"/>
        <w:outlineLvl w:val="0"/>
        <w:rPr>
          <w:sz w:val="24"/>
          <w:szCs w:val="24"/>
        </w:rPr>
      </w:pPr>
      <w:r w:rsidRPr="007A5E84">
        <w:rPr>
          <w:sz w:val="24"/>
          <w:szCs w:val="24"/>
        </w:rPr>
        <w:lastRenderedPageBreak/>
        <w:t>УТВЕРЖДЕН</w:t>
      </w:r>
    </w:p>
    <w:p w:rsidR="005B4568" w:rsidRPr="007A5E84" w:rsidRDefault="005B4568" w:rsidP="00E01FDA">
      <w:pPr>
        <w:suppressAutoHyphens/>
        <w:jc w:val="right"/>
        <w:rPr>
          <w:sz w:val="24"/>
          <w:szCs w:val="24"/>
        </w:rPr>
      </w:pPr>
      <w:r w:rsidRPr="007A5E84">
        <w:rPr>
          <w:b/>
          <w:sz w:val="24"/>
          <w:szCs w:val="24"/>
        </w:rPr>
        <w:tab/>
      </w:r>
      <w:r w:rsidRPr="007A5E84">
        <w:rPr>
          <w:b/>
          <w:sz w:val="24"/>
          <w:szCs w:val="24"/>
        </w:rPr>
        <w:tab/>
      </w:r>
      <w:r w:rsidRPr="007A5E84">
        <w:rPr>
          <w:b/>
          <w:sz w:val="24"/>
          <w:szCs w:val="24"/>
        </w:rPr>
        <w:tab/>
      </w:r>
      <w:r w:rsidRPr="007A5E84">
        <w:rPr>
          <w:b/>
          <w:sz w:val="24"/>
          <w:szCs w:val="24"/>
        </w:rPr>
        <w:tab/>
      </w:r>
      <w:r w:rsidRPr="007A5E84">
        <w:rPr>
          <w:b/>
          <w:sz w:val="24"/>
          <w:szCs w:val="24"/>
        </w:rPr>
        <w:tab/>
      </w:r>
      <w:r w:rsidRPr="007A5E84">
        <w:rPr>
          <w:b/>
          <w:sz w:val="24"/>
          <w:szCs w:val="24"/>
        </w:rPr>
        <w:tab/>
      </w:r>
      <w:r w:rsidRPr="007A5E84">
        <w:rPr>
          <w:sz w:val="24"/>
          <w:szCs w:val="24"/>
        </w:rPr>
        <w:t>постановлением Администрации</w:t>
      </w:r>
    </w:p>
    <w:p w:rsidR="005B4568" w:rsidRPr="007A5E84" w:rsidRDefault="005B4568" w:rsidP="007A5E84">
      <w:pPr>
        <w:suppressAutoHyphens/>
        <w:jc w:val="right"/>
        <w:rPr>
          <w:sz w:val="24"/>
          <w:szCs w:val="24"/>
        </w:rPr>
      </w:pPr>
      <w:r w:rsidRPr="007A5E84">
        <w:rPr>
          <w:sz w:val="24"/>
          <w:szCs w:val="24"/>
        </w:rPr>
        <w:tab/>
      </w:r>
      <w:r w:rsidRPr="007A5E84">
        <w:rPr>
          <w:sz w:val="24"/>
          <w:szCs w:val="24"/>
        </w:rPr>
        <w:tab/>
      </w:r>
      <w:r w:rsidRPr="007A5E84">
        <w:rPr>
          <w:sz w:val="24"/>
          <w:szCs w:val="24"/>
        </w:rPr>
        <w:tab/>
      </w:r>
      <w:r w:rsidRPr="007A5E84">
        <w:rPr>
          <w:sz w:val="24"/>
          <w:szCs w:val="24"/>
        </w:rPr>
        <w:tab/>
      </w:r>
      <w:r w:rsidRPr="007A5E84">
        <w:rPr>
          <w:sz w:val="24"/>
          <w:szCs w:val="24"/>
        </w:rPr>
        <w:tab/>
      </w:r>
      <w:r w:rsidR="00112F13" w:rsidRPr="007A5E84">
        <w:rPr>
          <w:sz w:val="24"/>
          <w:szCs w:val="24"/>
        </w:rPr>
        <w:tab/>
      </w:r>
      <w:r w:rsidR="00112F13" w:rsidRPr="007A5E84">
        <w:rPr>
          <w:sz w:val="24"/>
          <w:szCs w:val="24"/>
        </w:rPr>
        <w:tab/>
      </w:r>
      <w:r w:rsidR="00112F13" w:rsidRPr="007A5E84">
        <w:rPr>
          <w:sz w:val="24"/>
          <w:szCs w:val="24"/>
        </w:rPr>
        <w:tab/>
      </w:r>
      <w:r w:rsidR="00D32DAF" w:rsidRPr="007A5E84">
        <w:rPr>
          <w:sz w:val="24"/>
          <w:szCs w:val="24"/>
        </w:rPr>
        <w:t>Волотовского</w:t>
      </w:r>
      <w:r w:rsidR="00112F13" w:rsidRPr="007A5E84">
        <w:rPr>
          <w:sz w:val="24"/>
          <w:szCs w:val="24"/>
        </w:rPr>
        <w:t xml:space="preserve">  муниципального округа</w:t>
      </w:r>
      <w:r w:rsidRPr="007A5E84">
        <w:rPr>
          <w:sz w:val="24"/>
          <w:szCs w:val="24"/>
        </w:rPr>
        <w:t>от</w:t>
      </w:r>
      <w:r w:rsidR="00696ADC">
        <w:rPr>
          <w:sz w:val="24"/>
          <w:szCs w:val="24"/>
        </w:rPr>
        <w:t>22.08.2022</w:t>
      </w:r>
      <w:r w:rsidRPr="007A5E84">
        <w:rPr>
          <w:sz w:val="24"/>
          <w:szCs w:val="24"/>
        </w:rPr>
        <w:t>№</w:t>
      </w:r>
      <w:r w:rsidR="00696ADC">
        <w:rPr>
          <w:sz w:val="24"/>
          <w:szCs w:val="24"/>
        </w:rPr>
        <w:t>577</w:t>
      </w:r>
      <w:bookmarkStart w:id="0" w:name="_GoBack"/>
      <w:bookmarkEnd w:id="0"/>
    </w:p>
    <w:p w:rsidR="00234344" w:rsidRPr="009E670D" w:rsidRDefault="00234344" w:rsidP="00E01FDA">
      <w:pPr>
        <w:suppressAutoHyphens/>
        <w:rPr>
          <w:sz w:val="28"/>
          <w:szCs w:val="28"/>
        </w:rPr>
      </w:pPr>
    </w:p>
    <w:p w:rsidR="005B4568" w:rsidRPr="009E670D" w:rsidRDefault="005B4568" w:rsidP="00E01FDA">
      <w:pPr>
        <w:suppressAutoHyphens/>
        <w:jc w:val="center"/>
        <w:rPr>
          <w:sz w:val="28"/>
          <w:szCs w:val="28"/>
        </w:rPr>
      </w:pPr>
      <w:r w:rsidRPr="009E670D">
        <w:rPr>
          <w:b/>
          <w:sz w:val="28"/>
          <w:szCs w:val="28"/>
        </w:rPr>
        <w:t>Административный регламент</w:t>
      </w:r>
    </w:p>
    <w:p w:rsidR="005B4568" w:rsidRPr="009E670D" w:rsidRDefault="005B4568" w:rsidP="00E01FDA">
      <w:pPr>
        <w:suppressAutoHyphens/>
        <w:jc w:val="center"/>
        <w:rPr>
          <w:b/>
          <w:sz w:val="28"/>
          <w:szCs w:val="28"/>
        </w:rPr>
      </w:pPr>
      <w:r w:rsidRPr="009E670D">
        <w:rPr>
          <w:b/>
          <w:sz w:val="28"/>
          <w:szCs w:val="28"/>
        </w:rPr>
        <w:t>предос</w:t>
      </w:r>
      <w:r w:rsidR="00044F80" w:rsidRPr="009E670D">
        <w:rPr>
          <w:b/>
          <w:sz w:val="28"/>
          <w:szCs w:val="28"/>
        </w:rPr>
        <w:t>тавле</w:t>
      </w:r>
      <w:r w:rsidR="006420F2" w:rsidRPr="009E670D">
        <w:rPr>
          <w:b/>
          <w:sz w:val="28"/>
          <w:szCs w:val="28"/>
        </w:rPr>
        <w:t xml:space="preserve">ния муниципальной услуги </w:t>
      </w:r>
      <w:r w:rsidR="006548DF" w:rsidRPr="009E670D">
        <w:rPr>
          <w:b/>
          <w:sz w:val="28"/>
          <w:szCs w:val="28"/>
        </w:rPr>
        <w:t>«Постановка на учет и направление детей в муниципальные образовательные организа</w:t>
      </w:r>
      <w:r w:rsidR="00BD0F40" w:rsidRPr="009E670D">
        <w:rPr>
          <w:b/>
          <w:sz w:val="28"/>
          <w:szCs w:val="28"/>
        </w:rPr>
        <w:t>ции, реализующие образовательные программы</w:t>
      </w:r>
      <w:r w:rsidR="006548DF" w:rsidRPr="009E670D">
        <w:rPr>
          <w:b/>
          <w:sz w:val="28"/>
          <w:szCs w:val="28"/>
        </w:rPr>
        <w:t xml:space="preserve"> дошкольного образования»</w:t>
      </w:r>
    </w:p>
    <w:p w:rsidR="005B4568" w:rsidRPr="009E670D" w:rsidRDefault="005B4568" w:rsidP="00E01FDA">
      <w:pPr>
        <w:suppressAutoHyphens/>
        <w:rPr>
          <w:sz w:val="28"/>
          <w:szCs w:val="28"/>
        </w:rPr>
      </w:pPr>
    </w:p>
    <w:p w:rsidR="005B4568" w:rsidRPr="009E670D" w:rsidRDefault="005B4568" w:rsidP="00361D1B">
      <w:pPr>
        <w:suppressAutoHyphens/>
        <w:autoSpaceDE w:val="0"/>
        <w:autoSpaceDN w:val="0"/>
        <w:adjustRightInd w:val="0"/>
        <w:ind w:firstLine="708"/>
        <w:outlineLvl w:val="1"/>
        <w:rPr>
          <w:b/>
          <w:sz w:val="28"/>
          <w:szCs w:val="28"/>
        </w:rPr>
      </w:pPr>
      <w:r w:rsidRPr="009E670D">
        <w:rPr>
          <w:b/>
          <w:sz w:val="28"/>
          <w:szCs w:val="28"/>
        </w:rPr>
        <w:t>1.Общие положения</w:t>
      </w:r>
    </w:p>
    <w:p w:rsidR="005B4568" w:rsidRPr="009E670D" w:rsidRDefault="005B4568" w:rsidP="00061B98">
      <w:pPr>
        <w:suppressAutoHyphens/>
        <w:autoSpaceDE w:val="0"/>
        <w:autoSpaceDN w:val="0"/>
        <w:adjustRightInd w:val="0"/>
        <w:ind w:firstLine="708"/>
        <w:outlineLvl w:val="2"/>
        <w:rPr>
          <w:b/>
          <w:sz w:val="28"/>
          <w:szCs w:val="28"/>
        </w:rPr>
      </w:pPr>
      <w:r w:rsidRPr="009E670D">
        <w:rPr>
          <w:b/>
          <w:sz w:val="28"/>
          <w:szCs w:val="28"/>
        </w:rPr>
        <w:t>1.1</w:t>
      </w:r>
      <w:r w:rsidR="00061B98">
        <w:rPr>
          <w:b/>
          <w:sz w:val="28"/>
          <w:szCs w:val="28"/>
        </w:rPr>
        <w:t>.</w:t>
      </w:r>
      <w:r w:rsidRPr="009E670D">
        <w:rPr>
          <w:b/>
          <w:sz w:val="28"/>
          <w:szCs w:val="28"/>
        </w:rPr>
        <w:t xml:space="preserve"> Предмет регулирования </w:t>
      </w:r>
      <w:proofErr w:type="spellStart"/>
      <w:r w:rsidRPr="009E670D">
        <w:rPr>
          <w:b/>
          <w:sz w:val="28"/>
          <w:szCs w:val="28"/>
        </w:rPr>
        <w:t>административногорегламента</w:t>
      </w:r>
      <w:proofErr w:type="spellEnd"/>
      <w:r w:rsidRPr="009E670D">
        <w:rPr>
          <w:b/>
          <w:sz w:val="28"/>
          <w:szCs w:val="28"/>
        </w:rPr>
        <w:t xml:space="preserve"> </w:t>
      </w:r>
    </w:p>
    <w:p w:rsidR="005B4568" w:rsidRPr="009E670D" w:rsidRDefault="00061B98" w:rsidP="00061B98">
      <w:pPr>
        <w:suppressAutoHyphens/>
        <w:ind w:firstLine="708"/>
        <w:jc w:val="both"/>
        <w:rPr>
          <w:sz w:val="28"/>
          <w:szCs w:val="28"/>
        </w:rPr>
      </w:pPr>
      <w:r>
        <w:rPr>
          <w:sz w:val="28"/>
          <w:szCs w:val="28"/>
        </w:rPr>
        <w:t xml:space="preserve">1.1.1. </w:t>
      </w:r>
      <w:proofErr w:type="gramStart"/>
      <w:r w:rsidR="00FB572B" w:rsidRPr="009E670D">
        <w:rPr>
          <w:sz w:val="28"/>
          <w:szCs w:val="28"/>
        </w:rPr>
        <w:t>Административный регламент</w:t>
      </w:r>
      <w:r w:rsidR="005B4568" w:rsidRPr="009E670D">
        <w:rPr>
          <w:sz w:val="28"/>
          <w:szCs w:val="28"/>
        </w:rPr>
        <w:t xml:space="preserve"> предоставления муни</w:t>
      </w:r>
      <w:r w:rsidR="00044F80" w:rsidRPr="009E670D">
        <w:rPr>
          <w:sz w:val="28"/>
          <w:szCs w:val="28"/>
        </w:rPr>
        <w:t>ципа</w:t>
      </w:r>
      <w:r>
        <w:rPr>
          <w:sz w:val="28"/>
          <w:szCs w:val="28"/>
        </w:rPr>
        <w:t xml:space="preserve">льной услуги </w:t>
      </w:r>
      <w:r w:rsidR="00FB572B" w:rsidRPr="009E670D">
        <w:rPr>
          <w:sz w:val="28"/>
          <w:szCs w:val="28"/>
        </w:rPr>
        <w:t>«Постановка на учет и направление</w:t>
      </w:r>
      <w:r w:rsidR="005B4568" w:rsidRPr="009E670D">
        <w:rPr>
          <w:sz w:val="28"/>
          <w:szCs w:val="28"/>
        </w:rPr>
        <w:t xml:space="preserve"> детей в </w:t>
      </w:r>
      <w:r w:rsidR="00FB572B" w:rsidRPr="009E670D">
        <w:rPr>
          <w:sz w:val="28"/>
          <w:szCs w:val="28"/>
        </w:rPr>
        <w:t xml:space="preserve">муниципальные </w:t>
      </w:r>
      <w:r w:rsidR="005B4568" w:rsidRPr="009E670D">
        <w:rPr>
          <w:sz w:val="28"/>
          <w:szCs w:val="28"/>
        </w:rPr>
        <w:t>образовательные организа</w:t>
      </w:r>
      <w:r w:rsidR="00BD0F40" w:rsidRPr="009E670D">
        <w:rPr>
          <w:sz w:val="28"/>
          <w:szCs w:val="28"/>
        </w:rPr>
        <w:t>ции, реализующие образовательные программы</w:t>
      </w:r>
      <w:r w:rsidR="005B4568" w:rsidRPr="009E670D">
        <w:rPr>
          <w:sz w:val="28"/>
          <w:szCs w:val="28"/>
        </w:rPr>
        <w:t xml:space="preserve"> дошкольного образования</w:t>
      </w:r>
      <w:r w:rsidR="00044F80" w:rsidRPr="009E670D">
        <w:rPr>
          <w:sz w:val="28"/>
          <w:szCs w:val="28"/>
        </w:rPr>
        <w:t>»</w:t>
      </w:r>
      <w:r w:rsidR="005B4568" w:rsidRPr="009E670D">
        <w:rPr>
          <w:sz w:val="28"/>
          <w:szCs w:val="28"/>
        </w:rPr>
        <w:t xml:space="preserve"> (далее – Административный регламент), </w:t>
      </w:r>
      <w:r>
        <w:rPr>
          <w:sz w:val="28"/>
          <w:szCs w:val="28"/>
        </w:rPr>
        <w:t>разработан в целях повышения</w:t>
      </w:r>
      <w:r w:rsidR="002E1393" w:rsidRPr="009E670D">
        <w:rPr>
          <w:sz w:val="28"/>
          <w:szCs w:val="28"/>
        </w:rPr>
        <w:t xml:space="preserve"> качества и доступности предоставления муниципальной услуги, определяет стандарт, сроки и последовательность действ</w:t>
      </w:r>
      <w:r>
        <w:rPr>
          <w:sz w:val="28"/>
          <w:szCs w:val="28"/>
        </w:rPr>
        <w:t xml:space="preserve">ий (административных процедур) при осуществлении </w:t>
      </w:r>
      <w:r w:rsidR="002E1393" w:rsidRPr="009E670D">
        <w:rPr>
          <w:sz w:val="28"/>
          <w:szCs w:val="28"/>
        </w:rPr>
        <w:t xml:space="preserve">полномочий </w:t>
      </w:r>
      <w:r w:rsidR="00DE58A5" w:rsidRPr="009E670D">
        <w:rPr>
          <w:sz w:val="28"/>
          <w:szCs w:val="28"/>
        </w:rPr>
        <w:t>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образовательную</w:t>
      </w:r>
      <w:proofErr w:type="gramEnd"/>
      <w:r w:rsidR="00DE58A5" w:rsidRPr="009E670D">
        <w:rPr>
          <w:sz w:val="28"/>
          <w:szCs w:val="28"/>
        </w:rPr>
        <w:t xml:space="preserve"> программу дошкольного образования» в </w:t>
      </w:r>
      <w:r w:rsidR="00D32DAF" w:rsidRPr="009E670D">
        <w:rPr>
          <w:sz w:val="28"/>
          <w:szCs w:val="28"/>
        </w:rPr>
        <w:t>Волотовском</w:t>
      </w:r>
      <w:r w:rsidR="00DE58A5" w:rsidRPr="009E670D">
        <w:rPr>
          <w:sz w:val="28"/>
          <w:szCs w:val="28"/>
        </w:rPr>
        <w:t xml:space="preserve"> муниципальном округе Новгородской области. </w:t>
      </w:r>
      <w:r w:rsidR="00340F78" w:rsidRPr="009E670D">
        <w:rPr>
          <w:sz w:val="28"/>
          <w:szCs w:val="28"/>
        </w:rPr>
        <w:t>Настоящий Административный регламент регулирует отношения, возникающие на основании пункта 6 части 1, части 2 статьи 9, части 4.1 статьи 67 Фе</w:t>
      </w:r>
      <w:r>
        <w:rPr>
          <w:sz w:val="28"/>
          <w:szCs w:val="28"/>
        </w:rPr>
        <w:t>дерального закона от 29.12.2012</w:t>
      </w:r>
      <w:r w:rsidR="00340F78" w:rsidRPr="009E670D">
        <w:rPr>
          <w:sz w:val="28"/>
          <w:szCs w:val="28"/>
        </w:rPr>
        <w:t xml:space="preserve"> № 273-ФЗ «Об образовании в Российской Федерации». </w:t>
      </w:r>
    </w:p>
    <w:p w:rsidR="005B4568" w:rsidRPr="009E670D" w:rsidRDefault="005B4568" w:rsidP="00E01FDA">
      <w:pPr>
        <w:suppressAutoHyphens/>
        <w:autoSpaceDE w:val="0"/>
        <w:autoSpaceDN w:val="0"/>
        <w:adjustRightInd w:val="0"/>
        <w:ind w:firstLine="709"/>
        <w:jc w:val="both"/>
        <w:rPr>
          <w:b/>
          <w:sz w:val="28"/>
          <w:szCs w:val="28"/>
        </w:rPr>
      </w:pPr>
      <w:r w:rsidRPr="009E670D">
        <w:rPr>
          <w:b/>
          <w:sz w:val="28"/>
          <w:szCs w:val="28"/>
        </w:rPr>
        <w:t>1.2. Круг заявителей</w:t>
      </w:r>
    </w:p>
    <w:p w:rsidR="006640F9" w:rsidRPr="009E670D" w:rsidRDefault="00061B98" w:rsidP="00061B98">
      <w:pPr>
        <w:widowControl w:val="0"/>
        <w:autoSpaceDE w:val="0"/>
        <w:autoSpaceDN w:val="0"/>
        <w:spacing w:line="242" w:lineRule="auto"/>
        <w:ind w:right="343"/>
        <w:jc w:val="both"/>
        <w:rPr>
          <w:sz w:val="28"/>
          <w:szCs w:val="28"/>
          <w:lang w:eastAsia="en-US"/>
        </w:rPr>
      </w:pPr>
      <w:r>
        <w:rPr>
          <w:sz w:val="28"/>
          <w:szCs w:val="28"/>
          <w:lang w:eastAsia="en-US"/>
        </w:rPr>
        <w:tab/>
        <w:t xml:space="preserve">1.2.1. </w:t>
      </w:r>
      <w:r w:rsidR="006640F9" w:rsidRPr="009E670D">
        <w:rPr>
          <w:sz w:val="28"/>
          <w:szCs w:val="28"/>
          <w:lang w:eastAsia="en-US"/>
        </w:rPr>
        <w:t>Заявителе</w:t>
      </w:r>
      <w:r w:rsidR="00E51C52" w:rsidRPr="009E670D">
        <w:rPr>
          <w:sz w:val="28"/>
          <w:szCs w:val="28"/>
          <w:lang w:eastAsia="en-US"/>
        </w:rPr>
        <w:t>м на получение муниципальной</w:t>
      </w:r>
      <w:r w:rsidR="006640F9" w:rsidRPr="009E670D">
        <w:rPr>
          <w:sz w:val="28"/>
          <w:szCs w:val="28"/>
          <w:lang w:eastAsia="en-US"/>
        </w:rPr>
        <w:t xml:space="preserve"> услуги является родитель (законный представитель) ребенка (далее – заявитель).</w:t>
      </w:r>
    </w:p>
    <w:p w:rsidR="006640F9" w:rsidRPr="009E670D" w:rsidRDefault="00061B98" w:rsidP="00061B98">
      <w:pPr>
        <w:widowControl w:val="0"/>
        <w:tabs>
          <w:tab w:val="left" w:pos="0"/>
        </w:tabs>
        <w:autoSpaceDE w:val="0"/>
        <w:autoSpaceDN w:val="0"/>
        <w:ind w:right="339"/>
        <w:jc w:val="both"/>
        <w:rPr>
          <w:sz w:val="28"/>
          <w:szCs w:val="28"/>
          <w:lang w:eastAsia="en-US"/>
        </w:rPr>
      </w:pPr>
      <w:r>
        <w:rPr>
          <w:sz w:val="28"/>
          <w:szCs w:val="28"/>
          <w:lang w:eastAsia="en-US"/>
        </w:rPr>
        <w:tab/>
        <w:t xml:space="preserve">1.2.2. </w:t>
      </w:r>
      <w:proofErr w:type="gramStart"/>
      <w:r w:rsidR="006640F9" w:rsidRPr="009E670D">
        <w:rPr>
          <w:sz w:val="28"/>
          <w:szCs w:val="28"/>
          <w:lang w:eastAsia="en-US"/>
        </w:rPr>
        <w:t>Заявителе</w:t>
      </w:r>
      <w:r w:rsidR="0074411B" w:rsidRPr="009E670D">
        <w:rPr>
          <w:sz w:val="28"/>
          <w:szCs w:val="28"/>
          <w:lang w:eastAsia="en-US"/>
        </w:rPr>
        <w:t xml:space="preserve">м на получение муниципальной </w:t>
      </w:r>
      <w:r w:rsidR="006640F9" w:rsidRPr="009E670D">
        <w:rPr>
          <w:sz w:val="28"/>
          <w:szCs w:val="28"/>
          <w:lang w:eastAsia="en-US"/>
        </w:rPr>
        <w:t>услуги посредством федеральной государственной информационной системы «Единый портал государственных и муниципальных услуг (функций)» (далее – ЕПГУ) (https://</w:t>
      </w:r>
      <w:hyperlink r:id="rId9">
        <w:r w:rsidR="006640F9" w:rsidRPr="009E670D">
          <w:rPr>
            <w:sz w:val="28"/>
            <w:szCs w:val="28"/>
            <w:lang w:eastAsia="en-US"/>
          </w:rPr>
          <w:t>www.gosuslugi.ru/)</w:t>
        </w:r>
      </w:hyperlink>
      <w:r w:rsidR="006640F9" w:rsidRPr="009E670D">
        <w:rPr>
          <w:sz w:val="28"/>
          <w:szCs w:val="28"/>
          <w:lang w:eastAsia="en-US"/>
        </w:rPr>
        <w:t xml:space="preserve"> 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w:t>
      </w:r>
      <w:proofErr w:type="gramEnd"/>
      <w:r w:rsidR="006640F9" w:rsidRPr="009E670D">
        <w:rPr>
          <w:sz w:val="28"/>
          <w:szCs w:val="28"/>
          <w:lang w:eastAsia="en-US"/>
        </w:rPr>
        <w:t>, используемых для предоставления государственных и муниципальных услуг в электронной форме» (далее – ЕСИА).</w:t>
      </w:r>
    </w:p>
    <w:p w:rsidR="00A85846" w:rsidRPr="009E670D" w:rsidRDefault="004F3A53" w:rsidP="00061B98">
      <w:pPr>
        <w:ind w:firstLine="851"/>
        <w:jc w:val="both"/>
        <w:rPr>
          <w:b/>
          <w:sz w:val="28"/>
          <w:szCs w:val="28"/>
        </w:rPr>
      </w:pPr>
      <w:r w:rsidRPr="009E670D">
        <w:rPr>
          <w:b/>
          <w:sz w:val="28"/>
          <w:szCs w:val="28"/>
        </w:rPr>
        <w:t xml:space="preserve">1.3.Требования к порядку информирования о </w:t>
      </w:r>
      <w:proofErr w:type="spellStart"/>
      <w:r w:rsidRPr="009E670D">
        <w:rPr>
          <w:b/>
          <w:sz w:val="28"/>
          <w:szCs w:val="28"/>
        </w:rPr>
        <w:t>предоставлениимуниципальной</w:t>
      </w:r>
      <w:proofErr w:type="spellEnd"/>
      <w:r w:rsidRPr="009E670D">
        <w:rPr>
          <w:b/>
          <w:sz w:val="28"/>
          <w:szCs w:val="28"/>
        </w:rPr>
        <w:t xml:space="preserve"> услуги</w:t>
      </w:r>
    </w:p>
    <w:p w:rsidR="00BF5C1A" w:rsidRPr="009E670D" w:rsidRDefault="00BF5C1A" w:rsidP="00BF5C1A">
      <w:pPr>
        <w:ind w:firstLine="709"/>
        <w:jc w:val="both"/>
        <w:rPr>
          <w:sz w:val="28"/>
          <w:szCs w:val="28"/>
        </w:rPr>
      </w:pPr>
      <w:r w:rsidRPr="009E670D">
        <w:rPr>
          <w:sz w:val="28"/>
          <w:szCs w:val="28"/>
        </w:rPr>
        <w:t>1.3.1.</w:t>
      </w:r>
      <w:r w:rsidRPr="009E670D">
        <w:rPr>
          <w:sz w:val="28"/>
          <w:szCs w:val="28"/>
        </w:rPr>
        <w:tab/>
        <w:t>Информирование о порядке предоставления муниципальной услуги осуществляется:</w:t>
      </w:r>
    </w:p>
    <w:p w:rsidR="00BF5C1A" w:rsidRPr="009E670D" w:rsidRDefault="00361D1B" w:rsidP="00BF5C1A">
      <w:pPr>
        <w:ind w:firstLine="709"/>
        <w:jc w:val="both"/>
        <w:rPr>
          <w:sz w:val="28"/>
          <w:szCs w:val="28"/>
        </w:rPr>
      </w:pPr>
      <w:r>
        <w:rPr>
          <w:sz w:val="28"/>
          <w:szCs w:val="28"/>
        </w:rPr>
        <w:lastRenderedPageBreak/>
        <w:t xml:space="preserve">1) </w:t>
      </w:r>
      <w:r w:rsidR="00BF5C1A" w:rsidRPr="009E670D">
        <w:rPr>
          <w:sz w:val="28"/>
          <w:szCs w:val="28"/>
        </w:rPr>
        <w:t xml:space="preserve">непосредственно при личном приеме заявителя в комитете </w:t>
      </w:r>
      <w:r w:rsidR="00FC407D" w:rsidRPr="009E670D">
        <w:rPr>
          <w:sz w:val="28"/>
          <w:szCs w:val="28"/>
        </w:rPr>
        <w:t>по управлению социальным комплексом</w:t>
      </w:r>
      <w:r w:rsidR="00BF5C1A" w:rsidRPr="009E670D">
        <w:rPr>
          <w:sz w:val="28"/>
          <w:szCs w:val="28"/>
        </w:rPr>
        <w:t xml:space="preserve"> Администрации </w:t>
      </w:r>
      <w:r w:rsidR="00FC407D" w:rsidRPr="009E670D">
        <w:rPr>
          <w:sz w:val="28"/>
          <w:szCs w:val="28"/>
        </w:rPr>
        <w:t xml:space="preserve">Волотовского </w:t>
      </w:r>
      <w:r w:rsidR="00BF5C1A" w:rsidRPr="009E670D">
        <w:rPr>
          <w:sz w:val="28"/>
          <w:szCs w:val="28"/>
        </w:rPr>
        <w:t>муниципального округа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F5C1A" w:rsidRPr="009E670D" w:rsidRDefault="00361D1B" w:rsidP="00BF5C1A">
      <w:pPr>
        <w:ind w:firstLine="709"/>
        <w:jc w:val="both"/>
        <w:rPr>
          <w:sz w:val="28"/>
          <w:szCs w:val="28"/>
        </w:rPr>
      </w:pPr>
      <w:r>
        <w:rPr>
          <w:sz w:val="28"/>
          <w:szCs w:val="28"/>
        </w:rPr>
        <w:t xml:space="preserve">2) </w:t>
      </w:r>
      <w:r w:rsidR="00BF5C1A" w:rsidRPr="009E670D">
        <w:rPr>
          <w:sz w:val="28"/>
          <w:szCs w:val="28"/>
        </w:rPr>
        <w:t>по телефону в Уполномоченном органе или многофункциональном центре;</w:t>
      </w:r>
    </w:p>
    <w:p w:rsidR="00BF5C1A" w:rsidRPr="009E670D" w:rsidRDefault="00361D1B" w:rsidP="00BF5C1A">
      <w:pPr>
        <w:ind w:firstLine="709"/>
        <w:jc w:val="both"/>
        <w:rPr>
          <w:sz w:val="28"/>
          <w:szCs w:val="28"/>
        </w:rPr>
      </w:pPr>
      <w:r>
        <w:rPr>
          <w:sz w:val="28"/>
          <w:szCs w:val="28"/>
        </w:rPr>
        <w:t xml:space="preserve">3) </w:t>
      </w:r>
      <w:r w:rsidR="00BF5C1A" w:rsidRPr="009E670D">
        <w:rPr>
          <w:sz w:val="28"/>
          <w:szCs w:val="28"/>
        </w:rPr>
        <w:t>письменно, в том числе посредством электронной почты, почтовой связи общего пользования (далее – почтовой связи);</w:t>
      </w:r>
    </w:p>
    <w:p w:rsidR="00BF5C1A" w:rsidRPr="009E670D" w:rsidRDefault="00361D1B" w:rsidP="00BF5C1A">
      <w:pPr>
        <w:ind w:firstLine="709"/>
        <w:jc w:val="both"/>
        <w:rPr>
          <w:sz w:val="28"/>
          <w:szCs w:val="28"/>
        </w:rPr>
      </w:pPr>
      <w:r>
        <w:rPr>
          <w:sz w:val="28"/>
          <w:szCs w:val="28"/>
        </w:rPr>
        <w:t xml:space="preserve">4) </w:t>
      </w:r>
      <w:r w:rsidR="00BF5C1A" w:rsidRPr="009E670D">
        <w:rPr>
          <w:sz w:val="28"/>
          <w:szCs w:val="28"/>
        </w:rPr>
        <w:t>посредством размещения в открытой и доступной форме информации в информационно-телекоммуникационной сети «Интернет»:</w:t>
      </w:r>
    </w:p>
    <w:p w:rsidR="00BF5C1A" w:rsidRPr="009E670D" w:rsidRDefault="00361D1B" w:rsidP="00DE3028">
      <w:pPr>
        <w:ind w:firstLine="709"/>
        <w:jc w:val="both"/>
        <w:rPr>
          <w:sz w:val="28"/>
          <w:szCs w:val="28"/>
        </w:rPr>
      </w:pPr>
      <w:r>
        <w:rPr>
          <w:sz w:val="28"/>
          <w:szCs w:val="28"/>
        </w:rPr>
        <w:t xml:space="preserve">- </w:t>
      </w:r>
      <w:r w:rsidR="00DE3028" w:rsidRPr="009E670D">
        <w:rPr>
          <w:sz w:val="28"/>
          <w:szCs w:val="28"/>
        </w:rPr>
        <w:t xml:space="preserve">на ЕПГУ </w:t>
      </w:r>
      <w:hyperlink r:id="rId10" w:history="1">
        <w:r w:rsidR="00DE3028" w:rsidRPr="009E670D">
          <w:rPr>
            <w:rStyle w:val="ae"/>
            <w:sz w:val="28"/>
            <w:szCs w:val="28"/>
          </w:rPr>
          <w:t>http://www.gosuslugi.ru</w:t>
        </w:r>
      </w:hyperlink>
      <w:r w:rsidR="00DE3028" w:rsidRPr="009E670D">
        <w:rPr>
          <w:sz w:val="28"/>
          <w:szCs w:val="28"/>
        </w:rPr>
        <w:t xml:space="preserve">  и/ или РПГУ </w:t>
      </w:r>
      <w:hyperlink r:id="rId11" w:history="1">
        <w:r w:rsidR="00DE3028" w:rsidRPr="009E670D">
          <w:rPr>
            <w:rStyle w:val="ae"/>
            <w:sz w:val="28"/>
            <w:szCs w:val="28"/>
            <w:lang w:val="en-US"/>
          </w:rPr>
          <w:t>http</w:t>
        </w:r>
        <w:r w:rsidR="00DE3028" w:rsidRPr="009E670D">
          <w:rPr>
            <w:rStyle w:val="ae"/>
            <w:sz w:val="28"/>
            <w:szCs w:val="28"/>
          </w:rPr>
          <w:t>://</w:t>
        </w:r>
        <w:proofErr w:type="spellStart"/>
        <w:r w:rsidR="00DE3028" w:rsidRPr="009E670D">
          <w:rPr>
            <w:rStyle w:val="ae"/>
            <w:sz w:val="28"/>
            <w:szCs w:val="28"/>
            <w:lang w:val="en-US"/>
          </w:rPr>
          <w:t>uslugi</w:t>
        </w:r>
        <w:proofErr w:type="spellEnd"/>
        <w:r w:rsidR="00DE3028" w:rsidRPr="009E670D">
          <w:rPr>
            <w:rStyle w:val="ae"/>
            <w:sz w:val="28"/>
            <w:szCs w:val="28"/>
          </w:rPr>
          <w:t>.</w:t>
        </w:r>
        <w:proofErr w:type="spellStart"/>
        <w:r w:rsidR="00DE3028" w:rsidRPr="009E670D">
          <w:rPr>
            <w:rStyle w:val="ae"/>
            <w:sz w:val="28"/>
            <w:szCs w:val="28"/>
            <w:lang w:val="en-US"/>
          </w:rPr>
          <w:t>novreg</w:t>
        </w:r>
        <w:proofErr w:type="spellEnd"/>
        <w:r w:rsidR="00DE3028" w:rsidRPr="009E670D">
          <w:rPr>
            <w:rStyle w:val="ae"/>
            <w:sz w:val="28"/>
            <w:szCs w:val="28"/>
          </w:rPr>
          <w:t>.</w:t>
        </w:r>
        <w:proofErr w:type="spellStart"/>
        <w:r w:rsidR="00DE3028" w:rsidRPr="009E670D">
          <w:rPr>
            <w:rStyle w:val="ae"/>
            <w:sz w:val="28"/>
            <w:szCs w:val="28"/>
            <w:lang w:val="en-US"/>
          </w:rPr>
          <w:t>ru</w:t>
        </w:r>
        <w:proofErr w:type="spellEnd"/>
      </w:hyperlink>
      <w:r w:rsidR="00DE3028" w:rsidRPr="009E670D">
        <w:rPr>
          <w:sz w:val="28"/>
          <w:szCs w:val="28"/>
          <w:u w:val="single"/>
        </w:rPr>
        <w:t>.</w:t>
      </w:r>
      <w:r w:rsidR="00DE3028" w:rsidRPr="009E670D">
        <w:rPr>
          <w:sz w:val="28"/>
          <w:szCs w:val="28"/>
        </w:rPr>
        <w:t>;</w:t>
      </w:r>
    </w:p>
    <w:p w:rsidR="00BF5C1A" w:rsidRPr="009E670D" w:rsidRDefault="00361D1B" w:rsidP="00BF5C1A">
      <w:pPr>
        <w:ind w:firstLine="709"/>
        <w:jc w:val="both"/>
        <w:rPr>
          <w:sz w:val="28"/>
          <w:szCs w:val="28"/>
        </w:rPr>
      </w:pPr>
      <w:r>
        <w:rPr>
          <w:sz w:val="28"/>
          <w:szCs w:val="28"/>
        </w:rPr>
        <w:t xml:space="preserve">- </w:t>
      </w:r>
      <w:r w:rsidR="00BF5C1A" w:rsidRPr="009E670D">
        <w:rPr>
          <w:sz w:val="28"/>
          <w:szCs w:val="28"/>
        </w:rPr>
        <w:t>на официальном сайте Уполномоченного органа (</w:t>
      </w:r>
      <w:hyperlink r:id="rId12" w:history="1">
        <w:r w:rsidR="00FC407D" w:rsidRPr="009E670D">
          <w:rPr>
            <w:rStyle w:val="ae"/>
            <w:sz w:val="28"/>
            <w:szCs w:val="28"/>
          </w:rPr>
          <w:t>http://волотовский-округ.рф/</w:t>
        </w:r>
      </w:hyperlink>
      <w:r w:rsidR="00BF5C1A" w:rsidRPr="009E670D">
        <w:rPr>
          <w:sz w:val="28"/>
          <w:szCs w:val="28"/>
        </w:rPr>
        <w:t>);</w:t>
      </w:r>
    </w:p>
    <w:p w:rsidR="00FC6E01" w:rsidRPr="009E670D" w:rsidRDefault="00361D1B" w:rsidP="00FC6E01">
      <w:pPr>
        <w:ind w:firstLine="709"/>
        <w:jc w:val="both"/>
        <w:rPr>
          <w:sz w:val="28"/>
          <w:szCs w:val="28"/>
        </w:rPr>
      </w:pPr>
      <w:r>
        <w:rPr>
          <w:sz w:val="28"/>
          <w:szCs w:val="28"/>
        </w:rPr>
        <w:t xml:space="preserve">5) </w:t>
      </w:r>
      <w:r w:rsidR="00BF5C1A" w:rsidRPr="009E670D">
        <w:rPr>
          <w:sz w:val="28"/>
          <w:szCs w:val="28"/>
        </w:rPr>
        <w:t>посредством размещения информации на информационных стендах Уполномоченного органа или многофункционального центра.</w:t>
      </w:r>
    </w:p>
    <w:p w:rsidR="00354370" w:rsidRPr="009E670D" w:rsidRDefault="00061B98" w:rsidP="00354370">
      <w:pPr>
        <w:ind w:firstLine="709"/>
        <w:jc w:val="both"/>
        <w:rPr>
          <w:sz w:val="28"/>
          <w:szCs w:val="28"/>
        </w:rPr>
      </w:pPr>
      <w:r>
        <w:rPr>
          <w:sz w:val="28"/>
          <w:szCs w:val="28"/>
        </w:rPr>
        <w:t>1.3.2</w:t>
      </w:r>
      <w:r w:rsidR="00354370" w:rsidRPr="009E670D">
        <w:rPr>
          <w:sz w:val="28"/>
          <w:szCs w:val="28"/>
        </w:rPr>
        <w:t>.</w:t>
      </w:r>
      <w:r w:rsidR="00354370" w:rsidRPr="009E670D">
        <w:rPr>
          <w:sz w:val="28"/>
          <w:szCs w:val="28"/>
        </w:rPr>
        <w:tab/>
        <w:t>Информирование осуществляется по вопросам, касающимся:</w:t>
      </w:r>
    </w:p>
    <w:p w:rsidR="00354370" w:rsidRPr="009E670D" w:rsidRDefault="00361D1B" w:rsidP="00354370">
      <w:pPr>
        <w:ind w:firstLine="709"/>
        <w:jc w:val="both"/>
        <w:rPr>
          <w:sz w:val="28"/>
          <w:szCs w:val="28"/>
        </w:rPr>
      </w:pPr>
      <w:r>
        <w:rPr>
          <w:sz w:val="28"/>
          <w:szCs w:val="28"/>
        </w:rPr>
        <w:t xml:space="preserve">- </w:t>
      </w:r>
      <w:r w:rsidR="00354370" w:rsidRPr="009E670D">
        <w:rPr>
          <w:sz w:val="28"/>
          <w:szCs w:val="28"/>
        </w:rPr>
        <w:t>способов под</w:t>
      </w:r>
      <w:r w:rsidR="00061B98">
        <w:rPr>
          <w:sz w:val="28"/>
          <w:szCs w:val="28"/>
        </w:rPr>
        <w:t xml:space="preserve">ачи заявления о предоставлении </w:t>
      </w:r>
      <w:r w:rsidR="00354370" w:rsidRPr="009E670D">
        <w:rPr>
          <w:sz w:val="28"/>
          <w:szCs w:val="28"/>
        </w:rPr>
        <w:t>муниципальной услуги;</w:t>
      </w:r>
    </w:p>
    <w:p w:rsidR="00354370" w:rsidRPr="009E670D" w:rsidRDefault="00361D1B" w:rsidP="00354370">
      <w:pPr>
        <w:ind w:firstLine="709"/>
        <w:jc w:val="both"/>
        <w:rPr>
          <w:sz w:val="28"/>
          <w:szCs w:val="28"/>
        </w:rPr>
      </w:pPr>
      <w:proofErr w:type="gramStart"/>
      <w:r>
        <w:rPr>
          <w:sz w:val="28"/>
          <w:szCs w:val="28"/>
        </w:rPr>
        <w:t xml:space="preserve">- </w:t>
      </w:r>
      <w:r w:rsidR="00354370" w:rsidRPr="009E670D">
        <w:rPr>
          <w:sz w:val="28"/>
          <w:szCs w:val="28"/>
        </w:rPr>
        <w:t>адресов Уполномоченного органа и многофункционального центра, обращаться в которые необходимо для предоставления муниципальной услуги;</w:t>
      </w:r>
      <w:proofErr w:type="gramEnd"/>
    </w:p>
    <w:p w:rsidR="00354370" w:rsidRPr="009E670D" w:rsidRDefault="00361D1B" w:rsidP="00354370">
      <w:pPr>
        <w:ind w:firstLine="709"/>
        <w:jc w:val="both"/>
        <w:rPr>
          <w:sz w:val="28"/>
          <w:szCs w:val="28"/>
        </w:rPr>
      </w:pPr>
      <w:r>
        <w:rPr>
          <w:sz w:val="28"/>
          <w:szCs w:val="28"/>
        </w:rPr>
        <w:t xml:space="preserve">- </w:t>
      </w:r>
      <w:r w:rsidR="00354370" w:rsidRPr="009E670D">
        <w:rPr>
          <w:sz w:val="28"/>
          <w:szCs w:val="28"/>
        </w:rPr>
        <w:t>справочной информации о работе Уполномоченного органа (структурных подразделений Уполномоченного органа) и многофункционального центра;</w:t>
      </w:r>
    </w:p>
    <w:p w:rsidR="00354370" w:rsidRPr="009E670D" w:rsidRDefault="00361D1B" w:rsidP="00354370">
      <w:pPr>
        <w:ind w:firstLine="709"/>
        <w:jc w:val="both"/>
        <w:rPr>
          <w:sz w:val="28"/>
          <w:szCs w:val="28"/>
        </w:rPr>
      </w:pPr>
      <w:r>
        <w:rPr>
          <w:sz w:val="28"/>
          <w:szCs w:val="28"/>
        </w:rPr>
        <w:t xml:space="preserve">- </w:t>
      </w:r>
      <w:r w:rsidR="00354370" w:rsidRPr="009E670D">
        <w:rPr>
          <w:sz w:val="28"/>
          <w:szCs w:val="28"/>
        </w:rPr>
        <w:t>документов, необходимых для предоставления муниципальной услуги и услуг, которые включены в перечень услуг, необходимых и о</w:t>
      </w:r>
      <w:r w:rsidR="00061B98">
        <w:rPr>
          <w:sz w:val="28"/>
          <w:szCs w:val="28"/>
        </w:rPr>
        <w:t xml:space="preserve">бязательных для предоставления </w:t>
      </w:r>
      <w:r w:rsidR="00354370" w:rsidRPr="009E670D">
        <w:rPr>
          <w:sz w:val="28"/>
          <w:szCs w:val="28"/>
        </w:rPr>
        <w:t>муниципальной услуги;</w:t>
      </w:r>
    </w:p>
    <w:p w:rsidR="00354370" w:rsidRPr="009E670D" w:rsidRDefault="00361D1B" w:rsidP="00354370">
      <w:pPr>
        <w:ind w:firstLine="709"/>
        <w:jc w:val="both"/>
        <w:rPr>
          <w:sz w:val="28"/>
          <w:szCs w:val="28"/>
        </w:rPr>
      </w:pPr>
      <w:r>
        <w:rPr>
          <w:sz w:val="28"/>
          <w:szCs w:val="28"/>
        </w:rPr>
        <w:t xml:space="preserve">- </w:t>
      </w:r>
      <w:r w:rsidR="00354370" w:rsidRPr="009E670D">
        <w:rPr>
          <w:sz w:val="28"/>
          <w:szCs w:val="28"/>
        </w:rPr>
        <w:t xml:space="preserve">порядка и сроков предоставления </w:t>
      </w:r>
      <w:r w:rsidR="00061B98">
        <w:rPr>
          <w:sz w:val="28"/>
          <w:szCs w:val="28"/>
        </w:rPr>
        <w:t xml:space="preserve">муниципальной услуги; порядка получения сведений о ходе </w:t>
      </w:r>
      <w:r w:rsidR="00354370" w:rsidRPr="009E670D">
        <w:rPr>
          <w:sz w:val="28"/>
          <w:szCs w:val="28"/>
        </w:rPr>
        <w:t>рас</w:t>
      </w:r>
      <w:r w:rsidR="00061B98">
        <w:rPr>
          <w:sz w:val="28"/>
          <w:szCs w:val="28"/>
        </w:rPr>
        <w:t>смотрения</w:t>
      </w:r>
      <w:r w:rsidR="00354370" w:rsidRPr="009E670D">
        <w:rPr>
          <w:sz w:val="28"/>
          <w:szCs w:val="28"/>
        </w:rPr>
        <w:t xml:space="preserve"> заявления</w:t>
      </w:r>
    </w:p>
    <w:p w:rsidR="00354370" w:rsidRPr="009E670D" w:rsidRDefault="00361D1B" w:rsidP="00354370">
      <w:pPr>
        <w:ind w:firstLine="709"/>
        <w:jc w:val="both"/>
        <w:rPr>
          <w:sz w:val="28"/>
          <w:szCs w:val="28"/>
        </w:rPr>
      </w:pPr>
      <w:r>
        <w:rPr>
          <w:sz w:val="28"/>
          <w:szCs w:val="28"/>
        </w:rPr>
        <w:t xml:space="preserve">- </w:t>
      </w:r>
      <w:r w:rsidR="00354370" w:rsidRPr="009E670D">
        <w:rPr>
          <w:sz w:val="28"/>
          <w:szCs w:val="28"/>
        </w:rPr>
        <w:t>о предоставлении муниципальной услуги и о результатах предоставления муниципальной услуги</w:t>
      </w:r>
      <w:r w:rsidR="00252F3E" w:rsidRPr="009E670D">
        <w:rPr>
          <w:sz w:val="28"/>
          <w:szCs w:val="28"/>
        </w:rPr>
        <w:t>;</w:t>
      </w:r>
    </w:p>
    <w:p w:rsidR="00252F3E" w:rsidRPr="009E670D" w:rsidRDefault="00361D1B" w:rsidP="00252F3E">
      <w:pPr>
        <w:ind w:firstLine="709"/>
        <w:jc w:val="both"/>
        <w:rPr>
          <w:sz w:val="28"/>
          <w:szCs w:val="28"/>
        </w:rPr>
      </w:pPr>
      <w:r>
        <w:rPr>
          <w:sz w:val="28"/>
          <w:szCs w:val="28"/>
        </w:rPr>
        <w:t xml:space="preserve">- </w:t>
      </w:r>
      <w:r w:rsidR="00252F3E" w:rsidRPr="009E670D">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6E01" w:rsidRPr="009E670D" w:rsidRDefault="00252F3E" w:rsidP="0088537B">
      <w:pPr>
        <w:ind w:firstLine="709"/>
        <w:jc w:val="both"/>
        <w:rPr>
          <w:sz w:val="28"/>
          <w:szCs w:val="28"/>
        </w:rPr>
      </w:pPr>
      <w:r w:rsidRPr="009E670D">
        <w:rPr>
          <w:sz w:val="28"/>
          <w:szCs w:val="28"/>
        </w:rPr>
        <w:t>Получение информа</w:t>
      </w:r>
      <w:r w:rsidR="00061B98">
        <w:rPr>
          <w:sz w:val="28"/>
          <w:szCs w:val="28"/>
        </w:rPr>
        <w:t xml:space="preserve">ции по вопросам предоставления </w:t>
      </w:r>
      <w:r w:rsidRPr="009E670D">
        <w:rPr>
          <w:sz w:val="28"/>
          <w:szCs w:val="28"/>
        </w:rPr>
        <w:t>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FC6E01" w:rsidRPr="009E670D" w:rsidRDefault="00061B98" w:rsidP="00FC6E01">
      <w:pPr>
        <w:ind w:firstLine="709"/>
        <w:jc w:val="both"/>
        <w:rPr>
          <w:sz w:val="28"/>
          <w:szCs w:val="28"/>
        </w:rPr>
      </w:pPr>
      <w:r>
        <w:rPr>
          <w:sz w:val="28"/>
          <w:szCs w:val="28"/>
        </w:rPr>
        <w:t>1.3.3</w:t>
      </w:r>
      <w:r w:rsidR="00252F3E" w:rsidRPr="009E670D">
        <w:rPr>
          <w:sz w:val="28"/>
          <w:szCs w:val="28"/>
        </w:rPr>
        <w:t xml:space="preserve">. </w:t>
      </w:r>
      <w:r w:rsidR="00FC6E01" w:rsidRPr="009E670D">
        <w:rPr>
          <w:sz w:val="28"/>
          <w:szCs w:val="28"/>
        </w:rPr>
        <w:tab/>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FC6E01" w:rsidRPr="009E670D">
        <w:rPr>
          <w:sz w:val="28"/>
          <w:szCs w:val="28"/>
        </w:rPr>
        <w:t>обратившихся</w:t>
      </w:r>
      <w:proofErr w:type="gramEnd"/>
      <w:r w:rsidR="00FC6E01" w:rsidRPr="009E670D">
        <w:rPr>
          <w:sz w:val="28"/>
          <w:szCs w:val="28"/>
        </w:rPr>
        <w:t xml:space="preserve"> по интересующим вопросам.</w:t>
      </w:r>
    </w:p>
    <w:p w:rsidR="00FC6E01" w:rsidRPr="009E670D" w:rsidRDefault="00061B98" w:rsidP="00FC6E01">
      <w:pPr>
        <w:ind w:firstLine="709"/>
        <w:jc w:val="both"/>
        <w:rPr>
          <w:sz w:val="28"/>
          <w:szCs w:val="28"/>
        </w:rPr>
      </w:pPr>
      <w:r>
        <w:rPr>
          <w:sz w:val="28"/>
          <w:szCs w:val="28"/>
        </w:rPr>
        <w:t xml:space="preserve">Ответ на </w:t>
      </w:r>
      <w:proofErr w:type="spellStart"/>
      <w:r>
        <w:rPr>
          <w:sz w:val="28"/>
          <w:szCs w:val="28"/>
        </w:rPr>
        <w:t>телефонныйзвонок</w:t>
      </w:r>
      <w:proofErr w:type="spellEnd"/>
      <w:r>
        <w:rPr>
          <w:sz w:val="28"/>
          <w:szCs w:val="28"/>
        </w:rPr>
        <w:t xml:space="preserve"> должен начинаться с </w:t>
      </w:r>
      <w:r w:rsidR="00FC6E01" w:rsidRPr="009E670D">
        <w:rPr>
          <w:sz w:val="28"/>
          <w:szCs w:val="28"/>
        </w:rPr>
        <w:t xml:space="preserve">информации о наименовании органа, в который позвонил заявитель, фамилии, имени, </w:t>
      </w:r>
      <w:r w:rsidR="00FC6E01" w:rsidRPr="009E670D">
        <w:rPr>
          <w:sz w:val="28"/>
          <w:szCs w:val="28"/>
        </w:rPr>
        <w:lastRenderedPageBreak/>
        <w:t>отчества (последнее – при наличии) и должности специалиста, принявшего телефонный звонок.</w:t>
      </w:r>
    </w:p>
    <w:p w:rsidR="00FC6E01" w:rsidRPr="009E670D" w:rsidRDefault="00FC6E01" w:rsidP="00FC6E01">
      <w:pPr>
        <w:ind w:firstLine="709"/>
        <w:jc w:val="both"/>
        <w:rPr>
          <w:sz w:val="28"/>
          <w:szCs w:val="28"/>
        </w:rPr>
      </w:pPr>
      <w:r w:rsidRPr="009E670D">
        <w:rPr>
          <w:sz w:val="28"/>
          <w:szCs w:val="28"/>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6E01" w:rsidRPr="009E670D" w:rsidRDefault="00FC6E01" w:rsidP="00FC6E01">
      <w:pPr>
        <w:ind w:firstLine="709"/>
        <w:jc w:val="both"/>
        <w:rPr>
          <w:sz w:val="28"/>
          <w:szCs w:val="28"/>
        </w:rPr>
      </w:pPr>
      <w:r w:rsidRPr="009E670D">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C6E01" w:rsidRPr="009E670D" w:rsidRDefault="00361D1B" w:rsidP="00FC6E01">
      <w:pPr>
        <w:ind w:firstLine="709"/>
        <w:jc w:val="both"/>
        <w:rPr>
          <w:sz w:val="28"/>
          <w:szCs w:val="28"/>
        </w:rPr>
      </w:pPr>
      <w:r>
        <w:rPr>
          <w:sz w:val="28"/>
          <w:szCs w:val="28"/>
        </w:rPr>
        <w:t xml:space="preserve">- </w:t>
      </w:r>
      <w:r w:rsidR="00FC6E01" w:rsidRPr="009E670D">
        <w:rPr>
          <w:sz w:val="28"/>
          <w:szCs w:val="28"/>
        </w:rP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FC6E01" w:rsidRPr="009E670D" w:rsidRDefault="00361D1B" w:rsidP="00FC6E01">
      <w:pPr>
        <w:ind w:firstLine="709"/>
        <w:jc w:val="both"/>
        <w:rPr>
          <w:sz w:val="28"/>
          <w:szCs w:val="28"/>
        </w:rPr>
      </w:pPr>
      <w:r>
        <w:rPr>
          <w:sz w:val="28"/>
          <w:szCs w:val="28"/>
        </w:rPr>
        <w:t xml:space="preserve">- </w:t>
      </w:r>
      <w:r w:rsidR="00FC6E01" w:rsidRPr="009E670D">
        <w:rPr>
          <w:sz w:val="28"/>
          <w:szCs w:val="28"/>
        </w:rPr>
        <w:t>назначить другое время для консультаций; прийти лично.</w:t>
      </w:r>
    </w:p>
    <w:p w:rsidR="00FC6E01" w:rsidRPr="009E670D" w:rsidRDefault="00061B98" w:rsidP="00FC6E01">
      <w:pPr>
        <w:ind w:firstLine="709"/>
        <w:jc w:val="both"/>
        <w:rPr>
          <w:sz w:val="28"/>
          <w:szCs w:val="28"/>
        </w:rPr>
      </w:pPr>
      <w:r>
        <w:rPr>
          <w:sz w:val="28"/>
          <w:szCs w:val="28"/>
        </w:rPr>
        <w:t xml:space="preserve">Должностное лицо Уполномоченного органа, </w:t>
      </w:r>
      <w:r w:rsidR="00FC6E01" w:rsidRPr="009E670D">
        <w:rPr>
          <w:sz w:val="28"/>
          <w:szCs w:val="28"/>
        </w:rPr>
        <w:t xml:space="preserve">работник многофункционального центра не вправе осуществлять информирование, выходящее за рамки стандартных процедур и условий </w:t>
      </w:r>
      <w:r w:rsidR="0074411B" w:rsidRPr="009E670D">
        <w:rPr>
          <w:sz w:val="28"/>
          <w:szCs w:val="28"/>
        </w:rPr>
        <w:t>предоставления муниципальной</w:t>
      </w:r>
      <w:r w:rsidR="00FC6E01" w:rsidRPr="009E670D">
        <w:rPr>
          <w:sz w:val="28"/>
          <w:szCs w:val="28"/>
        </w:rPr>
        <w:t xml:space="preserve"> услуги, и влияющее прямо или косвенно на принимаемое решение.</w:t>
      </w:r>
    </w:p>
    <w:p w:rsidR="00FC6E01" w:rsidRPr="009E670D" w:rsidRDefault="00FC6E01" w:rsidP="00FC6E01">
      <w:pPr>
        <w:ind w:firstLine="709"/>
        <w:jc w:val="both"/>
        <w:rPr>
          <w:sz w:val="28"/>
          <w:szCs w:val="28"/>
        </w:rPr>
      </w:pPr>
      <w:r w:rsidRPr="009E670D">
        <w:rPr>
          <w:sz w:val="28"/>
          <w:szCs w:val="28"/>
        </w:rPr>
        <w:t>Продолжительность информирования по телефону не должна превышать 10 минут.</w:t>
      </w:r>
    </w:p>
    <w:p w:rsidR="00252F3E" w:rsidRPr="009E670D" w:rsidRDefault="00FC6E01" w:rsidP="00FC6E01">
      <w:pPr>
        <w:ind w:firstLine="709"/>
        <w:jc w:val="both"/>
        <w:rPr>
          <w:sz w:val="28"/>
          <w:szCs w:val="28"/>
        </w:rPr>
      </w:pPr>
      <w:r w:rsidRPr="009E670D">
        <w:rPr>
          <w:sz w:val="28"/>
          <w:szCs w:val="28"/>
        </w:rPr>
        <w:t>Информирование осуществляется в соответствии с графиком приема граждан.</w:t>
      </w:r>
    </w:p>
    <w:p w:rsidR="007741AA" w:rsidRPr="009E670D" w:rsidRDefault="00061B98" w:rsidP="007741AA">
      <w:pPr>
        <w:ind w:firstLine="709"/>
        <w:jc w:val="both"/>
        <w:rPr>
          <w:sz w:val="28"/>
          <w:szCs w:val="28"/>
        </w:rPr>
      </w:pPr>
      <w:r>
        <w:rPr>
          <w:sz w:val="28"/>
          <w:szCs w:val="28"/>
        </w:rPr>
        <w:t>1.3</w:t>
      </w:r>
      <w:r w:rsidR="007741AA" w:rsidRPr="009E670D">
        <w:rPr>
          <w:sz w:val="28"/>
          <w:szCs w:val="28"/>
        </w:rPr>
        <w:t>.</w:t>
      </w:r>
      <w:r>
        <w:rPr>
          <w:sz w:val="28"/>
          <w:szCs w:val="28"/>
        </w:rPr>
        <w:t>4.</w:t>
      </w:r>
      <w:r w:rsidR="007741AA" w:rsidRPr="009E670D">
        <w:rPr>
          <w:sz w:val="28"/>
          <w:szCs w:val="28"/>
        </w:rPr>
        <w:tab/>
        <w:t xml:space="preserve">По письменному обращению должностное лицо Уполномоченного органа, </w:t>
      </w:r>
      <w:r>
        <w:rPr>
          <w:sz w:val="28"/>
          <w:szCs w:val="28"/>
        </w:rPr>
        <w:t>ответственное за предоставление</w:t>
      </w:r>
      <w:r w:rsidR="007741AA" w:rsidRPr="009E670D">
        <w:rPr>
          <w:sz w:val="28"/>
          <w:szCs w:val="28"/>
        </w:rPr>
        <w:t xml:space="preserve"> муниципальной услуги, работник многофункционального центра подробно в письменной форме разъясняет гражданину сведения по вопросам, указанным в </w:t>
      </w:r>
      <w:r>
        <w:rPr>
          <w:sz w:val="28"/>
          <w:szCs w:val="28"/>
        </w:rPr>
        <w:t>под</w:t>
      </w:r>
      <w:r w:rsidR="007741AA" w:rsidRPr="009E670D">
        <w:rPr>
          <w:sz w:val="28"/>
          <w:szCs w:val="28"/>
        </w:rPr>
        <w:t xml:space="preserve">пункте </w:t>
      </w:r>
      <w:r w:rsidR="00D053E8" w:rsidRPr="00D053E8">
        <w:rPr>
          <w:color w:val="000000" w:themeColor="text1"/>
          <w:sz w:val="28"/>
          <w:szCs w:val="28"/>
        </w:rPr>
        <w:t>1.3.2.</w:t>
      </w:r>
      <w:r w:rsidR="007741AA" w:rsidRPr="009E670D">
        <w:rPr>
          <w:sz w:val="28"/>
          <w:szCs w:val="28"/>
        </w:rPr>
        <w:t>настоящего Административного регламента в порядке, установленн</w:t>
      </w:r>
      <w:r w:rsidR="00361D1B">
        <w:rPr>
          <w:sz w:val="28"/>
          <w:szCs w:val="28"/>
        </w:rPr>
        <w:t xml:space="preserve">ом Федеральным законом от 02.05.2006 </w:t>
      </w:r>
      <w:r w:rsidR="007741AA" w:rsidRPr="009E670D">
        <w:rPr>
          <w:sz w:val="28"/>
          <w:szCs w:val="28"/>
        </w:rPr>
        <w:t>№ 59-ФЗ «О порядке рассмотрения обращений граждан Российской Федерации».</w:t>
      </w:r>
    </w:p>
    <w:p w:rsidR="007741AA" w:rsidRPr="009E670D" w:rsidRDefault="00061B98" w:rsidP="007741AA">
      <w:pPr>
        <w:ind w:firstLine="709"/>
        <w:jc w:val="both"/>
        <w:rPr>
          <w:sz w:val="28"/>
          <w:szCs w:val="28"/>
        </w:rPr>
      </w:pPr>
      <w:r>
        <w:rPr>
          <w:sz w:val="28"/>
          <w:szCs w:val="28"/>
        </w:rPr>
        <w:t>1.3.5.</w:t>
      </w:r>
      <w:r>
        <w:rPr>
          <w:sz w:val="28"/>
          <w:szCs w:val="28"/>
        </w:rPr>
        <w:tab/>
        <w:t xml:space="preserve">На ЕПГУ размещаются сведения, предусмотренные </w:t>
      </w:r>
      <w:r w:rsidR="007741AA" w:rsidRPr="009E670D">
        <w:rPr>
          <w:sz w:val="28"/>
          <w:szCs w:val="28"/>
        </w:rPr>
        <w:t>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w:t>
      </w:r>
      <w:r>
        <w:rPr>
          <w:sz w:val="28"/>
          <w:szCs w:val="28"/>
        </w:rPr>
        <w:t xml:space="preserve">ства Российской Федерации от 24.10.2011 </w:t>
      </w:r>
      <w:r w:rsidR="007741AA" w:rsidRPr="009E670D">
        <w:rPr>
          <w:sz w:val="28"/>
          <w:szCs w:val="28"/>
        </w:rPr>
        <w:t>№ 861.</w:t>
      </w:r>
    </w:p>
    <w:p w:rsidR="007741AA" w:rsidRPr="009E670D" w:rsidRDefault="007741AA" w:rsidP="007741AA">
      <w:pPr>
        <w:ind w:firstLine="709"/>
        <w:jc w:val="both"/>
        <w:rPr>
          <w:sz w:val="28"/>
          <w:szCs w:val="28"/>
        </w:rPr>
      </w:pPr>
      <w:proofErr w:type="gramStart"/>
      <w:r w:rsidRPr="009E670D">
        <w:rPr>
          <w:sz w:val="28"/>
          <w:szCs w:val="28"/>
        </w:rPr>
        <w:t xml:space="preserve">Доступ к информации о сроках, порядке предоставления муниципальной услуги и документах, </w:t>
      </w:r>
      <w:r w:rsidR="00061B98">
        <w:rPr>
          <w:sz w:val="28"/>
          <w:szCs w:val="28"/>
        </w:rPr>
        <w:t xml:space="preserve">необходимых для предоставления </w:t>
      </w:r>
      <w:r w:rsidRPr="009E670D">
        <w:rPr>
          <w:sz w:val="28"/>
          <w:szCs w:val="28"/>
        </w:rPr>
        <w:t>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741AA" w:rsidRPr="009E670D" w:rsidRDefault="00061B98" w:rsidP="007741AA">
      <w:pPr>
        <w:ind w:firstLine="709"/>
        <w:jc w:val="both"/>
        <w:rPr>
          <w:sz w:val="28"/>
          <w:szCs w:val="28"/>
        </w:rPr>
      </w:pPr>
      <w:r>
        <w:rPr>
          <w:sz w:val="28"/>
          <w:szCs w:val="28"/>
        </w:rPr>
        <w:t xml:space="preserve">1.3.6. </w:t>
      </w:r>
      <w:r w:rsidR="007741AA" w:rsidRPr="009E670D">
        <w:rPr>
          <w:sz w:val="28"/>
          <w:szCs w:val="28"/>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007741AA" w:rsidRPr="009E670D">
        <w:rPr>
          <w:sz w:val="28"/>
          <w:szCs w:val="28"/>
        </w:rPr>
        <w:lastRenderedPageBreak/>
        <w:t>и в многофункциональном центре размещается следующая справочная информация:</w:t>
      </w:r>
    </w:p>
    <w:p w:rsidR="007741AA" w:rsidRPr="009E670D" w:rsidRDefault="00361D1B" w:rsidP="007741AA">
      <w:pPr>
        <w:ind w:firstLine="709"/>
        <w:jc w:val="both"/>
        <w:rPr>
          <w:sz w:val="28"/>
          <w:szCs w:val="28"/>
        </w:rPr>
      </w:pPr>
      <w:r>
        <w:rPr>
          <w:sz w:val="28"/>
          <w:szCs w:val="28"/>
        </w:rPr>
        <w:t xml:space="preserve">- </w:t>
      </w:r>
      <w:r w:rsidR="007741AA" w:rsidRPr="009E670D">
        <w:rPr>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7741AA" w:rsidRPr="009E670D" w:rsidRDefault="00361D1B" w:rsidP="007741AA">
      <w:pPr>
        <w:ind w:firstLine="709"/>
        <w:jc w:val="both"/>
        <w:rPr>
          <w:sz w:val="28"/>
          <w:szCs w:val="28"/>
        </w:rPr>
      </w:pPr>
      <w:r>
        <w:rPr>
          <w:sz w:val="28"/>
          <w:szCs w:val="28"/>
        </w:rPr>
        <w:t xml:space="preserve">- </w:t>
      </w:r>
      <w:r w:rsidR="007741AA" w:rsidRPr="009E670D">
        <w:rPr>
          <w:sz w:val="28"/>
          <w:szCs w:val="28"/>
        </w:rPr>
        <w:t>справочные телефоны структурных подразделений Уполном</w:t>
      </w:r>
      <w:r w:rsidR="00061B98">
        <w:rPr>
          <w:sz w:val="28"/>
          <w:szCs w:val="28"/>
        </w:rPr>
        <w:t xml:space="preserve">оченного органа, ответственных </w:t>
      </w:r>
      <w:r w:rsidR="007741AA" w:rsidRPr="009E670D">
        <w:rPr>
          <w:sz w:val="28"/>
          <w:szCs w:val="28"/>
        </w:rPr>
        <w:t>за предоста</w:t>
      </w:r>
      <w:r w:rsidR="00061B98">
        <w:rPr>
          <w:sz w:val="28"/>
          <w:szCs w:val="28"/>
        </w:rPr>
        <w:t xml:space="preserve">вление </w:t>
      </w:r>
      <w:r>
        <w:rPr>
          <w:sz w:val="28"/>
          <w:szCs w:val="28"/>
        </w:rPr>
        <w:t>муниципальной</w:t>
      </w:r>
      <w:r w:rsidR="007741AA" w:rsidRPr="009E670D">
        <w:rPr>
          <w:sz w:val="28"/>
          <w:szCs w:val="28"/>
        </w:rPr>
        <w:t xml:space="preserve"> услуги, а также многофункциональных центров, в том числе номер телефон</w:t>
      </w:r>
      <w:proofErr w:type="gramStart"/>
      <w:r w:rsidR="007741AA" w:rsidRPr="009E670D">
        <w:rPr>
          <w:sz w:val="28"/>
          <w:szCs w:val="28"/>
        </w:rPr>
        <w:t>а-</w:t>
      </w:r>
      <w:proofErr w:type="gramEnd"/>
      <w:r w:rsidR="007741AA" w:rsidRPr="009E670D">
        <w:rPr>
          <w:sz w:val="28"/>
          <w:szCs w:val="28"/>
        </w:rPr>
        <w:t xml:space="preserve"> </w:t>
      </w:r>
      <w:proofErr w:type="spellStart"/>
      <w:r w:rsidR="007741AA" w:rsidRPr="009E670D">
        <w:rPr>
          <w:sz w:val="28"/>
          <w:szCs w:val="28"/>
        </w:rPr>
        <w:t>автоинформатора</w:t>
      </w:r>
      <w:proofErr w:type="spellEnd"/>
      <w:r w:rsidR="007741AA" w:rsidRPr="009E670D">
        <w:rPr>
          <w:sz w:val="28"/>
          <w:szCs w:val="28"/>
        </w:rPr>
        <w:t xml:space="preserve"> (при наличии);</w:t>
      </w:r>
    </w:p>
    <w:p w:rsidR="00FC6E01" w:rsidRPr="009E670D" w:rsidRDefault="00361D1B" w:rsidP="007741AA">
      <w:pPr>
        <w:ind w:firstLine="709"/>
        <w:jc w:val="both"/>
        <w:rPr>
          <w:sz w:val="28"/>
          <w:szCs w:val="28"/>
        </w:rPr>
      </w:pPr>
      <w:r>
        <w:rPr>
          <w:sz w:val="28"/>
          <w:szCs w:val="28"/>
        </w:rPr>
        <w:t xml:space="preserve">- </w:t>
      </w:r>
      <w:r w:rsidR="007741AA" w:rsidRPr="009E670D">
        <w:rPr>
          <w:sz w:val="28"/>
          <w:szCs w:val="28"/>
        </w:rPr>
        <w:t>адрес официального сайта, а также электронной почты и (или) формы обратной связи Уполномоченного органа в информационн</w:t>
      </w:r>
      <w:proofErr w:type="gramStart"/>
      <w:r w:rsidR="007741AA" w:rsidRPr="009E670D">
        <w:rPr>
          <w:sz w:val="28"/>
          <w:szCs w:val="28"/>
        </w:rPr>
        <w:t>о-</w:t>
      </w:r>
      <w:proofErr w:type="gramEnd"/>
      <w:r w:rsidR="007741AA" w:rsidRPr="009E670D">
        <w:rPr>
          <w:sz w:val="28"/>
          <w:szCs w:val="28"/>
        </w:rPr>
        <w:t xml:space="preserve"> телекоммуникационной сети «Интернет».</w:t>
      </w:r>
    </w:p>
    <w:p w:rsidR="00154D8E" w:rsidRPr="009E670D" w:rsidRDefault="00061B98" w:rsidP="00154D8E">
      <w:pPr>
        <w:ind w:firstLine="709"/>
        <w:jc w:val="both"/>
        <w:rPr>
          <w:sz w:val="28"/>
          <w:szCs w:val="28"/>
        </w:rPr>
      </w:pPr>
      <w:r>
        <w:rPr>
          <w:sz w:val="28"/>
          <w:szCs w:val="28"/>
        </w:rPr>
        <w:t xml:space="preserve">1.3.7. </w:t>
      </w:r>
      <w:r w:rsidR="00154D8E" w:rsidRPr="009E670D">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54D8E" w:rsidRPr="009E670D" w:rsidRDefault="00061B98" w:rsidP="00154D8E">
      <w:pPr>
        <w:ind w:firstLine="709"/>
        <w:jc w:val="both"/>
        <w:rPr>
          <w:sz w:val="28"/>
          <w:szCs w:val="28"/>
        </w:rPr>
      </w:pPr>
      <w:r>
        <w:rPr>
          <w:sz w:val="28"/>
          <w:szCs w:val="28"/>
        </w:rPr>
        <w:t xml:space="preserve">1.3.8. </w:t>
      </w:r>
      <w:r w:rsidR="00154D8E" w:rsidRPr="009E670D">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741AA" w:rsidRPr="009E670D" w:rsidRDefault="00061B98" w:rsidP="00154D8E">
      <w:pPr>
        <w:ind w:firstLine="709"/>
        <w:jc w:val="both"/>
        <w:rPr>
          <w:sz w:val="28"/>
          <w:szCs w:val="28"/>
        </w:rPr>
      </w:pPr>
      <w:r>
        <w:rPr>
          <w:sz w:val="28"/>
          <w:szCs w:val="28"/>
        </w:rPr>
        <w:t xml:space="preserve">1.3.9. </w:t>
      </w:r>
      <w:r w:rsidR="00154D8E" w:rsidRPr="009E670D">
        <w:rPr>
          <w:sz w:val="28"/>
          <w:szCs w:val="28"/>
        </w:rPr>
        <w:t>Информация о ходе рассмотрения заявления о п</w:t>
      </w:r>
      <w:r w:rsidR="0074411B" w:rsidRPr="009E670D">
        <w:rPr>
          <w:sz w:val="28"/>
          <w:szCs w:val="28"/>
        </w:rPr>
        <w:t>редоставлении муниципальной</w:t>
      </w:r>
      <w:r w:rsidR="00154D8E" w:rsidRPr="009E670D">
        <w:rPr>
          <w:sz w:val="28"/>
          <w:szCs w:val="28"/>
        </w:rPr>
        <w:t xml:space="preserve"> услуги и о результатах</w:t>
      </w:r>
      <w:r w:rsidR="0074411B" w:rsidRPr="009E670D">
        <w:rPr>
          <w:sz w:val="28"/>
          <w:szCs w:val="28"/>
        </w:rPr>
        <w:t xml:space="preserve"> предоставления муниципальной</w:t>
      </w:r>
      <w:r>
        <w:rPr>
          <w:sz w:val="28"/>
          <w:szCs w:val="28"/>
        </w:rPr>
        <w:t xml:space="preserve">  услуги </w:t>
      </w:r>
      <w:r w:rsidR="00154D8E" w:rsidRPr="009E670D">
        <w:rPr>
          <w:sz w:val="28"/>
          <w:szCs w:val="28"/>
        </w:rPr>
        <w:t>может быть получена заявителем в личном кабинете на ЕПГУ и/или РПГУ, а также в соответству</w:t>
      </w:r>
      <w:r>
        <w:rPr>
          <w:sz w:val="28"/>
          <w:szCs w:val="28"/>
        </w:rPr>
        <w:t xml:space="preserve">ющем структурном подразделении Уполномоченного органа, </w:t>
      </w:r>
      <w:r w:rsidR="00361D1B">
        <w:rPr>
          <w:sz w:val="28"/>
          <w:szCs w:val="28"/>
        </w:rPr>
        <w:t xml:space="preserve">многофункциональных центрах </w:t>
      </w:r>
      <w:r w:rsidR="00154D8E" w:rsidRPr="009E670D">
        <w:rPr>
          <w:sz w:val="28"/>
          <w:szCs w:val="28"/>
        </w:rPr>
        <w:t>при обращении заявителя лично, по телефону, посредством электронной почты или почтовой связи.</w:t>
      </w:r>
    </w:p>
    <w:p w:rsidR="00F52119" w:rsidRPr="009E670D" w:rsidRDefault="00F52119" w:rsidP="00061B98">
      <w:pPr>
        <w:ind w:firstLine="709"/>
        <w:jc w:val="both"/>
        <w:rPr>
          <w:b/>
          <w:sz w:val="28"/>
          <w:szCs w:val="28"/>
        </w:rPr>
      </w:pPr>
      <w:r w:rsidRPr="009E670D">
        <w:rPr>
          <w:b/>
          <w:sz w:val="28"/>
          <w:szCs w:val="28"/>
        </w:rPr>
        <w:t>II.</w:t>
      </w:r>
      <w:r w:rsidRPr="009E670D">
        <w:rPr>
          <w:b/>
          <w:sz w:val="28"/>
          <w:szCs w:val="28"/>
        </w:rPr>
        <w:tab/>
        <w:t>Стандарт предоставления муниципальной услуги</w:t>
      </w:r>
    </w:p>
    <w:p w:rsidR="00F52119" w:rsidRPr="00061B98" w:rsidRDefault="00061B98" w:rsidP="00061B98">
      <w:pPr>
        <w:ind w:firstLine="709"/>
        <w:rPr>
          <w:b/>
          <w:sz w:val="28"/>
          <w:szCs w:val="28"/>
        </w:rPr>
      </w:pPr>
      <w:r>
        <w:rPr>
          <w:b/>
          <w:sz w:val="28"/>
          <w:szCs w:val="28"/>
        </w:rPr>
        <w:t xml:space="preserve">2.1. </w:t>
      </w:r>
      <w:r w:rsidR="00F52119" w:rsidRPr="009E670D">
        <w:rPr>
          <w:b/>
          <w:sz w:val="28"/>
          <w:szCs w:val="28"/>
        </w:rPr>
        <w:t>Наименование муниципальной услуги</w:t>
      </w:r>
    </w:p>
    <w:p w:rsidR="00F52119" w:rsidRPr="00061B98" w:rsidRDefault="00F52119" w:rsidP="00061B98">
      <w:pPr>
        <w:ind w:firstLine="709"/>
        <w:jc w:val="both"/>
        <w:rPr>
          <w:sz w:val="28"/>
          <w:szCs w:val="28"/>
        </w:rPr>
      </w:pPr>
      <w:r w:rsidRPr="009E670D">
        <w:rPr>
          <w:sz w:val="28"/>
          <w:szCs w:val="28"/>
        </w:rPr>
        <w:t xml:space="preserve">Муниципальная услуга </w:t>
      </w:r>
      <w:r w:rsidRPr="009E670D">
        <w:rPr>
          <w:b/>
          <w:sz w:val="28"/>
          <w:szCs w:val="28"/>
        </w:rPr>
        <w:t>«</w:t>
      </w:r>
      <w:r w:rsidRPr="00061B98">
        <w:rPr>
          <w:sz w:val="28"/>
          <w:szCs w:val="28"/>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F52119" w:rsidRPr="00061B98" w:rsidRDefault="00061B98" w:rsidP="00061B98">
      <w:pPr>
        <w:ind w:firstLine="709"/>
        <w:jc w:val="both"/>
        <w:rPr>
          <w:b/>
          <w:sz w:val="28"/>
          <w:szCs w:val="28"/>
        </w:rPr>
      </w:pPr>
      <w:r>
        <w:rPr>
          <w:b/>
          <w:sz w:val="28"/>
          <w:szCs w:val="28"/>
        </w:rPr>
        <w:t xml:space="preserve">2.2. </w:t>
      </w:r>
      <w:r w:rsidR="00F52119" w:rsidRPr="009E670D">
        <w:rPr>
          <w:b/>
          <w:sz w:val="28"/>
          <w:szCs w:val="28"/>
        </w:rPr>
        <w:t>Наименование органа местного самоуправления (организации), предоставляющего муниципальную услугу</w:t>
      </w:r>
    </w:p>
    <w:p w:rsidR="00F52119" w:rsidRPr="009E670D" w:rsidRDefault="00F52119" w:rsidP="00F52119">
      <w:pPr>
        <w:ind w:firstLine="709"/>
        <w:jc w:val="both"/>
        <w:rPr>
          <w:sz w:val="28"/>
          <w:szCs w:val="28"/>
        </w:rPr>
      </w:pPr>
      <w:r w:rsidRPr="009E670D">
        <w:rPr>
          <w:sz w:val="28"/>
          <w:szCs w:val="28"/>
        </w:rPr>
        <w:t>2.2.</w:t>
      </w:r>
      <w:r w:rsidR="00061B98">
        <w:rPr>
          <w:sz w:val="28"/>
          <w:szCs w:val="28"/>
        </w:rPr>
        <w:t>1.</w:t>
      </w:r>
      <w:r w:rsidRPr="009E670D">
        <w:rPr>
          <w:sz w:val="28"/>
          <w:szCs w:val="28"/>
        </w:rPr>
        <w:t xml:space="preserve"> Муниципальная услуга предоставляется Уполномоченным органом </w:t>
      </w:r>
      <w:proofErr w:type="gramStart"/>
      <w:r w:rsidR="00061B98">
        <w:rPr>
          <w:sz w:val="28"/>
          <w:szCs w:val="28"/>
        </w:rPr>
        <w:t>–к</w:t>
      </w:r>
      <w:proofErr w:type="gramEnd"/>
      <w:r w:rsidR="00061B98">
        <w:rPr>
          <w:sz w:val="28"/>
          <w:szCs w:val="28"/>
        </w:rPr>
        <w:t xml:space="preserve">омитетом по </w:t>
      </w:r>
      <w:r w:rsidR="0069705B">
        <w:rPr>
          <w:sz w:val="28"/>
          <w:szCs w:val="28"/>
        </w:rPr>
        <w:t xml:space="preserve">управлению </w:t>
      </w:r>
      <w:r w:rsidR="00061B98">
        <w:rPr>
          <w:sz w:val="28"/>
          <w:szCs w:val="28"/>
        </w:rPr>
        <w:t>социаль</w:t>
      </w:r>
      <w:r w:rsidR="0069705B">
        <w:rPr>
          <w:sz w:val="28"/>
          <w:szCs w:val="28"/>
        </w:rPr>
        <w:t xml:space="preserve">ным комплексом </w:t>
      </w:r>
      <w:proofErr w:type="spellStart"/>
      <w:r w:rsidR="0069705B">
        <w:rPr>
          <w:sz w:val="28"/>
          <w:szCs w:val="28"/>
        </w:rPr>
        <w:t>Администрации</w:t>
      </w:r>
      <w:r w:rsidR="00FC407D" w:rsidRPr="009E670D">
        <w:rPr>
          <w:sz w:val="28"/>
          <w:szCs w:val="28"/>
        </w:rPr>
        <w:t>Волотовского</w:t>
      </w:r>
      <w:proofErr w:type="spellEnd"/>
      <w:r w:rsidR="00FC407D" w:rsidRPr="009E670D">
        <w:rPr>
          <w:sz w:val="28"/>
          <w:szCs w:val="28"/>
        </w:rPr>
        <w:t xml:space="preserve"> </w:t>
      </w:r>
      <w:r w:rsidRPr="009E670D">
        <w:rPr>
          <w:sz w:val="28"/>
          <w:szCs w:val="28"/>
        </w:rPr>
        <w:t>муниципального округа</w:t>
      </w:r>
      <w:r w:rsidR="0069705B">
        <w:rPr>
          <w:sz w:val="28"/>
          <w:szCs w:val="28"/>
        </w:rPr>
        <w:t>.</w:t>
      </w:r>
    </w:p>
    <w:p w:rsidR="00361D1B" w:rsidRDefault="0069705B" w:rsidP="005171CA">
      <w:pPr>
        <w:ind w:firstLine="709"/>
        <w:jc w:val="both"/>
        <w:rPr>
          <w:sz w:val="28"/>
          <w:szCs w:val="28"/>
        </w:rPr>
      </w:pPr>
      <w:r>
        <w:rPr>
          <w:sz w:val="28"/>
          <w:szCs w:val="28"/>
        </w:rPr>
        <w:t>2.2.2</w:t>
      </w:r>
      <w:r w:rsidR="005171CA" w:rsidRPr="009E670D">
        <w:rPr>
          <w:sz w:val="28"/>
          <w:szCs w:val="28"/>
        </w:rPr>
        <w:t>. В предоставлении муниципальной услуги принимают участие</w:t>
      </w:r>
      <w:r w:rsidR="00361D1B">
        <w:rPr>
          <w:sz w:val="28"/>
          <w:szCs w:val="28"/>
        </w:rPr>
        <w:t>:</w:t>
      </w:r>
    </w:p>
    <w:p w:rsidR="005171CA" w:rsidRPr="009E670D" w:rsidRDefault="005171CA" w:rsidP="005171CA">
      <w:pPr>
        <w:ind w:firstLine="709"/>
        <w:jc w:val="both"/>
        <w:rPr>
          <w:sz w:val="28"/>
          <w:szCs w:val="28"/>
        </w:rPr>
      </w:pPr>
      <w:proofErr w:type="spellStart"/>
      <w:r w:rsidRPr="009E670D">
        <w:rPr>
          <w:sz w:val="28"/>
          <w:szCs w:val="28"/>
        </w:rPr>
        <w:t>комитет</w:t>
      </w:r>
      <w:r w:rsidR="00FC407D" w:rsidRPr="009E670D">
        <w:rPr>
          <w:sz w:val="28"/>
          <w:szCs w:val="28"/>
        </w:rPr>
        <w:t>по</w:t>
      </w:r>
      <w:proofErr w:type="spellEnd"/>
      <w:r w:rsidR="00FC407D" w:rsidRPr="009E670D">
        <w:rPr>
          <w:sz w:val="28"/>
          <w:szCs w:val="28"/>
        </w:rPr>
        <w:t xml:space="preserve"> управлению </w:t>
      </w:r>
      <w:proofErr w:type="gramStart"/>
      <w:r w:rsidR="00FC407D" w:rsidRPr="009E670D">
        <w:rPr>
          <w:sz w:val="28"/>
          <w:szCs w:val="28"/>
        </w:rPr>
        <w:t>социальным</w:t>
      </w:r>
      <w:proofErr w:type="gramEnd"/>
      <w:r w:rsidR="00FC407D" w:rsidRPr="009E670D">
        <w:rPr>
          <w:sz w:val="28"/>
          <w:szCs w:val="28"/>
        </w:rPr>
        <w:t xml:space="preserve"> </w:t>
      </w:r>
      <w:proofErr w:type="spellStart"/>
      <w:r w:rsidR="00FC407D" w:rsidRPr="009E670D">
        <w:rPr>
          <w:sz w:val="28"/>
          <w:szCs w:val="28"/>
        </w:rPr>
        <w:t>комплексом</w:t>
      </w:r>
      <w:r w:rsidR="005F2166" w:rsidRPr="009E670D">
        <w:rPr>
          <w:sz w:val="28"/>
          <w:szCs w:val="28"/>
        </w:rPr>
        <w:t>А</w:t>
      </w:r>
      <w:r w:rsidR="0060334F" w:rsidRPr="009E670D">
        <w:rPr>
          <w:sz w:val="28"/>
          <w:szCs w:val="28"/>
        </w:rPr>
        <w:t>дминистрации</w:t>
      </w:r>
      <w:proofErr w:type="spellEnd"/>
      <w:r w:rsidR="0060334F" w:rsidRPr="009E670D">
        <w:rPr>
          <w:sz w:val="28"/>
          <w:szCs w:val="28"/>
        </w:rPr>
        <w:t xml:space="preserve"> </w:t>
      </w:r>
      <w:r w:rsidR="005F2166" w:rsidRPr="009E670D">
        <w:rPr>
          <w:sz w:val="28"/>
          <w:szCs w:val="28"/>
        </w:rPr>
        <w:t>Волотовского</w:t>
      </w:r>
      <w:r w:rsidR="0060334F" w:rsidRPr="009E670D">
        <w:rPr>
          <w:sz w:val="28"/>
          <w:szCs w:val="28"/>
        </w:rPr>
        <w:t xml:space="preserve"> муниципального округа</w:t>
      </w:r>
      <w:r w:rsidRPr="009E670D">
        <w:rPr>
          <w:sz w:val="28"/>
          <w:szCs w:val="28"/>
        </w:rPr>
        <w:t xml:space="preserve"> в части рассмотрения</w:t>
      </w:r>
      <w:r w:rsidR="0069705B">
        <w:rPr>
          <w:sz w:val="28"/>
          <w:szCs w:val="28"/>
        </w:rPr>
        <w:t xml:space="preserve"> заявления, выдачи направления на </w:t>
      </w:r>
      <w:r w:rsidRPr="009E670D">
        <w:rPr>
          <w:sz w:val="28"/>
          <w:szCs w:val="28"/>
        </w:rPr>
        <w:t>зачисление в образовательную организацию и подготовки результата предоставления муниципальной услуги;</w:t>
      </w:r>
    </w:p>
    <w:p w:rsidR="00354370" w:rsidRPr="009E670D" w:rsidRDefault="00383291" w:rsidP="005171CA">
      <w:pPr>
        <w:ind w:firstLine="709"/>
        <w:jc w:val="both"/>
        <w:rPr>
          <w:sz w:val="28"/>
          <w:szCs w:val="28"/>
        </w:rPr>
      </w:pPr>
      <w:r w:rsidRPr="009E670D">
        <w:rPr>
          <w:sz w:val="28"/>
          <w:szCs w:val="28"/>
        </w:rPr>
        <w:t xml:space="preserve">многофункциональный центр </w:t>
      </w:r>
      <w:r w:rsidR="005171CA" w:rsidRPr="009E670D">
        <w:rPr>
          <w:sz w:val="28"/>
          <w:szCs w:val="28"/>
        </w:rPr>
        <w:t xml:space="preserve">по месту жительства заявителя - в части приема заявлений и </w:t>
      </w:r>
      <w:proofErr w:type="spellStart"/>
      <w:r w:rsidR="005171CA" w:rsidRPr="009E670D">
        <w:rPr>
          <w:sz w:val="28"/>
          <w:szCs w:val="28"/>
        </w:rPr>
        <w:t>документовот</w:t>
      </w:r>
      <w:proofErr w:type="spellEnd"/>
      <w:r w:rsidR="005171CA" w:rsidRPr="009E670D">
        <w:rPr>
          <w:sz w:val="28"/>
          <w:szCs w:val="28"/>
        </w:rPr>
        <w:t xml:space="preserve"> заявителей.</w:t>
      </w:r>
    </w:p>
    <w:p w:rsidR="0060334F" w:rsidRPr="009E670D" w:rsidRDefault="0069705B" w:rsidP="0060334F">
      <w:pPr>
        <w:ind w:firstLine="709"/>
        <w:jc w:val="both"/>
        <w:rPr>
          <w:sz w:val="28"/>
          <w:szCs w:val="28"/>
        </w:rPr>
      </w:pPr>
      <w:r>
        <w:rPr>
          <w:sz w:val="28"/>
          <w:szCs w:val="28"/>
        </w:rPr>
        <w:lastRenderedPageBreak/>
        <w:t xml:space="preserve">2.2.3. </w:t>
      </w:r>
      <w:r w:rsidR="008111D2" w:rsidRPr="009E670D">
        <w:rPr>
          <w:sz w:val="28"/>
          <w:szCs w:val="28"/>
        </w:rPr>
        <w:t xml:space="preserve">При предоставлении </w:t>
      </w:r>
      <w:r>
        <w:rPr>
          <w:sz w:val="28"/>
          <w:szCs w:val="28"/>
        </w:rPr>
        <w:t>муниципальной</w:t>
      </w:r>
      <w:r w:rsidR="008111D2" w:rsidRPr="009E670D">
        <w:rPr>
          <w:sz w:val="28"/>
          <w:szCs w:val="28"/>
        </w:rPr>
        <w:t xml:space="preserve"> услуги Уполномоченный орган взаимодействует </w:t>
      </w:r>
      <w:proofErr w:type="gramStart"/>
      <w:r w:rsidR="008111D2" w:rsidRPr="009E670D">
        <w:rPr>
          <w:sz w:val="28"/>
          <w:szCs w:val="28"/>
        </w:rPr>
        <w:t>с</w:t>
      </w:r>
      <w:proofErr w:type="gramEnd"/>
      <w:r w:rsidR="0074436E">
        <w:rPr>
          <w:sz w:val="28"/>
          <w:szCs w:val="28"/>
        </w:rPr>
        <w:t>:</w:t>
      </w:r>
    </w:p>
    <w:p w:rsidR="0060334F" w:rsidRPr="009E670D" w:rsidRDefault="0074436E" w:rsidP="0069705B">
      <w:pPr>
        <w:ind w:firstLine="708"/>
        <w:jc w:val="both"/>
        <w:rPr>
          <w:sz w:val="28"/>
          <w:szCs w:val="28"/>
        </w:rPr>
      </w:pPr>
      <w:r>
        <w:rPr>
          <w:sz w:val="28"/>
          <w:szCs w:val="28"/>
        </w:rPr>
        <w:t>Миграционным</w:t>
      </w:r>
      <w:r w:rsidR="0069705B">
        <w:rPr>
          <w:sz w:val="28"/>
          <w:szCs w:val="28"/>
        </w:rPr>
        <w:t xml:space="preserve"> пункт</w:t>
      </w:r>
      <w:r>
        <w:rPr>
          <w:sz w:val="28"/>
          <w:szCs w:val="28"/>
        </w:rPr>
        <w:t>ом</w:t>
      </w:r>
      <w:r w:rsidR="0069705B">
        <w:rPr>
          <w:sz w:val="28"/>
          <w:szCs w:val="28"/>
        </w:rPr>
        <w:t xml:space="preserve"> пункта полиции по </w:t>
      </w:r>
      <w:proofErr w:type="spellStart"/>
      <w:r w:rsidR="0069705B">
        <w:rPr>
          <w:sz w:val="28"/>
          <w:szCs w:val="28"/>
        </w:rPr>
        <w:t>Волотовскому</w:t>
      </w:r>
      <w:proofErr w:type="spellEnd"/>
      <w:r w:rsidR="0069705B">
        <w:rPr>
          <w:sz w:val="28"/>
          <w:szCs w:val="28"/>
        </w:rPr>
        <w:t xml:space="preserve"> району Межмуниципального отдела</w:t>
      </w:r>
      <w:r w:rsidR="00AA3EC7" w:rsidRPr="009E670D">
        <w:rPr>
          <w:sz w:val="28"/>
          <w:szCs w:val="28"/>
        </w:rPr>
        <w:t xml:space="preserve"> Министерства</w:t>
      </w:r>
      <w:r>
        <w:rPr>
          <w:sz w:val="28"/>
          <w:szCs w:val="28"/>
        </w:rPr>
        <w:t xml:space="preserve"> внутренних д</w:t>
      </w:r>
      <w:r w:rsidR="0060334F" w:rsidRPr="009E670D">
        <w:rPr>
          <w:sz w:val="28"/>
          <w:szCs w:val="28"/>
        </w:rPr>
        <w:t>ел Росси</w:t>
      </w:r>
      <w:proofErr w:type="gramStart"/>
      <w:r>
        <w:rPr>
          <w:sz w:val="28"/>
          <w:szCs w:val="28"/>
        </w:rPr>
        <w:t>и«</w:t>
      </w:r>
      <w:proofErr w:type="gramEnd"/>
      <w:r>
        <w:rPr>
          <w:sz w:val="28"/>
          <w:szCs w:val="28"/>
        </w:rPr>
        <w:t>Шимский»</w:t>
      </w:r>
      <w:r w:rsidR="0060334F" w:rsidRPr="009E670D">
        <w:rPr>
          <w:sz w:val="28"/>
          <w:szCs w:val="28"/>
        </w:rPr>
        <w:t xml:space="preserve"> – в части предоставления документа, содержащего сведения о регистрации ребенка по месту жительства или по месту пребывани</w:t>
      </w:r>
      <w:r>
        <w:rPr>
          <w:sz w:val="28"/>
          <w:szCs w:val="28"/>
        </w:rPr>
        <w:t>я;</w:t>
      </w:r>
    </w:p>
    <w:p w:rsidR="0060334F" w:rsidRPr="009E670D" w:rsidRDefault="00E32BC0" w:rsidP="0069705B">
      <w:pPr>
        <w:ind w:firstLine="708"/>
        <w:jc w:val="both"/>
        <w:rPr>
          <w:sz w:val="28"/>
          <w:szCs w:val="28"/>
        </w:rPr>
      </w:pPr>
      <w:r w:rsidRPr="009E670D">
        <w:rPr>
          <w:sz w:val="28"/>
          <w:szCs w:val="28"/>
        </w:rPr>
        <w:t xml:space="preserve">Филиалом № </w:t>
      </w:r>
      <w:r w:rsidR="00B22E5F" w:rsidRPr="009E670D">
        <w:rPr>
          <w:sz w:val="28"/>
          <w:szCs w:val="28"/>
        </w:rPr>
        <w:t>3</w:t>
      </w:r>
      <w:r w:rsidR="007B480F" w:rsidRPr="009E670D">
        <w:rPr>
          <w:sz w:val="28"/>
          <w:szCs w:val="28"/>
        </w:rPr>
        <w:t xml:space="preserve">государственного областного бюджетного учреждения «Новгородский областной центр психолого-педагогической, медицинской и социальной помощи» </w:t>
      </w:r>
      <w:r w:rsidR="0060334F" w:rsidRPr="009E670D">
        <w:rPr>
          <w:sz w:val="28"/>
          <w:szCs w:val="28"/>
        </w:rPr>
        <w:t xml:space="preserve">– в части предоставления заключения </w:t>
      </w:r>
      <w:proofErr w:type="spellStart"/>
      <w:r w:rsidR="0060334F" w:rsidRPr="009E670D">
        <w:rPr>
          <w:sz w:val="28"/>
          <w:szCs w:val="28"/>
        </w:rPr>
        <w:t>психолого-медико-педагогической</w:t>
      </w:r>
      <w:proofErr w:type="spellEnd"/>
      <w:r w:rsidR="0060334F" w:rsidRPr="009E670D">
        <w:rPr>
          <w:sz w:val="28"/>
          <w:szCs w:val="28"/>
        </w:rPr>
        <w:t xml:space="preserve"> комиссии для постановки на учет в группы </w:t>
      </w:r>
      <w:r w:rsidRPr="009E670D">
        <w:rPr>
          <w:sz w:val="28"/>
          <w:szCs w:val="28"/>
        </w:rPr>
        <w:t>компенсирующей</w:t>
      </w:r>
      <w:r w:rsidR="0060334F" w:rsidRPr="009E670D">
        <w:rPr>
          <w:sz w:val="28"/>
          <w:szCs w:val="28"/>
        </w:rPr>
        <w:t xml:space="preserve"> направленности (для детей с ограниченными возможностями здоровья), рекомендаций </w:t>
      </w:r>
      <w:proofErr w:type="spellStart"/>
      <w:r w:rsidR="0060334F" w:rsidRPr="009E670D">
        <w:rPr>
          <w:sz w:val="28"/>
          <w:szCs w:val="28"/>
        </w:rPr>
        <w:t>п</w:t>
      </w:r>
      <w:r w:rsidR="0074436E">
        <w:rPr>
          <w:sz w:val="28"/>
          <w:szCs w:val="28"/>
        </w:rPr>
        <w:t>сихолого-медико-педагогической</w:t>
      </w:r>
      <w:proofErr w:type="spellEnd"/>
      <w:r w:rsidR="0074436E">
        <w:rPr>
          <w:sz w:val="28"/>
          <w:szCs w:val="28"/>
        </w:rPr>
        <w:t xml:space="preserve"> </w:t>
      </w:r>
      <w:r w:rsidR="0060334F" w:rsidRPr="009E670D">
        <w:rPr>
          <w:sz w:val="28"/>
          <w:szCs w:val="28"/>
        </w:rPr>
        <w:t>комиссии (для детей с ограниченными возможностями здоровья).</w:t>
      </w:r>
    </w:p>
    <w:p w:rsidR="00331F25" w:rsidRPr="009E670D" w:rsidRDefault="0074436E" w:rsidP="0074436E">
      <w:pPr>
        <w:ind w:firstLine="426"/>
        <w:jc w:val="center"/>
        <w:rPr>
          <w:b/>
          <w:sz w:val="28"/>
          <w:szCs w:val="28"/>
        </w:rPr>
      </w:pPr>
      <w:r>
        <w:rPr>
          <w:b/>
          <w:sz w:val="28"/>
          <w:szCs w:val="28"/>
        </w:rPr>
        <w:t xml:space="preserve">2.3. </w:t>
      </w:r>
      <w:r w:rsidR="00331F25" w:rsidRPr="009E670D">
        <w:rPr>
          <w:b/>
          <w:sz w:val="28"/>
          <w:szCs w:val="28"/>
        </w:rPr>
        <w:t>Опис</w:t>
      </w:r>
      <w:r>
        <w:rPr>
          <w:b/>
          <w:sz w:val="28"/>
          <w:szCs w:val="28"/>
        </w:rPr>
        <w:t xml:space="preserve">ание результата предоставления </w:t>
      </w:r>
      <w:r w:rsidR="00331F25" w:rsidRPr="009E670D">
        <w:rPr>
          <w:b/>
          <w:sz w:val="28"/>
          <w:szCs w:val="28"/>
        </w:rPr>
        <w:t>муниципальной услуги</w:t>
      </w:r>
    </w:p>
    <w:p w:rsidR="00331F25" w:rsidRPr="0074436E" w:rsidRDefault="0074436E" w:rsidP="0074436E">
      <w:pPr>
        <w:ind w:firstLine="708"/>
        <w:jc w:val="both"/>
        <w:rPr>
          <w:sz w:val="28"/>
          <w:szCs w:val="28"/>
        </w:rPr>
      </w:pPr>
      <w:r w:rsidRPr="0074436E">
        <w:rPr>
          <w:sz w:val="28"/>
          <w:szCs w:val="28"/>
        </w:rPr>
        <w:t xml:space="preserve">2.3.1. </w:t>
      </w:r>
      <w:r w:rsidR="00331F25" w:rsidRPr="0074436E">
        <w:rPr>
          <w:sz w:val="28"/>
          <w:szCs w:val="28"/>
        </w:rPr>
        <w:t xml:space="preserve">Результатом предоставления </w:t>
      </w:r>
      <w:r>
        <w:rPr>
          <w:sz w:val="28"/>
          <w:szCs w:val="28"/>
        </w:rPr>
        <w:t xml:space="preserve">муниципальной услуги является: постановка на учет </w:t>
      </w:r>
      <w:proofErr w:type="gramStart"/>
      <w:r>
        <w:rPr>
          <w:sz w:val="28"/>
          <w:szCs w:val="28"/>
        </w:rPr>
        <w:t>нуждающихся</w:t>
      </w:r>
      <w:proofErr w:type="gramEnd"/>
      <w:r>
        <w:rPr>
          <w:sz w:val="28"/>
          <w:szCs w:val="28"/>
        </w:rPr>
        <w:t xml:space="preserve"> в предоставлении места в муниципальной </w:t>
      </w:r>
      <w:r w:rsidR="00FB75B4">
        <w:rPr>
          <w:sz w:val="28"/>
          <w:szCs w:val="28"/>
        </w:rPr>
        <w:t xml:space="preserve">образовательной </w:t>
      </w:r>
      <w:r w:rsidR="00331F25" w:rsidRPr="0074436E">
        <w:rPr>
          <w:sz w:val="28"/>
          <w:szCs w:val="28"/>
        </w:rPr>
        <w:t>организации (промежуточный результат) и направление в муниципальную образовательную организацию (основной результат).</w:t>
      </w:r>
    </w:p>
    <w:p w:rsidR="00331F25" w:rsidRPr="009E670D" w:rsidRDefault="00DB521E" w:rsidP="00FB75B4">
      <w:pPr>
        <w:ind w:firstLine="708"/>
        <w:jc w:val="both"/>
        <w:rPr>
          <w:sz w:val="28"/>
          <w:szCs w:val="28"/>
        </w:rPr>
      </w:pPr>
      <w:r>
        <w:rPr>
          <w:sz w:val="28"/>
          <w:szCs w:val="28"/>
        </w:rPr>
        <w:t xml:space="preserve">2.3.2. </w:t>
      </w:r>
      <w:r w:rsidR="00331F25" w:rsidRPr="009E670D">
        <w:rPr>
          <w:sz w:val="28"/>
          <w:szCs w:val="28"/>
        </w:rPr>
        <w:t>Решение о предоставле</w:t>
      </w:r>
      <w:r w:rsidR="008760B6" w:rsidRPr="009E670D">
        <w:rPr>
          <w:sz w:val="28"/>
          <w:szCs w:val="28"/>
        </w:rPr>
        <w:t xml:space="preserve">нии муниципальной </w:t>
      </w:r>
      <w:r w:rsidR="00331F25" w:rsidRPr="009E670D">
        <w:rPr>
          <w:sz w:val="28"/>
          <w:szCs w:val="28"/>
        </w:rPr>
        <w:t>услуги в части промежуточног</w:t>
      </w:r>
      <w:r w:rsidR="008A6B3D">
        <w:rPr>
          <w:sz w:val="28"/>
          <w:szCs w:val="28"/>
        </w:rPr>
        <w:t>о результата по форме согласно приложению № 1 и п</w:t>
      </w:r>
      <w:r w:rsidR="00331F25" w:rsidRPr="009E670D">
        <w:rPr>
          <w:sz w:val="28"/>
          <w:szCs w:val="28"/>
        </w:rPr>
        <w:t>риложению № 2 к настоящему Административному регламенту.</w:t>
      </w:r>
    </w:p>
    <w:p w:rsidR="00331F25" w:rsidRPr="009E670D" w:rsidRDefault="008A6B3D" w:rsidP="008A6B3D">
      <w:pPr>
        <w:ind w:firstLine="708"/>
        <w:jc w:val="both"/>
        <w:rPr>
          <w:sz w:val="28"/>
          <w:szCs w:val="28"/>
        </w:rPr>
      </w:pPr>
      <w:r>
        <w:rPr>
          <w:sz w:val="28"/>
          <w:szCs w:val="28"/>
        </w:rPr>
        <w:t xml:space="preserve">2.3.3. </w:t>
      </w:r>
      <w:r w:rsidR="00331F25" w:rsidRPr="009E670D">
        <w:rPr>
          <w:sz w:val="28"/>
          <w:szCs w:val="28"/>
        </w:rPr>
        <w:t xml:space="preserve">Решение о </w:t>
      </w:r>
      <w:r w:rsidR="008760B6" w:rsidRPr="009E670D">
        <w:rPr>
          <w:sz w:val="28"/>
          <w:szCs w:val="28"/>
        </w:rPr>
        <w:t>предоставлении муниципальной</w:t>
      </w:r>
      <w:r w:rsidR="00331F25" w:rsidRPr="009E670D">
        <w:rPr>
          <w:sz w:val="28"/>
          <w:szCs w:val="28"/>
        </w:rPr>
        <w:t xml:space="preserve"> услуги в части основног</w:t>
      </w:r>
      <w:r>
        <w:rPr>
          <w:sz w:val="28"/>
          <w:szCs w:val="28"/>
        </w:rPr>
        <w:t xml:space="preserve">о результата по форме согласно приложению № 3 и </w:t>
      </w:r>
      <w:proofErr w:type="spellStart"/>
      <w:r>
        <w:rPr>
          <w:sz w:val="28"/>
          <w:szCs w:val="28"/>
        </w:rPr>
        <w:t>п</w:t>
      </w:r>
      <w:r w:rsidR="00331F25" w:rsidRPr="009E670D">
        <w:rPr>
          <w:sz w:val="28"/>
          <w:szCs w:val="28"/>
        </w:rPr>
        <w:t>риложению№</w:t>
      </w:r>
      <w:proofErr w:type="spellEnd"/>
      <w:r w:rsidR="00331F25" w:rsidRPr="009E670D">
        <w:rPr>
          <w:sz w:val="28"/>
          <w:szCs w:val="28"/>
        </w:rPr>
        <w:t xml:space="preserve"> 4 к настоящему Административному регламенту.</w:t>
      </w:r>
    </w:p>
    <w:p w:rsidR="00331F25" w:rsidRPr="009E670D" w:rsidRDefault="008A6B3D" w:rsidP="008A6B3D">
      <w:pPr>
        <w:ind w:firstLine="708"/>
        <w:jc w:val="both"/>
        <w:rPr>
          <w:sz w:val="28"/>
          <w:szCs w:val="28"/>
        </w:rPr>
      </w:pPr>
      <w:r>
        <w:rPr>
          <w:sz w:val="28"/>
          <w:szCs w:val="28"/>
        </w:rPr>
        <w:t xml:space="preserve">2.3.4. </w:t>
      </w:r>
      <w:r w:rsidR="00331F25" w:rsidRPr="009E670D">
        <w:rPr>
          <w:sz w:val="28"/>
          <w:szCs w:val="28"/>
        </w:rPr>
        <w:t xml:space="preserve">Решение об отказе в </w:t>
      </w:r>
      <w:r w:rsidR="008760B6" w:rsidRPr="009E670D">
        <w:rPr>
          <w:sz w:val="28"/>
          <w:szCs w:val="28"/>
        </w:rPr>
        <w:t>предоставлении муниципальной</w:t>
      </w:r>
      <w:r w:rsidR="00331F25" w:rsidRPr="009E670D">
        <w:rPr>
          <w:sz w:val="28"/>
          <w:szCs w:val="28"/>
        </w:rPr>
        <w:t xml:space="preserve"> услуги в части промежуточного результата – постановки на учет по форме, </w:t>
      </w:r>
      <w:r>
        <w:rPr>
          <w:sz w:val="28"/>
          <w:szCs w:val="28"/>
        </w:rPr>
        <w:t>согласно приложению № 5 и п</w:t>
      </w:r>
      <w:r w:rsidR="00331F25" w:rsidRPr="009E670D">
        <w:rPr>
          <w:sz w:val="28"/>
          <w:szCs w:val="28"/>
        </w:rPr>
        <w:t>риложению № 6 к настоящему Административному регламенту.</w:t>
      </w:r>
    </w:p>
    <w:p w:rsidR="00331F25" w:rsidRPr="008A6B3D" w:rsidRDefault="008A6B3D" w:rsidP="008A6B3D">
      <w:pPr>
        <w:ind w:firstLine="708"/>
        <w:jc w:val="both"/>
        <w:rPr>
          <w:b/>
          <w:sz w:val="28"/>
          <w:szCs w:val="28"/>
        </w:rPr>
      </w:pPr>
      <w:r w:rsidRPr="008A6B3D">
        <w:rPr>
          <w:b/>
          <w:sz w:val="28"/>
          <w:szCs w:val="28"/>
        </w:rPr>
        <w:t>2.4.</w:t>
      </w:r>
      <w:r w:rsidR="00331F25" w:rsidRPr="009E670D">
        <w:rPr>
          <w:b/>
          <w:sz w:val="28"/>
          <w:szCs w:val="28"/>
        </w:rPr>
        <w:t xml:space="preserve">Срок </w:t>
      </w:r>
      <w:r w:rsidR="00F613AC" w:rsidRPr="009E670D">
        <w:rPr>
          <w:b/>
          <w:sz w:val="28"/>
          <w:szCs w:val="28"/>
        </w:rPr>
        <w:t>предоставления муниципальной</w:t>
      </w:r>
      <w:r w:rsidR="00331F25" w:rsidRPr="009E670D">
        <w:rPr>
          <w:b/>
          <w:sz w:val="28"/>
          <w:szCs w:val="28"/>
        </w:rPr>
        <w:t xml:space="preserve"> услуги, в том числе с учетом необходимости обращен</w:t>
      </w:r>
      <w:r w:rsidR="00F613AC" w:rsidRPr="009E670D">
        <w:rPr>
          <w:b/>
          <w:sz w:val="28"/>
          <w:szCs w:val="28"/>
        </w:rPr>
        <w:t xml:space="preserve">ия в организации, участвующие в предоставлении </w:t>
      </w:r>
      <w:r w:rsidR="00331F25" w:rsidRPr="009E670D">
        <w:rPr>
          <w:b/>
          <w:sz w:val="28"/>
          <w:szCs w:val="28"/>
        </w:rPr>
        <w:t>муниципа</w:t>
      </w:r>
      <w:r w:rsidR="00F613AC" w:rsidRPr="009E670D">
        <w:rPr>
          <w:b/>
          <w:sz w:val="28"/>
          <w:szCs w:val="28"/>
        </w:rPr>
        <w:t>льной</w:t>
      </w:r>
      <w:r w:rsidR="00331F25" w:rsidRPr="009E670D">
        <w:rPr>
          <w:b/>
          <w:sz w:val="28"/>
          <w:szCs w:val="28"/>
        </w:rPr>
        <w:t xml:space="preserve"> услуги, </w:t>
      </w:r>
      <w:proofErr w:type="spellStart"/>
      <w:r w:rsidR="00331F25" w:rsidRPr="009E670D">
        <w:rPr>
          <w:b/>
          <w:sz w:val="28"/>
          <w:szCs w:val="28"/>
        </w:rPr>
        <w:t>срокприостановления</w:t>
      </w:r>
      <w:proofErr w:type="spellEnd"/>
      <w:r w:rsidR="00331F25" w:rsidRPr="009E670D">
        <w:rPr>
          <w:b/>
          <w:sz w:val="28"/>
          <w:szCs w:val="28"/>
        </w:rPr>
        <w:t xml:space="preserve"> </w:t>
      </w:r>
      <w:r w:rsidR="00F613AC" w:rsidRPr="009E670D">
        <w:rPr>
          <w:b/>
          <w:sz w:val="28"/>
          <w:szCs w:val="28"/>
        </w:rPr>
        <w:t>предоставления муниципальной</w:t>
      </w:r>
      <w:r w:rsidR="00331F25" w:rsidRPr="009E670D">
        <w:rPr>
          <w:b/>
          <w:sz w:val="28"/>
          <w:szCs w:val="28"/>
        </w:rPr>
        <w:t xml:space="preserve"> услуги, срок выдачи (направления) документов, являющихся результатом </w:t>
      </w:r>
      <w:r>
        <w:rPr>
          <w:b/>
          <w:sz w:val="28"/>
          <w:szCs w:val="28"/>
        </w:rPr>
        <w:t xml:space="preserve">предоставления </w:t>
      </w:r>
      <w:r w:rsidR="00F613AC" w:rsidRPr="009E670D">
        <w:rPr>
          <w:b/>
          <w:sz w:val="28"/>
          <w:szCs w:val="28"/>
        </w:rPr>
        <w:t>муниципальной</w:t>
      </w:r>
      <w:r w:rsidR="00331F25" w:rsidRPr="009E670D">
        <w:rPr>
          <w:b/>
          <w:sz w:val="28"/>
          <w:szCs w:val="28"/>
        </w:rPr>
        <w:t xml:space="preserve"> услуги</w:t>
      </w:r>
    </w:p>
    <w:p w:rsidR="00331F25" w:rsidRPr="009E670D" w:rsidRDefault="008A6B3D" w:rsidP="008A6B3D">
      <w:pPr>
        <w:ind w:firstLine="708"/>
        <w:jc w:val="both"/>
        <w:rPr>
          <w:sz w:val="28"/>
          <w:szCs w:val="28"/>
        </w:rPr>
      </w:pPr>
      <w:r>
        <w:rPr>
          <w:sz w:val="28"/>
          <w:szCs w:val="28"/>
        </w:rPr>
        <w:t xml:space="preserve">2.4.1. </w:t>
      </w:r>
      <w:proofErr w:type="gramStart"/>
      <w:r w:rsidR="00331F25" w:rsidRPr="009E670D">
        <w:rPr>
          <w:sz w:val="28"/>
          <w:szCs w:val="28"/>
        </w:rPr>
        <w:t>Уполномоченный орган в течение 7 рабочих дне</w:t>
      </w:r>
      <w:r w:rsidR="00F613AC" w:rsidRPr="009E670D">
        <w:rPr>
          <w:sz w:val="28"/>
          <w:szCs w:val="28"/>
        </w:rPr>
        <w:t>й</w:t>
      </w:r>
      <w:r w:rsidR="00331F25" w:rsidRPr="009E670D">
        <w:rPr>
          <w:sz w:val="28"/>
          <w:szCs w:val="28"/>
        </w:rPr>
        <w:t xml:space="preserve"> со дня регистрации заявления и документов, необходимых дл</w:t>
      </w:r>
      <w:r w:rsidR="006F42F5" w:rsidRPr="009E670D">
        <w:rPr>
          <w:sz w:val="28"/>
          <w:szCs w:val="28"/>
        </w:rPr>
        <w:t>я предост</w:t>
      </w:r>
      <w:r>
        <w:rPr>
          <w:sz w:val="28"/>
          <w:szCs w:val="28"/>
        </w:rPr>
        <w:t xml:space="preserve">авления </w:t>
      </w:r>
      <w:r w:rsidR="006F42F5" w:rsidRPr="009E670D">
        <w:rPr>
          <w:sz w:val="28"/>
          <w:szCs w:val="28"/>
        </w:rPr>
        <w:t>муниципальной</w:t>
      </w:r>
      <w:r w:rsidR="00331F25" w:rsidRPr="009E670D">
        <w:rPr>
          <w:sz w:val="28"/>
          <w:szCs w:val="28"/>
        </w:rPr>
        <w:t xml:space="preserve">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w:t>
      </w:r>
      <w:r>
        <w:rPr>
          <w:sz w:val="28"/>
          <w:szCs w:val="28"/>
        </w:rPr>
        <w:t>под</w:t>
      </w:r>
      <w:r w:rsidR="00331F25" w:rsidRPr="009E670D">
        <w:rPr>
          <w:sz w:val="28"/>
          <w:szCs w:val="28"/>
        </w:rPr>
        <w:t xml:space="preserve">пунктах </w:t>
      </w:r>
      <w:r w:rsidR="00D053E8" w:rsidRPr="00D053E8">
        <w:rPr>
          <w:color w:val="000000" w:themeColor="text1"/>
          <w:sz w:val="28"/>
          <w:szCs w:val="28"/>
        </w:rPr>
        <w:t>2.3.2. или 2.3.4.</w:t>
      </w:r>
      <w:r w:rsidR="00331F25" w:rsidRPr="009E670D">
        <w:rPr>
          <w:sz w:val="28"/>
          <w:szCs w:val="28"/>
        </w:rPr>
        <w:t>Административного регламента.</w:t>
      </w:r>
      <w:proofErr w:type="gramEnd"/>
    </w:p>
    <w:p w:rsidR="00F90B26" w:rsidRPr="009E670D" w:rsidRDefault="00331F25" w:rsidP="008A6B3D">
      <w:pPr>
        <w:ind w:firstLine="708"/>
        <w:jc w:val="both"/>
        <w:rPr>
          <w:sz w:val="28"/>
          <w:szCs w:val="28"/>
        </w:rPr>
      </w:pPr>
      <w:r w:rsidRPr="009E670D">
        <w:rPr>
          <w:sz w:val="28"/>
          <w:szCs w:val="28"/>
        </w:rPr>
        <w:t xml:space="preserve">Уполномоченный орган в течение 1 дня со дня утверждения документа </w:t>
      </w:r>
      <w:r w:rsidR="006F42F5" w:rsidRPr="009E670D">
        <w:rPr>
          <w:sz w:val="28"/>
          <w:szCs w:val="28"/>
        </w:rPr>
        <w:t>о предоставлении места в муниципальной</w:t>
      </w:r>
      <w:r w:rsidRPr="009E670D">
        <w:rPr>
          <w:sz w:val="28"/>
          <w:szCs w:val="28"/>
        </w:rPr>
        <w:t xml:space="preserve"> организации с учетом желаемой даты приема, указанной в заявлении, направляет заявителю результат, указанный в </w:t>
      </w:r>
      <w:r w:rsidR="008A6B3D">
        <w:rPr>
          <w:sz w:val="28"/>
          <w:szCs w:val="28"/>
        </w:rPr>
        <w:t>под</w:t>
      </w:r>
      <w:r w:rsidRPr="009E670D">
        <w:rPr>
          <w:sz w:val="28"/>
          <w:szCs w:val="28"/>
        </w:rPr>
        <w:t xml:space="preserve">пункте </w:t>
      </w:r>
      <w:r w:rsidR="00D053E8">
        <w:rPr>
          <w:color w:val="000000" w:themeColor="text1"/>
          <w:sz w:val="28"/>
          <w:szCs w:val="28"/>
        </w:rPr>
        <w:t>2.3.3.</w:t>
      </w:r>
      <w:r w:rsidRPr="009E670D">
        <w:rPr>
          <w:sz w:val="28"/>
          <w:szCs w:val="28"/>
        </w:rPr>
        <w:t>Административного регламента.</w:t>
      </w:r>
    </w:p>
    <w:p w:rsidR="00C73C82" w:rsidRPr="008A6B3D" w:rsidRDefault="008A6B3D" w:rsidP="008A6B3D">
      <w:pPr>
        <w:ind w:firstLine="708"/>
        <w:rPr>
          <w:b/>
          <w:sz w:val="28"/>
          <w:szCs w:val="28"/>
        </w:rPr>
      </w:pPr>
      <w:r>
        <w:rPr>
          <w:b/>
          <w:sz w:val="28"/>
          <w:szCs w:val="28"/>
        </w:rPr>
        <w:lastRenderedPageBreak/>
        <w:t xml:space="preserve">2.5. </w:t>
      </w:r>
      <w:r w:rsidR="00C73C82" w:rsidRPr="009E670D">
        <w:rPr>
          <w:b/>
          <w:sz w:val="28"/>
          <w:szCs w:val="28"/>
        </w:rPr>
        <w:t>Нормативные правовые акты, регулирующие предоставление муниципальной услуги</w:t>
      </w:r>
    </w:p>
    <w:p w:rsidR="00C73C82" w:rsidRPr="009E670D" w:rsidRDefault="008A6B3D" w:rsidP="008A6B3D">
      <w:pPr>
        <w:ind w:firstLine="708"/>
        <w:jc w:val="both"/>
        <w:rPr>
          <w:sz w:val="28"/>
          <w:szCs w:val="28"/>
        </w:rPr>
      </w:pPr>
      <w:r>
        <w:rPr>
          <w:sz w:val="28"/>
          <w:szCs w:val="28"/>
        </w:rPr>
        <w:t xml:space="preserve">2.5.1. </w:t>
      </w:r>
      <w:r w:rsidR="00C73C82" w:rsidRPr="009E670D">
        <w:rPr>
          <w:sz w:val="28"/>
          <w:szCs w:val="28"/>
        </w:rPr>
        <w:t>Перечень нормативных правовых актов, регулирующ</w:t>
      </w:r>
      <w:r>
        <w:rPr>
          <w:sz w:val="28"/>
          <w:szCs w:val="28"/>
        </w:rPr>
        <w:t xml:space="preserve">их предоставление муниципальной услуги (с указанием их </w:t>
      </w:r>
      <w:r w:rsidR="00C73C82" w:rsidRPr="009E670D">
        <w:rPr>
          <w:sz w:val="28"/>
          <w:szCs w:val="28"/>
        </w:rPr>
        <w:t xml:space="preserve">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Администрации </w:t>
      </w:r>
      <w:r w:rsidR="00B22E5F" w:rsidRPr="009E670D">
        <w:rPr>
          <w:sz w:val="28"/>
          <w:szCs w:val="28"/>
        </w:rPr>
        <w:t xml:space="preserve">Волотовского </w:t>
      </w:r>
      <w:r w:rsidR="00C73C82" w:rsidRPr="009E670D">
        <w:rPr>
          <w:sz w:val="28"/>
          <w:szCs w:val="28"/>
        </w:rPr>
        <w:t xml:space="preserve"> муниципального округа:</w:t>
      </w:r>
    </w:p>
    <w:p w:rsidR="00C73C82" w:rsidRPr="009E670D" w:rsidRDefault="008A6B3D" w:rsidP="008A6B3D">
      <w:pPr>
        <w:ind w:firstLine="708"/>
        <w:jc w:val="both"/>
        <w:rPr>
          <w:sz w:val="28"/>
          <w:szCs w:val="28"/>
        </w:rPr>
      </w:pPr>
      <w:r>
        <w:rPr>
          <w:sz w:val="28"/>
          <w:szCs w:val="28"/>
        </w:rPr>
        <w:t>Федеральный закон от 29.12.2012</w:t>
      </w:r>
      <w:r w:rsidR="00C73C82" w:rsidRPr="009E670D">
        <w:rPr>
          <w:sz w:val="28"/>
          <w:szCs w:val="28"/>
        </w:rPr>
        <w:t xml:space="preserve"> № 273-ФЗ «Об образовании в Российской Федерации»;</w:t>
      </w:r>
    </w:p>
    <w:p w:rsidR="00C73C82" w:rsidRPr="009E670D" w:rsidRDefault="00C73C82" w:rsidP="008A6B3D">
      <w:pPr>
        <w:ind w:firstLine="708"/>
        <w:jc w:val="both"/>
        <w:rPr>
          <w:sz w:val="28"/>
          <w:szCs w:val="28"/>
        </w:rPr>
      </w:pPr>
      <w:r w:rsidRPr="009E670D">
        <w:rPr>
          <w:sz w:val="28"/>
          <w:szCs w:val="28"/>
        </w:rPr>
        <w:t>при</w:t>
      </w:r>
      <w:r w:rsidR="008A6B3D">
        <w:rPr>
          <w:sz w:val="28"/>
          <w:szCs w:val="28"/>
        </w:rPr>
        <w:t xml:space="preserve">каз </w:t>
      </w:r>
      <w:proofErr w:type="spellStart"/>
      <w:r w:rsidR="008A6B3D">
        <w:rPr>
          <w:sz w:val="28"/>
          <w:szCs w:val="28"/>
        </w:rPr>
        <w:t>Минпросвещения</w:t>
      </w:r>
      <w:proofErr w:type="spellEnd"/>
      <w:r w:rsidR="008A6B3D">
        <w:rPr>
          <w:sz w:val="28"/>
          <w:szCs w:val="28"/>
        </w:rPr>
        <w:t xml:space="preserve"> России от 15.05.2020 </w:t>
      </w:r>
      <w:r w:rsidRPr="009E670D">
        <w:rPr>
          <w:sz w:val="28"/>
          <w:szCs w:val="28"/>
        </w:rPr>
        <w:t xml:space="preserve">№ 236 «Об утверждении Порядка приема на </w:t>
      </w:r>
      <w:proofErr w:type="gramStart"/>
      <w:r w:rsidRPr="009E670D">
        <w:rPr>
          <w:sz w:val="28"/>
          <w:szCs w:val="28"/>
        </w:rPr>
        <w:t>обучения по</w:t>
      </w:r>
      <w:proofErr w:type="gramEnd"/>
      <w:r w:rsidRPr="009E670D">
        <w:rPr>
          <w:sz w:val="28"/>
          <w:szCs w:val="28"/>
        </w:rPr>
        <w:t xml:space="preserve"> образовательным программам дошкольного образования»;</w:t>
      </w:r>
    </w:p>
    <w:p w:rsidR="00C73C82" w:rsidRPr="009E670D" w:rsidRDefault="008A6B3D" w:rsidP="008A6B3D">
      <w:pPr>
        <w:ind w:firstLine="708"/>
        <w:jc w:val="both"/>
        <w:rPr>
          <w:sz w:val="28"/>
          <w:szCs w:val="28"/>
        </w:rPr>
      </w:pPr>
      <w:r>
        <w:rPr>
          <w:sz w:val="28"/>
          <w:szCs w:val="28"/>
        </w:rPr>
        <w:t xml:space="preserve">приказ </w:t>
      </w:r>
      <w:proofErr w:type="spellStart"/>
      <w:r>
        <w:rPr>
          <w:sz w:val="28"/>
          <w:szCs w:val="28"/>
        </w:rPr>
        <w:t>Минобрнауки</w:t>
      </w:r>
      <w:proofErr w:type="spellEnd"/>
      <w:r>
        <w:rPr>
          <w:sz w:val="28"/>
          <w:szCs w:val="28"/>
        </w:rPr>
        <w:t xml:space="preserve"> России от 28.12.2015</w:t>
      </w:r>
      <w:r w:rsidR="00C73C82" w:rsidRPr="009E670D">
        <w:rPr>
          <w:sz w:val="28"/>
          <w:szCs w:val="28"/>
        </w:rPr>
        <w:t xml:space="preserve"> № 1527 «Об утверждении Порядка и условий осуществления </w:t>
      </w:r>
      <w:proofErr w:type="gramStart"/>
      <w:r w:rsidR="00C73C82" w:rsidRPr="009E670D">
        <w:rPr>
          <w:sz w:val="28"/>
          <w:szCs w:val="28"/>
        </w:rPr>
        <w:t>перевода</w:t>
      </w:r>
      <w:proofErr w:type="gramEnd"/>
      <w:r w:rsidR="00C73C82" w:rsidRPr="009E670D">
        <w:rPr>
          <w:sz w:val="28"/>
          <w:szCs w:val="28"/>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w:t>
      </w:r>
      <w:r>
        <w:rPr>
          <w:sz w:val="28"/>
          <w:szCs w:val="28"/>
        </w:rPr>
        <w:t>дителя (законного представителя</w:t>
      </w:r>
      <w:r w:rsidR="00C73C82" w:rsidRPr="009E670D">
        <w:rPr>
          <w:sz w:val="28"/>
          <w:szCs w:val="28"/>
        </w:rPr>
        <w:t>);</w:t>
      </w:r>
    </w:p>
    <w:p w:rsidR="00C73C82" w:rsidRPr="009E670D" w:rsidRDefault="00C73C82" w:rsidP="008A6B3D">
      <w:pPr>
        <w:ind w:firstLine="708"/>
        <w:jc w:val="both"/>
        <w:rPr>
          <w:sz w:val="28"/>
          <w:szCs w:val="28"/>
        </w:rPr>
      </w:pPr>
      <w:r w:rsidRPr="009E670D">
        <w:rPr>
          <w:sz w:val="28"/>
          <w:szCs w:val="28"/>
        </w:rPr>
        <w:t>при</w:t>
      </w:r>
      <w:r w:rsidR="008A6B3D">
        <w:rPr>
          <w:sz w:val="28"/>
          <w:szCs w:val="28"/>
        </w:rPr>
        <w:t xml:space="preserve">каз </w:t>
      </w:r>
      <w:proofErr w:type="spellStart"/>
      <w:r w:rsidR="008A6B3D">
        <w:rPr>
          <w:sz w:val="28"/>
          <w:szCs w:val="28"/>
        </w:rPr>
        <w:t>Минпросвещения</w:t>
      </w:r>
      <w:proofErr w:type="spellEnd"/>
      <w:r w:rsidR="008A6B3D">
        <w:rPr>
          <w:sz w:val="28"/>
          <w:szCs w:val="28"/>
        </w:rPr>
        <w:t xml:space="preserve"> России от 31.07.2020 № 373 «Об утверждении Порядка организации и осуществления образовательной</w:t>
      </w:r>
      <w:r w:rsidRPr="009E670D">
        <w:rPr>
          <w:sz w:val="28"/>
          <w:szCs w:val="28"/>
        </w:rPr>
        <w:t xml:space="preserve">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C73C82" w:rsidRPr="009E670D" w:rsidRDefault="008A6B3D" w:rsidP="008A6B3D">
      <w:pPr>
        <w:ind w:firstLine="708"/>
        <w:jc w:val="both"/>
        <w:rPr>
          <w:sz w:val="28"/>
          <w:szCs w:val="28"/>
        </w:rPr>
      </w:pPr>
      <w:r>
        <w:rPr>
          <w:sz w:val="28"/>
          <w:szCs w:val="28"/>
        </w:rPr>
        <w:t>В части предусмотренного федеральным</w:t>
      </w:r>
      <w:r w:rsidR="00C73C82" w:rsidRPr="009E670D">
        <w:rPr>
          <w:sz w:val="28"/>
          <w:szCs w:val="28"/>
        </w:rPr>
        <w:t xml:space="preserve"> законо</w:t>
      </w:r>
      <w:r>
        <w:rPr>
          <w:sz w:val="28"/>
          <w:szCs w:val="28"/>
        </w:rPr>
        <w:t xml:space="preserve">дательством </w:t>
      </w:r>
      <w:r w:rsidR="00C73C82" w:rsidRPr="009E670D">
        <w:rPr>
          <w:sz w:val="28"/>
          <w:szCs w:val="28"/>
        </w:rPr>
        <w:t xml:space="preserve">права на внеочередное (первоочередное) предоставление </w:t>
      </w:r>
      <w:r>
        <w:rPr>
          <w:sz w:val="28"/>
          <w:szCs w:val="28"/>
        </w:rPr>
        <w:t xml:space="preserve">муниципальной </w:t>
      </w:r>
      <w:r w:rsidR="00C73C82" w:rsidRPr="009E670D">
        <w:rPr>
          <w:sz w:val="28"/>
          <w:szCs w:val="28"/>
        </w:rPr>
        <w:t>услуги:</w:t>
      </w:r>
    </w:p>
    <w:p w:rsidR="00C73C82" w:rsidRPr="009E670D" w:rsidRDefault="00C73C82" w:rsidP="008A6B3D">
      <w:pPr>
        <w:ind w:firstLine="708"/>
        <w:jc w:val="both"/>
        <w:rPr>
          <w:sz w:val="28"/>
          <w:szCs w:val="28"/>
        </w:rPr>
      </w:pPr>
      <w:r w:rsidRPr="009E670D">
        <w:rPr>
          <w:sz w:val="28"/>
          <w:szCs w:val="28"/>
        </w:rPr>
        <w:t>З</w:t>
      </w:r>
      <w:r w:rsidR="008A6B3D">
        <w:rPr>
          <w:sz w:val="28"/>
          <w:szCs w:val="28"/>
        </w:rPr>
        <w:t xml:space="preserve">акон Российской Федерации от 17.01.1992 </w:t>
      </w:r>
      <w:r w:rsidRPr="009E670D">
        <w:rPr>
          <w:sz w:val="28"/>
          <w:szCs w:val="28"/>
        </w:rPr>
        <w:t>№ 2202-1 «О прокуратуре Российской Федерации»;</w:t>
      </w:r>
    </w:p>
    <w:p w:rsidR="00C73C82" w:rsidRPr="009E670D" w:rsidRDefault="00C73C82" w:rsidP="008A6B3D">
      <w:pPr>
        <w:ind w:firstLine="708"/>
        <w:jc w:val="both"/>
        <w:rPr>
          <w:sz w:val="28"/>
          <w:szCs w:val="28"/>
        </w:rPr>
      </w:pPr>
      <w:r w:rsidRPr="009E670D">
        <w:rPr>
          <w:sz w:val="28"/>
          <w:szCs w:val="28"/>
        </w:rPr>
        <w:t>З</w:t>
      </w:r>
      <w:r w:rsidR="008A6B3D">
        <w:rPr>
          <w:sz w:val="28"/>
          <w:szCs w:val="28"/>
        </w:rPr>
        <w:t>акон Российской Федерации от 26.06.</w:t>
      </w:r>
      <w:r w:rsidRPr="009E670D">
        <w:rPr>
          <w:sz w:val="28"/>
          <w:szCs w:val="28"/>
        </w:rPr>
        <w:t>1</w:t>
      </w:r>
      <w:r w:rsidR="008A6B3D">
        <w:rPr>
          <w:sz w:val="28"/>
          <w:szCs w:val="28"/>
        </w:rPr>
        <w:t xml:space="preserve">992 </w:t>
      </w:r>
      <w:r w:rsidRPr="009E670D">
        <w:rPr>
          <w:sz w:val="28"/>
          <w:szCs w:val="28"/>
        </w:rPr>
        <w:t>№ 3132-1 «О статусе судей в Российской Федерации»;</w:t>
      </w:r>
    </w:p>
    <w:p w:rsidR="00C73C82" w:rsidRPr="009E670D" w:rsidRDefault="008A6B3D" w:rsidP="008A6B3D">
      <w:pPr>
        <w:ind w:firstLine="708"/>
        <w:jc w:val="both"/>
        <w:rPr>
          <w:sz w:val="28"/>
          <w:szCs w:val="28"/>
        </w:rPr>
      </w:pPr>
      <w:r>
        <w:rPr>
          <w:sz w:val="28"/>
          <w:szCs w:val="28"/>
        </w:rPr>
        <w:t xml:space="preserve">Федеральный закон от 28.12.2010 </w:t>
      </w:r>
      <w:r w:rsidR="00C73C82" w:rsidRPr="009E670D">
        <w:rPr>
          <w:sz w:val="28"/>
          <w:szCs w:val="28"/>
        </w:rPr>
        <w:t>№ 403-ФЗ «О Следственном комитете Российской Федерации»;</w:t>
      </w:r>
    </w:p>
    <w:p w:rsidR="008A6B3D" w:rsidRDefault="008A6B3D" w:rsidP="008A6B3D">
      <w:pPr>
        <w:ind w:firstLine="708"/>
        <w:jc w:val="both"/>
        <w:rPr>
          <w:sz w:val="28"/>
          <w:szCs w:val="28"/>
        </w:rPr>
      </w:pPr>
      <w:r>
        <w:rPr>
          <w:sz w:val="28"/>
          <w:szCs w:val="28"/>
        </w:rPr>
        <w:t>Федеральный закон от 27.05.</w:t>
      </w:r>
      <w:r w:rsidR="00C73C82" w:rsidRPr="009E670D">
        <w:rPr>
          <w:sz w:val="28"/>
          <w:szCs w:val="28"/>
        </w:rPr>
        <w:t xml:space="preserve">1998 № 76-ФЗ «О статусе военнослужащих»; </w:t>
      </w:r>
    </w:p>
    <w:p w:rsidR="00C73C82" w:rsidRPr="009E670D" w:rsidRDefault="00C73C82" w:rsidP="008A6B3D">
      <w:pPr>
        <w:ind w:firstLine="708"/>
        <w:jc w:val="both"/>
        <w:rPr>
          <w:sz w:val="28"/>
          <w:szCs w:val="28"/>
        </w:rPr>
      </w:pPr>
      <w:r w:rsidRPr="009E670D">
        <w:rPr>
          <w:sz w:val="28"/>
          <w:szCs w:val="28"/>
        </w:rPr>
        <w:t>Федеральный зак</w:t>
      </w:r>
      <w:r w:rsidR="008A6B3D">
        <w:rPr>
          <w:sz w:val="28"/>
          <w:szCs w:val="28"/>
        </w:rPr>
        <w:t>он от 07.02.2011</w:t>
      </w:r>
      <w:r w:rsidRPr="009E670D">
        <w:rPr>
          <w:sz w:val="28"/>
          <w:szCs w:val="28"/>
        </w:rPr>
        <w:t xml:space="preserve"> № 3-ФЗ «О полиции»;</w:t>
      </w:r>
    </w:p>
    <w:p w:rsidR="00C73C82" w:rsidRPr="009E670D" w:rsidRDefault="008A6B3D" w:rsidP="008A6B3D">
      <w:pPr>
        <w:ind w:firstLine="708"/>
        <w:jc w:val="both"/>
        <w:rPr>
          <w:sz w:val="28"/>
          <w:szCs w:val="28"/>
        </w:rPr>
      </w:pPr>
      <w:r>
        <w:rPr>
          <w:sz w:val="28"/>
          <w:szCs w:val="28"/>
        </w:rPr>
        <w:t>Федеральный закон от 30.12.2012</w:t>
      </w:r>
      <w:r w:rsidR="00C73C82" w:rsidRPr="009E670D">
        <w:rPr>
          <w:sz w:val="28"/>
          <w:szCs w:val="28"/>
        </w:rPr>
        <w:t xml:space="preserve">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C73C82" w:rsidRPr="009E670D" w:rsidRDefault="00C73C82" w:rsidP="008A6B3D">
      <w:pPr>
        <w:ind w:firstLine="708"/>
        <w:jc w:val="both"/>
        <w:rPr>
          <w:sz w:val="28"/>
          <w:szCs w:val="28"/>
        </w:rPr>
      </w:pPr>
      <w:r w:rsidRPr="009E670D">
        <w:rPr>
          <w:sz w:val="28"/>
          <w:szCs w:val="28"/>
        </w:rPr>
        <w:t>постановление Правитель</w:t>
      </w:r>
      <w:r w:rsidR="008A6B3D">
        <w:rPr>
          <w:sz w:val="28"/>
          <w:szCs w:val="28"/>
        </w:rPr>
        <w:t xml:space="preserve">ства Российской Федерации от 12.08.2008 № 587 «О дополнительных </w:t>
      </w:r>
      <w:proofErr w:type="spellStart"/>
      <w:r w:rsidRPr="009E670D">
        <w:rPr>
          <w:sz w:val="28"/>
          <w:szCs w:val="28"/>
        </w:rPr>
        <w:t>мерах</w:t>
      </w:r>
      <w:r w:rsidR="008A6B3D">
        <w:rPr>
          <w:sz w:val="28"/>
          <w:szCs w:val="28"/>
        </w:rPr>
        <w:t>по</w:t>
      </w:r>
      <w:proofErr w:type="spellEnd"/>
      <w:r w:rsidR="008A6B3D">
        <w:rPr>
          <w:sz w:val="28"/>
          <w:szCs w:val="28"/>
        </w:rPr>
        <w:t xml:space="preserve"> усилению </w:t>
      </w:r>
      <w:proofErr w:type="spellStart"/>
      <w:r w:rsidRPr="009E670D">
        <w:rPr>
          <w:sz w:val="28"/>
          <w:szCs w:val="28"/>
        </w:rPr>
        <w:t>социальнойзащиты</w:t>
      </w:r>
      <w:proofErr w:type="spellEnd"/>
      <w:r w:rsidRPr="009E670D">
        <w:rPr>
          <w:sz w:val="28"/>
          <w:szCs w:val="28"/>
        </w:rPr>
        <w:t xml:space="preserve"> военнослужащих и сотрудников федеральных органов исполнительной </w:t>
      </w:r>
      <w:r w:rsidRPr="009E670D">
        <w:rPr>
          <w:sz w:val="28"/>
          <w:szCs w:val="28"/>
        </w:rPr>
        <w:lastRenderedPageBreak/>
        <w:t xml:space="preserve">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p>
    <w:p w:rsidR="009035F4" w:rsidRPr="009E670D" w:rsidRDefault="00C73C82" w:rsidP="008A6B3D">
      <w:pPr>
        <w:ind w:firstLine="708"/>
        <w:jc w:val="both"/>
        <w:rPr>
          <w:sz w:val="28"/>
          <w:szCs w:val="28"/>
        </w:rPr>
      </w:pPr>
      <w:r w:rsidRPr="009E670D">
        <w:rPr>
          <w:sz w:val="28"/>
          <w:szCs w:val="28"/>
        </w:rPr>
        <w:t xml:space="preserve">постановление Правительства Российской Федерации </w:t>
      </w:r>
      <w:r w:rsidR="008A6B3D">
        <w:rPr>
          <w:sz w:val="28"/>
          <w:szCs w:val="28"/>
        </w:rPr>
        <w:t xml:space="preserve">от 09.02.2004 № 65 «О дополнительных гарантиях и компенсациях </w:t>
      </w:r>
      <w:r w:rsidRPr="009E670D">
        <w:rPr>
          <w:sz w:val="28"/>
          <w:szCs w:val="28"/>
        </w:rPr>
        <w:t>военнослужащим и сотрудникам федеральных органов исполн</w:t>
      </w:r>
      <w:r w:rsidR="008A6B3D">
        <w:rPr>
          <w:sz w:val="28"/>
          <w:szCs w:val="28"/>
        </w:rPr>
        <w:t xml:space="preserve">ительной власти, участвующим в </w:t>
      </w:r>
      <w:proofErr w:type="spellStart"/>
      <w:r w:rsidRPr="009E670D">
        <w:rPr>
          <w:sz w:val="28"/>
          <w:szCs w:val="28"/>
        </w:rPr>
        <w:t>к</w:t>
      </w:r>
      <w:r w:rsidR="008A6B3D">
        <w:rPr>
          <w:sz w:val="28"/>
          <w:szCs w:val="28"/>
        </w:rPr>
        <w:t>онтртеррористических</w:t>
      </w:r>
      <w:proofErr w:type="spellEnd"/>
      <w:r w:rsidR="008A6B3D">
        <w:rPr>
          <w:sz w:val="28"/>
          <w:szCs w:val="28"/>
        </w:rPr>
        <w:t xml:space="preserve"> операциях и обеспечивающим </w:t>
      </w:r>
      <w:r w:rsidRPr="009E670D">
        <w:rPr>
          <w:sz w:val="28"/>
          <w:szCs w:val="28"/>
        </w:rPr>
        <w:t xml:space="preserve">правопорядок и общественную безопасность на территории </w:t>
      </w:r>
      <w:proofErr w:type="spellStart"/>
      <w:r w:rsidRPr="009E670D">
        <w:rPr>
          <w:sz w:val="28"/>
          <w:szCs w:val="28"/>
        </w:rPr>
        <w:t>Северо-Кавказского</w:t>
      </w:r>
      <w:proofErr w:type="spellEnd"/>
      <w:r w:rsidRPr="009E670D">
        <w:rPr>
          <w:sz w:val="28"/>
          <w:szCs w:val="28"/>
        </w:rPr>
        <w:t xml:space="preserve"> региона Российской Федерации»;</w:t>
      </w:r>
    </w:p>
    <w:p w:rsidR="009035F4" w:rsidRPr="009E670D" w:rsidRDefault="009035F4" w:rsidP="008A6B3D">
      <w:pPr>
        <w:ind w:firstLine="708"/>
        <w:jc w:val="both"/>
        <w:rPr>
          <w:sz w:val="28"/>
          <w:szCs w:val="28"/>
        </w:rPr>
      </w:pPr>
      <w:r w:rsidRPr="009E670D">
        <w:rPr>
          <w:sz w:val="28"/>
          <w:szCs w:val="28"/>
        </w:rPr>
        <w:t>постановление Правитель</w:t>
      </w:r>
      <w:r w:rsidR="008A6B3D">
        <w:rPr>
          <w:sz w:val="28"/>
          <w:szCs w:val="28"/>
        </w:rPr>
        <w:t xml:space="preserve">ства Российской Федерации от 25.08.1999 </w:t>
      </w:r>
      <w:r w:rsidRPr="009E670D">
        <w:rPr>
          <w:sz w:val="28"/>
          <w:szCs w:val="28"/>
        </w:rPr>
        <w:t>№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9035F4" w:rsidRPr="009E670D" w:rsidRDefault="009035F4" w:rsidP="008A6B3D">
      <w:pPr>
        <w:ind w:firstLine="708"/>
        <w:jc w:val="both"/>
        <w:rPr>
          <w:sz w:val="28"/>
          <w:szCs w:val="28"/>
        </w:rPr>
      </w:pPr>
      <w:r w:rsidRPr="009E670D">
        <w:rPr>
          <w:sz w:val="28"/>
          <w:szCs w:val="28"/>
        </w:rPr>
        <w:t>Закон Российской Федерации от 15</w:t>
      </w:r>
      <w:r w:rsidR="008A6B3D">
        <w:rPr>
          <w:sz w:val="28"/>
          <w:szCs w:val="28"/>
        </w:rPr>
        <w:t>.05.1991</w:t>
      </w:r>
      <w:r w:rsidRPr="009E670D">
        <w:rPr>
          <w:sz w:val="28"/>
          <w:szCs w:val="28"/>
        </w:rPr>
        <w:t xml:space="preserve"> № 1244-1 «О социальной защите граждан, подвергшихся воздействию радиации вследствие катастрофы на Чернобыльской АЭС»;</w:t>
      </w:r>
    </w:p>
    <w:p w:rsidR="009035F4" w:rsidRPr="009E670D" w:rsidRDefault="009035F4" w:rsidP="008A6B3D">
      <w:pPr>
        <w:ind w:firstLine="708"/>
        <w:jc w:val="both"/>
        <w:rPr>
          <w:sz w:val="28"/>
          <w:szCs w:val="28"/>
        </w:rPr>
      </w:pPr>
      <w:r w:rsidRPr="009E670D">
        <w:rPr>
          <w:sz w:val="28"/>
          <w:szCs w:val="28"/>
        </w:rPr>
        <w:t>постановление Верховного Со</w:t>
      </w:r>
      <w:r w:rsidR="008A6B3D">
        <w:rPr>
          <w:sz w:val="28"/>
          <w:szCs w:val="28"/>
        </w:rPr>
        <w:t xml:space="preserve">вета Российской Федерации от 27.12.1991 </w:t>
      </w:r>
      <w:r w:rsidRPr="009E670D">
        <w:rPr>
          <w:sz w:val="28"/>
          <w:szCs w:val="28"/>
        </w:rPr>
        <w:t>№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9035F4" w:rsidRPr="009E670D" w:rsidRDefault="009035F4" w:rsidP="008A6B3D">
      <w:pPr>
        <w:ind w:firstLine="708"/>
        <w:jc w:val="both"/>
        <w:rPr>
          <w:sz w:val="28"/>
          <w:szCs w:val="28"/>
        </w:rPr>
      </w:pPr>
      <w:r w:rsidRPr="009E670D">
        <w:rPr>
          <w:sz w:val="28"/>
          <w:szCs w:val="28"/>
        </w:rPr>
        <w:t>Указ Прези</w:t>
      </w:r>
      <w:r w:rsidR="008A6B3D">
        <w:rPr>
          <w:sz w:val="28"/>
          <w:szCs w:val="28"/>
        </w:rPr>
        <w:t xml:space="preserve">дента Российской Федерации от 05.05.1992 </w:t>
      </w:r>
      <w:r w:rsidRPr="009E670D">
        <w:rPr>
          <w:sz w:val="28"/>
          <w:szCs w:val="28"/>
        </w:rPr>
        <w:t>№ 431 «О мерах по социальной поддержке семей»;</w:t>
      </w:r>
    </w:p>
    <w:p w:rsidR="009035F4" w:rsidRPr="009E670D" w:rsidRDefault="008A6B3D" w:rsidP="008A6B3D">
      <w:pPr>
        <w:ind w:firstLine="708"/>
        <w:jc w:val="both"/>
        <w:rPr>
          <w:sz w:val="28"/>
          <w:szCs w:val="28"/>
        </w:rPr>
      </w:pPr>
      <w:r>
        <w:rPr>
          <w:sz w:val="28"/>
          <w:szCs w:val="28"/>
        </w:rPr>
        <w:t xml:space="preserve">Указ </w:t>
      </w:r>
      <w:r w:rsidR="009035F4" w:rsidRPr="009E670D">
        <w:rPr>
          <w:sz w:val="28"/>
          <w:szCs w:val="28"/>
        </w:rPr>
        <w:t>Президент</w:t>
      </w:r>
      <w:r>
        <w:rPr>
          <w:sz w:val="28"/>
          <w:szCs w:val="28"/>
        </w:rPr>
        <w:t xml:space="preserve">а Российской Федерации от 02.10.1992 № </w:t>
      </w:r>
      <w:r w:rsidR="009035F4" w:rsidRPr="009E670D">
        <w:rPr>
          <w:sz w:val="28"/>
          <w:szCs w:val="28"/>
        </w:rPr>
        <w:t>1157«О дополнительных мерах государственной поддержки инвалидов».</w:t>
      </w:r>
    </w:p>
    <w:p w:rsidR="00D1595A" w:rsidRPr="0072621B" w:rsidRDefault="008A6B3D" w:rsidP="0072621B">
      <w:pPr>
        <w:ind w:firstLine="708"/>
        <w:jc w:val="both"/>
        <w:rPr>
          <w:b/>
          <w:sz w:val="28"/>
          <w:szCs w:val="28"/>
        </w:rPr>
      </w:pPr>
      <w:r>
        <w:rPr>
          <w:b/>
          <w:sz w:val="28"/>
          <w:szCs w:val="28"/>
        </w:rPr>
        <w:t xml:space="preserve">2.6. </w:t>
      </w:r>
      <w:r w:rsidR="00D1595A" w:rsidRPr="009E670D">
        <w:rPr>
          <w:b/>
          <w:sz w:val="28"/>
          <w:szCs w:val="28"/>
        </w:rPr>
        <w:t xml:space="preserve">Исчерпывающий перечень документов и сведений, необходимых в соответствии с нормативными правовыми актами для </w:t>
      </w:r>
      <w:proofErr w:type="spellStart"/>
      <w:r w:rsidR="00D1595A" w:rsidRPr="009E670D">
        <w:rPr>
          <w:b/>
          <w:sz w:val="28"/>
          <w:szCs w:val="28"/>
        </w:rPr>
        <w:t>предоставлениямуниципальной</w:t>
      </w:r>
      <w:proofErr w:type="spellEnd"/>
      <w:r w:rsidR="00D1595A" w:rsidRPr="009E670D">
        <w:rPr>
          <w:b/>
          <w:sz w:val="28"/>
          <w:szCs w:val="28"/>
        </w:rPr>
        <w:t xml:space="preserve"> услуги</w:t>
      </w:r>
    </w:p>
    <w:p w:rsidR="00D1595A" w:rsidRPr="009E670D" w:rsidRDefault="0072621B" w:rsidP="0072621B">
      <w:pPr>
        <w:ind w:firstLine="708"/>
        <w:jc w:val="both"/>
        <w:rPr>
          <w:sz w:val="28"/>
          <w:szCs w:val="28"/>
        </w:rPr>
      </w:pPr>
      <w:r>
        <w:rPr>
          <w:sz w:val="28"/>
          <w:szCs w:val="28"/>
        </w:rPr>
        <w:t xml:space="preserve">2.6.1. </w:t>
      </w:r>
      <w:r w:rsidR="00D1595A" w:rsidRPr="009E670D">
        <w:rPr>
          <w:sz w:val="28"/>
          <w:szCs w:val="28"/>
        </w:rPr>
        <w:t>Для получения муниципальной услуги заявитель представляет:</w:t>
      </w:r>
    </w:p>
    <w:p w:rsidR="00D1595A" w:rsidRPr="009E670D" w:rsidRDefault="00D053E8" w:rsidP="0072621B">
      <w:pPr>
        <w:ind w:firstLine="708"/>
        <w:jc w:val="both"/>
        <w:rPr>
          <w:sz w:val="28"/>
          <w:szCs w:val="28"/>
        </w:rPr>
      </w:pPr>
      <w:r>
        <w:rPr>
          <w:sz w:val="28"/>
          <w:szCs w:val="28"/>
        </w:rPr>
        <w:t xml:space="preserve">1) </w:t>
      </w:r>
      <w:r w:rsidR="0072621B">
        <w:rPr>
          <w:sz w:val="28"/>
          <w:szCs w:val="28"/>
        </w:rPr>
        <w:t>з</w:t>
      </w:r>
      <w:r w:rsidR="00D1595A" w:rsidRPr="009E670D">
        <w:rPr>
          <w:sz w:val="28"/>
          <w:szCs w:val="28"/>
        </w:rPr>
        <w:t xml:space="preserve">аявление </w:t>
      </w:r>
      <w:r>
        <w:rPr>
          <w:sz w:val="28"/>
          <w:szCs w:val="28"/>
        </w:rPr>
        <w:t xml:space="preserve">о предоставлении муниципальной </w:t>
      </w:r>
      <w:r w:rsidR="00D1595A" w:rsidRPr="009E670D">
        <w:rPr>
          <w:sz w:val="28"/>
          <w:szCs w:val="28"/>
        </w:rPr>
        <w:t>услу</w:t>
      </w:r>
      <w:r w:rsidR="0072621B">
        <w:rPr>
          <w:sz w:val="28"/>
          <w:szCs w:val="28"/>
        </w:rPr>
        <w:t>ги в электронном виде согласно п</w:t>
      </w:r>
      <w:r w:rsidR="00D1595A" w:rsidRPr="009E670D">
        <w:rPr>
          <w:sz w:val="28"/>
          <w:szCs w:val="28"/>
        </w:rPr>
        <w:t xml:space="preserve">риложению № 7 или </w:t>
      </w:r>
      <w:r w:rsidR="0072621B">
        <w:rPr>
          <w:sz w:val="28"/>
          <w:szCs w:val="28"/>
        </w:rPr>
        <w:t>на бумажном носителе согласно приложению № 8</w:t>
      </w:r>
      <w:r w:rsidR="00D1595A" w:rsidRPr="009E670D">
        <w:rPr>
          <w:sz w:val="28"/>
          <w:szCs w:val="28"/>
        </w:rPr>
        <w:t xml:space="preserve"> к настоящему Административному регламенту и документы в соответствии с </w:t>
      </w:r>
      <w:r w:rsidR="0072621B">
        <w:rPr>
          <w:sz w:val="28"/>
          <w:szCs w:val="28"/>
        </w:rPr>
        <w:t>под</w:t>
      </w:r>
      <w:r w:rsidR="00D1595A" w:rsidRPr="009E670D">
        <w:rPr>
          <w:sz w:val="28"/>
          <w:szCs w:val="28"/>
        </w:rPr>
        <w:t xml:space="preserve">пунктами </w:t>
      </w:r>
      <w:r>
        <w:rPr>
          <w:color w:val="000000" w:themeColor="text1"/>
          <w:sz w:val="28"/>
          <w:szCs w:val="28"/>
        </w:rPr>
        <w:t>2.6.1.-2.6.2.</w:t>
      </w:r>
      <w:r w:rsidR="00D1595A" w:rsidRPr="009E670D">
        <w:rPr>
          <w:sz w:val="28"/>
          <w:szCs w:val="28"/>
        </w:rPr>
        <w:t>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w:t>
      </w:r>
      <w:r w:rsidR="0072621B">
        <w:rPr>
          <w:sz w:val="28"/>
          <w:szCs w:val="28"/>
        </w:rPr>
        <w:t xml:space="preserve">ли РПГУ формирование заявления осуществляется </w:t>
      </w:r>
      <w:r w:rsidR="00D1595A" w:rsidRPr="009E670D">
        <w:rPr>
          <w:sz w:val="28"/>
          <w:szCs w:val="28"/>
        </w:rPr>
        <w:t xml:space="preserve">посредством </w:t>
      </w:r>
      <w:r w:rsidR="0072621B">
        <w:rPr>
          <w:sz w:val="28"/>
          <w:szCs w:val="28"/>
        </w:rPr>
        <w:t>заполнения интерактивной</w:t>
      </w:r>
      <w:r w:rsidR="00D1595A" w:rsidRPr="009E670D">
        <w:rPr>
          <w:sz w:val="28"/>
          <w:szCs w:val="28"/>
        </w:rPr>
        <w:t xml:space="preserve"> формы на ЕПГУ и/или РПГУ без необходимости дополнительной подачи за</w:t>
      </w:r>
      <w:r w:rsidR="0072621B">
        <w:rPr>
          <w:sz w:val="28"/>
          <w:szCs w:val="28"/>
        </w:rPr>
        <w:t>явления в какой-либо иной форме;</w:t>
      </w:r>
    </w:p>
    <w:p w:rsidR="00D1595A" w:rsidRPr="009E670D" w:rsidRDefault="00D053E8" w:rsidP="0072621B">
      <w:pPr>
        <w:ind w:firstLine="708"/>
        <w:jc w:val="both"/>
        <w:rPr>
          <w:sz w:val="28"/>
          <w:szCs w:val="28"/>
        </w:rPr>
      </w:pPr>
      <w:r>
        <w:rPr>
          <w:sz w:val="28"/>
          <w:szCs w:val="28"/>
        </w:rPr>
        <w:t xml:space="preserve">2) </w:t>
      </w:r>
      <w:r w:rsidR="0072621B">
        <w:rPr>
          <w:sz w:val="28"/>
          <w:szCs w:val="28"/>
        </w:rPr>
        <w:t>д</w:t>
      </w:r>
      <w:r w:rsidR="00D1595A" w:rsidRPr="009E670D">
        <w:rPr>
          <w:sz w:val="28"/>
          <w:szCs w:val="28"/>
        </w:rPr>
        <w:t xml:space="preserve">окумент, удостоверяющий личность </w:t>
      </w:r>
      <w:proofErr w:type="spellStart"/>
      <w:r w:rsidR="00D1595A" w:rsidRPr="009E670D">
        <w:rPr>
          <w:sz w:val="28"/>
          <w:szCs w:val="28"/>
        </w:rPr>
        <w:t>заявителя</w:t>
      </w:r>
      <w:proofErr w:type="gramStart"/>
      <w:r w:rsidR="00D1595A" w:rsidRPr="009E670D">
        <w:rPr>
          <w:sz w:val="28"/>
          <w:szCs w:val="28"/>
        </w:rPr>
        <w:t>.П</w:t>
      </w:r>
      <w:proofErr w:type="gramEnd"/>
      <w:r w:rsidR="00D1595A" w:rsidRPr="009E670D">
        <w:rPr>
          <w:sz w:val="28"/>
          <w:szCs w:val="28"/>
        </w:rPr>
        <w:t>ри</w:t>
      </w:r>
      <w:proofErr w:type="spellEnd"/>
      <w:r w:rsidR="00D1595A" w:rsidRPr="009E670D">
        <w:rPr>
          <w:sz w:val="28"/>
          <w:szCs w:val="28"/>
        </w:rPr>
        <w:t xml:space="preserve">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w:t>
      </w:r>
      <w:r w:rsidR="0072621B">
        <w:rPr>
          <w:sz w:val="28"/>
          <w:szCs w:val="28"/>
        </w:rPr>
        <w:lastRenderedPageBreak/>
        <w:t xml:space="preserve">Указанные сведения могут быть проверены путем направления </w:t>
      </w:r>
      <w:r w:rsidR="00D1595A" w:rsidRPr="009E670D">
        <w:rPr>
          <w:sz w:val="28"/>
          <w:szCs w:val="28"/>
        </w:rPr>
        <w:t>запроса с использованием СМЭВ.</w:t>
      </w:r>
    </w:p>
    <w:p w:rsidR="00D1595A" w:rsidRPr="009E670D" w:rsidRDefault="00D053E8" w:rsidP="0072621B">
      <w:pPr>
        <w:ind w:firstLine="708"/>
        <w:jc w:val="both"/>
        <w:rPr>
          <w:sz w:val="28"/>
          <w:szCs w:val="28"/>
        </w:rPr>
      </w:pPr>
      <w:r>
        <w:rPr>
          <w:sz w:val="28"/>
          <w:szCs w:val="28"/>
        </w:rPr>
        <w:t xml:space="preserve">3) </w:t>
      </w:r>
      <w:r w:rsidR="0072621B">
        <w:rPr>
          <w:sz w:val="28"/>
          <w:szCs w:val="28"/>
        </w:rPr>
        <w:t xml:space="preserve">документ, подтверждающий право заявителя на </w:t>
      </w:r>
      <w:r w:rsidR="00D1595A" w:rsidRPr="009E670D">
        <w:rPr>
          <w:sz w:val="28"/>
          <w:szCs w:val="28"/>
        </w:rPr>
        <w:t>пребывание в Российской Федерации, докумен</w:t>
      </w:r>
      <w:proofErr w:type="gramStart"/>
      <w:r w:rsidR="00D1595A" w:rsidRPr="009E670D">
        <w:rPr>
          <w:sz w:val="28"/>
          <w:szCs w:val="28"/>
        </w:rPr>
        <w:t>т(</w:t>
      </w:r>
      <w:proofErr w:type="gramEnd"/>
      <w:r w:rsidR="00D1595A" w:rsidRPr="009E670D">
        <w:rPr>
          <w:sz w:val="28"/>
          <w:szCs w:val="28"/>
        </w:rPr>
        <w:t>-</w:t>
      </w:r>
      <w:proofErr w:type="spellStart"/>
      <w:r w:rsidR="00D1595A" w:rsidRPr="009E670D">
        <w:rPr>
          <w:sz w:val="28"/>
          <w:szCs w:val="28"/>
        </w:rPr>
        <w:t>ы</w:t>
      </w:r>
      <w:proofErr w:type="spellEnd"/>
      <w:r w:rsidR="00D1595A" w:rsidRPr="009E670D">
        <w:rPr>
          <w:sz w:val="28"/>
          <w:szCs w:val="28"/>
        </w:rPr>
        <w:t>),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D1595A" w:rsidRPr="009E670D" w:rsidRDefault="00D053E8" w:rsidP="0072621B">
      <w:pPr>
        <w:ind w:firstLine="708"/>
        <w:jc w:val="both"/>
        <w:rPr>
          <w:sz w:val="28"/>
          <w:szCs w:val="28"/>
        </w:rPr>
      </w:pPr>
      <w:r>
        <w:rPr>
          <w:sz w:val="28"/>
          <w:szCs w:val="28"/>
        </w:rPr>
        <w:t xml:space="preserve">4) </w:t>
      </w:r>
      <w:r w:rsidR="0072621B">
        <w:rPr>
          <w:sz w:val="28"/>
          <w:szCs w:val="28"/>
        </w:rPr>
        <w:t>д</w:t>
      </w:r>
      <w:r w:rsidR="00D1595A" w:rsidRPr="009E670D">
        <w:rPr>
          <w:sz w:val="28"/>
          <w:szCs w:val="28"/>
        </w:rPr>
        <w:t>окумент, подтверждающий установление опеки (при необходимости).</w:t>
      </w:r>
    </w:p>
    <w:p w:rsidR="00D1595A" w:rsidRPr="009E670D" w:rsidRDefault="00D053E8" w:rsidP="0072621B">
      <w:pPr>
        <w:ind w:firstLine="708"/>
        <w:jc w:val="both"/>
        <w:rPr>
          <w:sz w:val="28"/>
          <w:szCs w:val="28"/>
        </w:rPr>
      </w:pPr>
      <w:r>
        <w:rPr>
          <w:sz w:val="28"/>
          <w:szCs w:val="28"/>
        </w:rPr>
        <w:t xml:space="preserve">5) </w:t>
      </w:r>
      <w:r w:rsidR="0072621B">
        <w:rPr>
          <w:sz w:val="28"/>
          <w:szCs w:val="28"/>
        </w:rPr>
        <w:t xml:space="preserve">документ </w:t>
      </w:r>
      <w:proofErr w:type="spellStart"/>
      <w:r w:rsidR="00D1595A" w:rsidRPr="009E670D">
        <w:rPr>
          <w:sz w:val="28"/>
          <w:szCs w:val="28"/>
        </w:rPr>
        <w:t>психолого-медик</w:t>
      </w:r>
      <w:r w:rsidR="0072621B">
        <w:rPr>
          <w:sz w:val="28"/>
          <w:szCs w:val="28"/>
        </w:rPr>
        <w:t>о-педагогической</w:t>
      </w:r>
      <w:proofErr w:type="spellEnd"/>
      <w:r w:rsidR="0072621B">
        <w:rPr>
          <w:sz w:val="28"/>
          <w:szCs w:val="28"/>
        </w:rPr>
        <w:t xml:space="preserve"> комиссии (при </w:t>
      </w:r>
      <w:r w:rsidR="00D1595A" w:rsidRPr="009E670D">
        <w:rPr>
          <w:sz w:val="28"/>
          <w:szCs w:val="28"/>
        </w:rPr>
        <w:t>необходимости).</w:t>
      </w:r>
    </w:p>
    <w:p w:rsidR="00D1595A" w:rsidRPr="009E670D" w:rsidRDefault="00D053E8" w:rsidP="0072621B">
      <w:pPr>
        <w:ind w:firstLine="708"/>
        <w:jc w:val="both"/>
        <w:rPr>
          <w:sz w:val="28"/>
          <w:szCs w:val="28"/>
        </w:rPr>
      </w:pPr>
      <w:r>
        <w:rPr>
          <w:sz w:val="28"/>
          <w:szCs w:val="28"/>
        </w:rPr>
        <w:t xml:space="preserve">6) </w:t>
      </w:r>
      <w:r w:rsidR="0072621B">
        <w:rPr>
          <w:sz w:val="28"/>
          <w:szCs w:val="28"/>
        </w:rPr>
        <w:t>д</w:t>
      </w:r>
      <w:r w:rsidR="00D1595A" w:rsidRPr="009E670D">
        <w:rPr>
          <w:sz w:val="28"/>
          <w:szCs w:val="28"/>
        </w:rPr>
        <w:t>окумент, подтверждающий наличие права на специальные меры поддержки (гарантии) отдельных категорий граждан и их семей (при необходимости).</w:t>
      </w:r>
    </w:p>
    <w:p w:rsidR="00D1595A" w:rsidRPr="009E670D" w:rsidRDefault="00D053E8" w:rsidP="0072621B">
      <w:pPr>
        <w:ind w:firstLine="708"/>
        <w:jc w:val="both"/>
        <w:rPr>
          <w:sz w:val="28"/>
          <w:szCs w:val="28"/>
        </w:rPr>
      </w:pPr>
      <w:r>
        <w:rPr>
          <w:sz w:val="28"/>
          <w:szCs w:val="28"/>
        </w:rPr>
        <w:t xml:space="preserve">7) </w:t>
      </w:r>
      <w:r w:rsidR="0072621B">
        <w:rPr>
          <w:sz w:val="28"/>
          <w:szCs w:val="28"/>
        </w:rPr>
        <w:t>д</w:t>
      </w:r>
      <w:r w:rsidR="00D1595A" w:rsidRPr="009E670D">
        <w:rPr>
          <w:sz w:val="28"/>
          <w:szCs w:val="28"/>
        </w:rPr>
        <w:t>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D1595A" w:rsidRPr="009E670D" w:rsidRDefault="00D1595A" w:rsidP="0072621B">
      <w:pPr>
        <w:ind w:firstLine="708"/>
        <w:jc w:val="both"/>
        <w:rPr>
          <w:sz w:val="28"/>
          <w:szCs w:val="28"/>
        </w:rPr>
      </w:pPr>
      <w:r w:rsidRPr="009E670D">
        <w:rPr>
          <w:sz w:val="28"/>
          <w:szCs w:val="28"/>
        </w:rPr>
        <w:t xml:space="preserve">В заявлении, поданном на бумажном носителе, также указывается один из следующих способов направления результата </w:t>
      </w:r>
      <w:r w:rsidR="00780751" w:rsidRPr="009E670D">
        <w:rPr>
          <w:sz w:val="28"/>
          <w:szCs w:val="28"/>
        </w:rPr>
        <w:t>предоставления муниципальной</w:t>
      </w:r>
      <w:r w:rsidRPr="009E670D">
        <w:rPr>
          <w:sz w:val="28"/>
          <w:szCs w:val="28"/>
        </w:rPr>
        <w:t xml:space="preserve"> услуги:</w:t>
      </w:r>
    </w:p>
    <w:p w:rsidR="00693BC7" w:rsidRPr="009E670D" w:rsidRDefault="00D053E8" w:rsidP="0072621B">
      <w:pPr>
        <w:ind w:firstLine="708"/>
        <w:jc w:val="both"/>
        <w:rPr>
          <w:sz w:val="28"/>
          <w:szCs w:val="28"/>
        </w:rPr>
      </w:pPr>
      <w:r>
        <w:rPr>
          <w:sz w:val="28"/>
          <w:szCs w:val="28"/>
        </w:rPr>
        <w:t xml:space="preserve">- </w:t>
      </w:r>
      <w:r w:rsidR="00D1595A" w:rsidRPr="009E670D">
        <w:rPr>
          <w:sz w:val="28"/>
          <w:szCs w:val="28"/>
        </w:rPr>
        <w:t xml:space="preserve">в форме </w:t>
      </w:r>
      <w:proofErr w:type="spellStart"/>
      <w:r w:rsidR="00D1595A" w:rsidRPr="009E670D">
        <w:rPr>
          <w:sz w:val="28"/>
          <w:szCs w:val="28"/>
        </w:rPr>
        <w:t>уведомления</w:t>
      </w:r>
      <w:r w:rsidR="00693BC7" w:rsidRPr="009E670D">
        <w:rPr>
          <w:sz w:val="28"/>
          <w:szCs w:val="28"/>
        </w:rPr>
        <w:t>по</w:t>
      </w:r>
      <w:proofErr w:type="spellEnd"/>
      <w:r w:rsidR="00693BC7" w:rsidRPr="009E670D">
        <w:rPr>
          <w:sz w:val="28"/>
          <w:szCs w:val="28"/>
        </w:rPr>
        <w:t xml:space="preserve"> телефону, электронной почте;</w:t>
      </w:r>
    </w:p>
    <w:p w:rsidR="00D1595A" w:rsidRPr="009E670D" w:rsidRDefault="00D053E8" w:rsidP="0072621B">
      <w:pPr>
        <w:ind w:firstLine="708"/>
        <w:jc w:val="both"/>
        <w:rPr>
          <w:sz w:val="28"/>
          <w:szCs w:val="28"/>
        </w:rPr>
      </w:pPr>
      <w:r>
        <w:rPr>
          <w:sz w:val="28"/>
          <w:szCs w:val="28"/>
        </w:rPr>
        <w:t xml:space="preserve">- </w:t>
      </w:r>
      <w:r w:rsidR="00D1595A" w:rsidRPr="009E670D">
        <w:rPr>
          <w:sz w:val="28"/>
          <w:szCs w:val="28"/>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B8296A" w:rsidRPr="009E670D" w:rsidRDefault="0072621B" w:rsidP="0072621B">
      <w:pPr>
        <w:ind w:firstLine="708"/>
        <w:jc w:val="both"/>
        <w:rPr>
          <w:sz w:val="28"/>
          <w:szCs w:val="28"/>
        </w:rPr>
      </w:pPr>
      <w:r>
        <w:rPr>
          <w:sz w:val="28"/>
          <w:szCs w:val="28"/>
        </w:rPr>
        <w:t xml:space="preserve">2.6.2. </w:t>
      </w:r>
      <w:r w:rsidR="00B8296A" w:rsidRPr="009E670D">
        <w:rPr>
          <w:sz w:val="28"/>
          <w:szCs w:val="28"/>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r w:rsidR="00780751" w:rsidRPr="009E670D">
        <w:rPr>
          <w:sz w:val="28"/>
          <w:szCs w:val="28"/>
        </w:rPr>
        <w:t>.</w:t>
      </w:r>
    </w:p>
    <w:p w:rsidR="0085342E" w:rsidRPr="0072621B" w:rsidRDefault="0072621B" w:rsidP="0072621B">
      <w:pPr>
        <w:ind w:firstLine="708"/>
        <w:jc w:val="both"/>
        <w:rPr>
          <w:b/>
          <w:sz w:val="28"/>
          <w:szCs w:val="28"/>
        </w:rPr>
      </w:pPr>
      <w:r>
        <w:rPr>
          <w:b/>
          <w:sz w:val="28"/>
          <w:szCs w:val="28"/>
        </w:rPr>
        <w:t xml:space="preserve">2.7. </w:t>
      </w:r>
      <w:r w:rsidR="0085342E" w:rsidRPr="009E670D">
        <w:rPr>
          <w:b/>
          <w:sz w:val="28"/>
          <w:szCs w:val="28"/>
        </w:rPr>
        <w:t xml:space="preserve">Исчерпывающий перечень документов и сведений, необходимых в соответствии с нормативными правовыми актами для </w:t>
      </w:r>
      <w:proofErr w:type="spellStart"/>
      <w:r w:rsidR="0085342E" w:rsidRPr="009E670D">
        <w:rPr>
          <w:b/>
          <w:sz w:val="28"/>
          <w:szCs w:val="28"/>
        </w:rPr>
        <w:t>предоставлениямуниципальной</w:t>
      </w:r>
      <w:proofErr w:type="spellEnd"/>
      <w:r w:rsidR="0085342E" w:rsidRPr="009E670D">
        <w:rPr>
          <w:b/>
          <w:sz w:val="28"/>
          <w:szCs w:val="28"/>
        </w:rPr>
        <w:t xml:space="preserve">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w:t>
      </w:r>
    </w:p>
    <w:p w:rsidR="0085342E" w:rsidRPr="009E670D" w:rsidRDefault="0072621B" w:rsidP="0072621B">
      <w:pPr>
        <w:ind w:firstLine="708"/>
        <w:jc w:val="both"/>
        <w:rPr>
          <w:sz w:val="28"/>
          <w:szCs w:val="28"/>
        </w:rPr>
      </w:pPr>
      <w:r>
        <w:rPr>
          <w:sz w:val="28"/>
          <w:szCs w:val="28"/>
        </w:rPr>
        <w:t xml:space="preserve">2.7.1. Перечень документов и сведений, необходимых в </w:t>
      </w:r>
      <w:r w:rsidR="0085342E" w:rsidRPr="009E670D">
        <w:rPr>
          <w:sz w:val="28"/>
          <w:szCs w:val="28"/>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85342E" w:rsidRPr="009E670D" w:rsidRDefault="00C96911" w:rsidP="00C96911">
      <w:pPr>
        <w:ind w:firstLine="708"/>
        <w:jc w:val="both"/>
        <w:rPr>
          <w:sz w:val="28"/>
          <w:szCs w:val="28"/>
        </w:rPr>
      </w:pPr>
      <w:r>
        <w:rPr>
          <w:sz w:val="28"/>
          <w:szCs w:val="28"/>
        </w:rPr>
        <w:t xml:space="preserve">- </w:t>
      </w:r>
      <w:r w:rsidR="0085342E" w:rsidRPr="009E670D">
        <w:rPr>
          <w:sz w:val="28"/>
          <w:szCs w:val="28"/>
        </w:rPr>
        <w:t>свидетельство о рождении ребенка, выданное на территории Российской Федерации;</w:t>
      </w:r>
    </w:p>
    <w:p w:rsidR="0085342E" w:rsidRPr="009E670D" w:rsidRDefault="00C96911" w:rsidP="00C96911">
      <w:pPr>
        <w:ind w:firstLine="708"/>
        <w:jc w:val="both"/>
        <w:rPr>
          <w:sz w:val="28"/>
          <w:szCs w:val="28"/>
        </w:rPr>
      </w:pPr>
      <w:r>
        <w:rPr>
          <w:sz w:val="28"/>
          <w:szCs w:val="28"/>
        </w:rPr>
        <w:t xml:space="preserve">- </w:t>
      </w:r>
      <w:r w:rsidR="0085342E" w:rsidRPr="009E670D">
        <w:rPr>
          <w:sz w:val="28"/>
          <w:szCs w:val="28"/>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85342E" w:rsidRPr="009E670D" w:rsidRDefault="0072621B" w:rsidP="0072621B">
      <w:pPr>
        <w:ind w:firstLine="708"/>
        <w:jc w:val="both"/>
        <w:rPr>
          <w:sz w:val="28"/>
          <w:szCs w:val="28"/>
        </w:rPr>
      </w:pPr>
      <w:r>
        <w:rPr>
          <w:sz w:val="28"/>
          <w:szCs w:val="28"/>
        </w:rPr>
        <w:lastRenderedPageBreak/>
        <w:t xml:space="preserve">2.7.2. </w:t>
      </w:r>
      <w:r w:rsidR="0085342E" w:rsidRPr="009E670D">
        <w:rPr>
          <w:sz w:val="28"/>
          <w:szCs w:val="28"/>
        </w:rPr>
        <w:t>При предоставлении муниципальной услуги запрещается требовать от заявителя</w:t>
      </w:r>
      <w:r>
        <w:rPr>
          <w:sz w:val="28"/>
          <w:szCs w:val="28"/>
        </w:rPr>
        <w:t>:</w:t>
      </w:r>
    </w:p>
    <w:p w:rsidR="00DB5818" w:rsidRPr="009E670D" w:rsidRDefault="0072621B" w:rsidP="0072621B">
      <w:pPr>
        <w:ind w:firstLine="708"/>
        <w:jc w:val="both"/>
        <w:rPr>
          <w:sz w:val="28"/>
          <w:szCs w:val="28"/>
        </w:rPr>
      </w:pPr>
      <w:r>
        <w:rPr>
          <w:sz w:val="28"/>
          <w:szCs w:val="28"/>
        </w:rPr>
        <w:t>- п</w:t>
      </w:r>
      <w:r w:rsidR="00DB5818" w:rsidRPr="009E670D">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Pr>
          <w:sz w:val="28"/>
          <w:szCs w:val="28"/>
        </w:rPr>
        <w:t>ющие в связи с предоставлением муниципальной услуги;</w:t>
      </w:r>
    </w:p>
    <w:p w:rsidR="0085342E" w:rsidRPr="009E670D" w:rsidRDefault="0072621B" w:rsidP="0072621B">
      <w:pPr>
        <w:ind w:firstLine="708"/>
        <w:jc w:val="both"/>
        <w:rPr>
          <w:sz w:val="28"/>
          <w:szCs w:val="28"/>
        </w:rPr>
      </w:pPr>
      <w:proofErr w:type="gramStart"/>
      <w:r>
        <w:rPr>
          <w:sz w:val="28"/>
          <w:szCs w:val="28"/>
        </w:rPr>
        <w:t>- п</w:t>
      </w:r>
      <w:r w:rsidR="00DB5818" w:rsidRPr="009E670D">
        <w:rPr>
          <w:sz w:val="28"/>
          <w:szCs w:val="28"/>
        </w:rPr>
        <w:t xml:space="preserve">редставления документов и информации, которые в соответствии с нормативными правовыми актами Российской </w:t>
      </w:r>
      <w:r w:rsidR="0070615A" w:rsidRPr="009E670D">
        <w:rPr>
          <w:sz w:val="28"/>
          <w:szCs w:val="28"/>
        </w:rPr>
        <w:t>Федерации и Новгородской области</w:t>
      </w:r>
      <w:r w:rsidR="00DB5818" w:rsidRPr="009E670D">
        <w:rPr>
          <w:sz w:val="28"/>
          <w:szCs w:val="28"/>
        </w:rPr>
        <w:t xml:space="preserve">, муниципальными правовыми актами </w:t>
      </w:r>
      <w:r w:rsidR="0070615A" w:rsidRPr="009E670D">
        <w:rPr>
          <w:sz w:val="28"/>
          <w:szCs w:val="28"/>
        </w:rPr>
        <w:t xml:space="preserve">Администрации </w:t>
      </w:r>
      <w:r w:rsidR="000B116D" w:rsidRPr="009E670D">
        <w:rPr>
          <w:sz w:val="28"/>
          <w:szCs w:val="28"/>
        </w:rPr>
        <w:t>Волотовского</w:t>
      </w:r>
      <w:r w:rsidR="0070615A" w:rsidRPr="009E670D">
        <w:rPr>
          <w:sz w:val="28"/>
          <w:szCs w:val="28"/>
        </w:rPr>
        <w:t xml:space="preserve"> муниципального округа </w:t>
      </w:r>
      <w:r w:rsidR="00DB5818" w:rsidRPr="009E670D">
        <w:rPr>
          <w:sz w:val="28"/>
          <w:szCs w:val="28"/>
        </w:rPr>
        <w:t>находятся в распоряжении органо</w:t>
      </w:r>
      <w:r w:rsidR="0070615A" w:rsidRPr="009E670D">
        <w:rPr>
          <w:sz w:val="28"/>
          <w:szCs w:val="28"/>
        </w:rPr>
        <w:t>в, предоставляющих муниципальную</w:t>
      </w:r>
      <w:r w:rsidR="00DB5818" w:rsidRPr="009E670D">
        <w:rPr>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w:t>
      </w:r>
      <w:r>
        <w:rPr>
          <w:sz w:val="28"/>
          <w:szCs w:val="28"/>
        </w:rPr>
        <w:t xml:space="preserve">го самоуправления организаций, участвующих в предоставлении муниципальных </w:t>
      </w:r>
      <w:r w:rsidR="00DB5818" w:rsidRPr="009E670D">
        <w:rPr>
          <w:sz w:val="28"/>
          <w:szCs w:val="28"/>
        </w:rPr>
        <w:t>услуг, за исключением документов, указанных в части 6 ста</w:t>
      </w:r>
      <w:r>
        <w:rPr>
          <w:sz w:val="28"/>
          <w:szCs w:val="28"/>
        </w:rPr>
        <w:t>тьи 7 Федерального</w:t>
      </w:r>
      <w:proofErr w:type="gramEnd"/>
      <w:r>
        <w:rPr>
          <w:sz w:val="28"/>
          <w:szCs w:val="28"/>
        </w:rPr>
        <w:t xml:space="preserve"> закона от 27.07.2010 </w:t>
      </w:r>
      <w:r w:rsidR="00DB5818" w:rsidRPr="009E670D">
        <w:rPr>
          <w:sz w:val="28"/>
          <w:szCs w:val="28"/>
        </w:rPr>
        <w:t>№ 210-ФЗ «Об организации предоставления государственных и муниципальных услуг» (дале</w:t>
      </w:r>
      <w:r>
        <w:rPr>
          <w:sz w:val="28"/>
          <w:szCs w:val="28"/>
        </w:rPr>
        <w:t>е – Федеральный закон № 210-ФЗ);</w:t>
      </w:r>
    </w:p>
    <w:p w:rsidR="00973829" w:rsidRPr="009E670D" w:rsidRDefault="0072621B" w:rsidP="0072621B">
      <w:pPr>
        <w:ind w:firstLine="708"/>
        <w:jc w:val="both"/>
        <w:rPr>
          <w:sz w:val="28"/>
          <w:szCs w:val="28"/>
        </w:rPr>
      </w:pPr>
      <w:r>
        <w:rPr>
          <w:sz w:val="28"/>
          <w:szCs w:val="28"/>
        </w:rPr>
        <w:t>- п</w:t>
      </w:r>
      <w:r w:rsidR="00973829" w:rsidRPr="009E670D">
        <w:rPr>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w:t>
      </w:r>
      <w:r w:rsidR="0070615A" w:rsidRPr="009E670D">
        <w:rPr>
          <w:sz w:val="28"/>
          <w:szCs w:val="28"/>
        </w:rPr>
        <w:t xml:space="preserve"> предоставления муниципальной </w:t>
      </w:r>
      <w:r>
        <w:rPr>
          <w:sz w:val="28"/>
          <w:szCs w:val="28"/>
        </w:rPr>
        <w:t xml:space="preserve">услуги, либо в предоставлении </w:t>
      </w:r>
      <w:r w:rsidR="0070615A" w:rsidRPr="009E670D">
        <w:rPr>
          <w:sz w:val="28"/>
          <w:szCs w:val="28"/>
        </w:rPr>
        <w:t>муниципальной</w:t>
      </w:r>
      <w:r w:rsidR="00973829" w:rsidRPr="009E670D">
        <w:rPr>
          <w:sz w:val="28"/>
          <w:szCs w:val="28"/>
        </w:rPr>
        <w:t xml:space="preserve"> услуги, за исключением следующих случаев:</w:t>
      </w:r>
    </w:p>
    <w:p w:rsidR="00973829" w:rsidRPr="009E670D" w:rsidRDefault="00973829" w:rsidP="00C96911">
      <w:pPr>
        <w:ind w:firstLine="708"/>
        <w:jc w:val="both"/>
        <w:rPr>
          <w:sz w:val="28"/>
          <w:szCs w:val="28"/>
        </w:rPr>
      </w:pPr>
      <w:r w:rsidRPr="009E670D">
        <w:rPr>
          <w:sz w:val="28"/>
          <w:szCs w:val="28"/>
        </w:rPr>
        <w:t xml:space="preserve">изменение требований нормативных правовых актов, касающихся </w:t>
      </w:r>
      <w:r w:rsidR="0070615A" w:rsidRPr="009E670D">
        <w:rPr>
          <w:sz w:val="28"/>
          <w:szCs w:val="28"/>
        </w:rPr>
        <w:t>предоставления муниципальной</w:t>
      </w:r>
      <w:r w:rsidRPr="009E670D">
        <w:rPr>
          <w:sz w:val="28"/>
          <w:szCs w:val="28"/>
        </w:rPr>
        <w:t xml:space="preserve"> услуги, после первоначальной подачи заявления о </w:t>
      </w:r>
      <w:r w:rsidR="0070615A" w:rsidRPr="009E670D">
        <w:rPr>
          <w:sz w:val="28"/>
          <w:szCs w:val="28"/>
        </w:rPr>
        <w:t>предоставлении муниципальной</w:t>
      </w:r>
      <w:r w:rsidRPr="009E670D">
        <w:rPr>
          <w:sz w:val="28"/>
          <w:szCs w:val="28"/>
        </w:rPr>
        <w:t xml:space="preserve"> услуги;</w:t>
      </w:r>
    </w:p>
    <w:p w:rsidR="00973829" w:rsidRPr="009E670D" w:rsidRDefault="00973829" w:rsidP="00C96911">
      <w:pPr>
        <w:ind w:firstLine="708"/>
        <w:jc w:val="both"/>
        <w:rPr>
          <w:sz w:val="28"/>
          <w:szCs w:val="28"/>
        </w:rPr>
      </w:pPr>
      <w:r w:rsidRPr="009E670D">
        <w:rPr>
          <w:sz w:val="28"/>
          <w:szCs w:val="28"/>
        </w:rPr>
        <w:t>наличие ошибок</w:t>
      </w:r>
      <w:r w:rsidR="00C96911">
        <w:rPr>
          <w:sz w:val="28"/>
          <w:szCs w:val="28"/>
        </w:rPr>
        <w:t xml:space="preserve"> в заявлении о предоставлении </w:t>
      </w:r>
      <w:r w:rsidR="0070615A" w:rsidRPr="009E670D">
        <w:rPr>
          <w:sz w:val="28"/>
          <w:szCs w:val="28"/>
        </w:rPr>
        <w:t>муниципальной</w:t>
      </w:r>
      <w:r w:rsidRPr="009E670D">
        <w:rPr>
          <w:sz w:val="28"/>
          <w:szCs w:val="28"/>
        </w:rPr>
        <w:t xml:space="preserve"> услуги и документах, поданных заявителем после первоначального отказа в приеме документов, необходимых для </w:t>
      </w:r>
      <w:r w:rsidR="00C96911">
        <w:rPr>
          <w:sz w:val="28"/>
          <w:szCs w:val="28"/>
        </w:rPr>
        <w:t xml:space="preserve">предоставления </w:t>
      </w:r>
      <w:r w:rsidR="0070615A" w:rsidRPr="009E670D">
        <w:rPr>
          <w:sz w:val="28"/>
          <w:szCs w:val="28"/>
        </w:rPr>
        <w:t>муниципальной</w:t>
      </w:r>
      <w:r w:rsidRPr="009E670D">
        <w:rPr>
          <w:sz w:val="28"/>
          <w:szCs w:val="28"/>
        </w:rPr>
        <w:t xml:space="preserve"> услуги, либо в </w:t>
      </w:r>
      <w:r w:rsidR="0070615A" w:rsidRPr="009E670D">
        <w:rPr>
          <w:sz w:val="28"/>
          <w:szCs w:val="28"/>
        </w:rPr>
        <w:t>предоставлении муниципальной</w:t>
      </w:r>
      <w:r w:rsidRPr="009E670D">
        <w:rPr>
          <w:sz w:val="28"/>
          <w:szCs w:val="28"/>
        </w:rPr>
        <w:t xml:space="preserve"> услуги и не включенных в представленный ранее комплект документов;</w:t>
      </w:r>
    </w:p>
    <w:p w:rsidR="00973829" w:rsidRPr="009E670D" w:rsidRDefault="00973829" w:rsidP="00C96911">
      <w:pPr>
        <w:ind w:firstLine="708"/>
        <w:jc w:val="both"/>
        <w:rPr>
          <w:sz w:val="28"/>
          <w:szCs w:val="28"/>
        </w:rPr>
      </w:pPr>
      <w:r w:rsidRPr="009E670D">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0070615A" w:rsidRPr="009E670D">
        <w:rPr>
          <w:sz w:val="28"/>
          <w:szCs w:val="28"/>
        </w:rPr>
        <w:t>предоставления муниципальной</w:t>
      </w:r>
      <w:r w:rsidRPr="009E670D">
        <w:rPr>
          <w:sz w:val="28"/>
          <w:szCs w:val="28"/>
        </w:rPr>
        <w:t xml:space="preserve"> услуги, либо в предоставл</w:t>
      </w:r>
      <w:r w:rsidR="0070615A" w:rsidRPr="009E670D">
        <w:rPr>
          <w:sz w:val="28"/>
          <w:szCs w:val="28"/>
        </w:rPr>
        <w:t>ении муниципальной</w:t>
      </w:r>
      <w:r w:rsidRPr="009E670D">
        <w:rPr>
          <w:sz w:val="28"/>
          <w:szCs w:val="28"/>
        </w:rPr>
        <w:t xml:space="preserve"> услуги;</w:t>
      </w:r>
    </w:p>
    <w:p w:rsidR="002A67EB" w:rsidRPr="009E670D" w:rsidRDefault="00973829" w:rsidP="00C96911">
      <w:pPr>
        <w:ind w:firstLine="708"/>
        <w:jc w:val="both"/>
        <w:rPr>
          <w:sz w:val="28"/>
          <w:szCs w:val="28"/>
        </w:rPr>
      </w:pPr>
      <w:proofErr w:type="gramStart"/>
      <w:r w:rsidRPr="009E670D">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w:t>
      </w:r>
      <w:r w:rsidR="00C96911">
        <w:rPr>
          <w:sz w:val="28"/>
          <w:szCs w:val="28"/>
        </w:rPr>
        <w:t xml:space="preserve">ля предоставления </w:t>
      </w:r>
      <w:r w:rsidR="0070615A" w:rsidRPr="009E670D">
        <w:rPr>
          <w:sz w:val="28"/>
          <w:szCs w:val="28"/>
        </w:rPr>
        <w:t>муниципальной</w:t>
      </w:r>
      <w:r w:rsidR="00C96911">
        <w:rPr>
          <w:sz w:val="28"/>
          <w:szCs w:val="28"/>
        </w:rPr>
        <w:t xml:space="preserve"> услуги, </w:t>
      </w:r>
      <w:r w:rsidRPr="009E670D">
        <w:rPr>
          <w:sz w:val="28"/>
          <w:szCs w:val="28"/>
        </w:rPr>
        <w:t xml:space="preserve">либо в </w:t>
      </w:r>
      <w:r w:rsidR="0070615A" w:rsidRPr="009E670D">
        <w:rPr>
          <w:sz w:val="28"/>
          <w:szCs w:val="28"/>
        </w:rPr>
        <w:t xml:space="preserve">предоставлении </w:t>
      </w:r>
      <w:r w:rsidRPr="009E670D">
        <w:rPr>
          <w:sz w:val="28"/>
          <w:szCs w:val="28"/>
        </w:rPr>
        <w:t>муници</w:t>
      </w:r>
      <w:r w:rsidR="0070615A" w:rsidRPr="009E670D">
        <w:rPr>
          <w:sz w:val="28"/>
          <w:szCs w:val="28"/>
        </w:rPr>
        <w:t>пальной</w:t>
      </w:r>
      <w:r w:rsidRPr="009E670D">
        <w:rPr>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9E670D">
        <w:rPr>
          <w:sz w:val="28"/>
          <w:szCs w:val="28"/>
        </w:rPr>
        <w:t xml:space="preserve"> в приеме документов, необходимых для предоставления </w:t>
      </w:r>
      <w:r w:rsidR="00C96911">
        <w:rPr>
          <w:sz w:val="28"/>
          <w:szCs w:val="28"/>
        </w:rPr>
        <w:t xml:space="preserve">муниципальной </w:t>
      </w:r>
      <w:r w:rsidRPr="009E670D">
        <w:rPr>
          <w:sz w:val="28"/>
          <w:szCs w:val="28"/>
        </w:rPr>
        <w:t xml:space="preserve">услуги, либо руководителя организации, предусмотренной частью 1.1 статьи </w:t>
      </w:r>
      <w:r w:rsidRPr="009E670D">
        <w:rPr>
          <w:sz w:val="28"/>
          <w:szCs w:val="28"/>
        </w:rPr>
        <w:lastRenderedPageBreak/>
        <w:t xml:space="preserve">16 </w:t>
      </w:r>
      <w:proofErr w:type="spellStart"/>
      <w:r w:rsidRPr="009E670D">
        <w:rPr>
          <w:sz w:val="28"/>
          <w:szCs w:val="28"/>
        </w:rPr>
        <w:t>Федерального</w:t>
      </w:r>
      <w:r w:rsidR="004225B4">
        <w:rPr>
          <w:sz w:val="28"/>
          <w:szCs w:val="28"/>
        </w:rPr>
        <w:t>закона</w:t>
      </w:r>
      <w:proofErr w:type="spellEnd"/>
      <w:r w:rsidR="004225B4">
        <w:rPr>
          <w:sz w:val="28"/>
          <w:szCs w:val="28"/>
        </w:rPr>
        <w:t xml:space="preserve"> </w:t>
      </w:r>
      <w:r w:rsidR="00CB20C7" w:rsidRPr="009E670D">
        <w:rPr>
          <w:sz w:val="28"/>
          <w:szCs w:val="28"/>
        </w:rPr>
        <w:t xml:space="preserve">№ 210-ФЗ, </w:t>
      </w:r>
      <w:r w:rsidR="00C96911">
        <w:rPr>
          <w:sz w:val="28"/>
          <w:szCs w:val="28"/>
        </w:rPr>
        <w:t>уведомляется заявитель, а также</w:t>
      </w:r>
      <w:r w:rsidR="00CB20C7" w:rsidRPr="009E670D">
        <w:rPr>
          <w:sz w:val="28"/>
          <w:szCs w:val="28"/>
        </w:rPr>
        <w:t xml:space="preserve"> приносятся извинения за доставленные неудобства.</w:t>
      </w:r>
    </w:p>
    <w:p w:rsidR="00217985" w:rsidRPr="009E670D" w:rsidRDefault="00C96911" w:rsidP="00C96911">
      <w:pPr>
        <w:ind w:firstLine="708"/>
        <w:jc w:val="both"/>
        <w:rPr>
          <w:b/>
          <w:sz w:val="28"/>
          <w:szCs w:val="28"/>
        </w:rPr>
      </w:pPr>
      <w:r w:rsidRPr="00C96911">
        <w:rPr>
          <w:b/>
          <w:sz w:val="28"/>
          <w:szCs w:val="28"/>
        </w:rPr>
        <w:t>2.8.</w:t>
      </w:r>
      <w:r w:rsidR="00217985" w:rsidRPr="009E670D">
        <w:rPr>
          <w:b/>
          <w:sz w:val="28"/>
          <w:szCs w:val="28"/>
        </w:rPr>
        <w:t xml:space="preserve">Исчерпывающий перечень оснований для отказа в приеме документов, </w:t>
      </w:r>
      <w:r>
        <w:rPr>
          <w:b/>
          <w:sz w:val="28"/>
          <w:szCs w:val="28"/>
        </w:rPr>
        <w:t xml:space="preserve">необходимых для предоставления </w:t>
      </w:r>
      <w:r w:rsidR="00217985" w:rsidRPr="009E670D">
        <w:rPr>
          <w:b/>
          <w:sz w:val="28"/>
          <w:szCs w:val="28"/>
        </w:rPr>
        <w:t>муниципальной услуги при предоставлении заявления на бумажном носителе</w:t>
      </w:r>
    </w:p>
    <w:p w:rsidR="00217985" w:rsidRPr="009E670D" w:rsidRDefault="005D6535" w:rsidP="005D6535">
      <w:pPr>
        <w:ind w:firstLine="708"/>
        <w:jc w:val="both"/>
        <w:rPr>
          <w:sz w:val="28"/>
          <w:szCs w:val="28"/>
        </w:rPr>
      </w:pPr>
      <w:r w:rsidRPr="005D6535">
        <w:rPr>
          <w:sz w:val="28"/>
          <w:szCs w:val="28"/>
        </w:rPr>
        <w:t>2.8.1.</w:t>
      </w:r>
      <w:r w:rsidR="00217985" w:rsidRPr="009E670D">
        <w:rPr>
          <w:sz w:val="28"/>
          <w:szCs w:val="28"/>
        </w:rPr>
        <w:t xml:space="preserve">При предоставлении заявления на бумажном носителе основаниями для отказа в приеме к рассмотрению документов, необходимых для предоставления </w:t>
      </w:r>
      <w:proofErr w:type="gramStart"/>
      <w:r w:rsidR="00217985" w:rsidRPr="009E670D">
        <w:rPr>
          <w:sz w:val="28"/>
          <w:szCs w:val="28"/>
        </w:rPr>
        <w:t>г</w:t>
      </w:r>
      <w:proofErr w:type="gramEnd"/>
      <w:r w:rsidR="00217985" w:rsidRPr="009E670D">
        <w:rPr>
          <w:sz w:val="28"/>
          <w:szCs w:val="28"/>
        </w:rPr>
        <w:t xml:space="preserve"> муниципальной услуги, являются:</w:t>
      </w:r>
    </w:p>
    <w:p w:rsidR="00217985" w:rsidRPr="009E670D" w:rsidRDefault="005D6535" w:rsidP="005D6535">
      <w:pPr>
        <w:ind w:firstLine="708"/>
        <w:jc w:val="both"/>
        <w:rPr>
          <w:sz w:val="28"/>
          <w:szCs w:val="28"/>
        </w:rPr>
      </w:pPr>
      <w:r>
        <w:rPr>
          <w:sz w:val="28"/>
          <w:szCs w:val="28"/>
        </w:rPr>
        <w:t xml:space="preserve">- </w:t>
      </w:r>
      <w:r w:rsidR="00217985" w:rsidRPr="009E670D">
        <w:rPr>
          <w:sz w:val="28"/>
          <w:szCs w:val="28"/>
        </w:rPr>
        <w:t xml:space="preserve">предоставление неполной информации (комплект документов от заявителя) согласно </w:t>
      </w:r>
      <w:r w:rsidR="00D053E8" w:rsidRPr="00D053E8">
        <w:rPr>
          <w:color w:val="000000" w:themeColor="text1"/>
          <w:sz w:val="28"/>
          <w:szCs w:val="28"/>
        </w:rPr>
        <w:t>под</w:t>
      </w:r>
      <w:r w:rsidR="00217985" w:rsidRPr="00D053E8">
        <w:rPr>
          <w:color w:val="000000" w:themeColor="text1"/>
          <w:sz w:val="28"/>
          <w:szCs w:val="28"/>
        </w:rPr>
        <w:t xml:space="preserve">пункту </w:t>
      </w:r>
      <w:r w:rsidR="00D053E8" w:rsidRPr="00D053E8">
        <w:rPr>
          <w:color w:val="000000" w:themeColor="text1"/>
          <w:sz w:val="28"/>
          <w:szCs w:val="28"/>
        </w:rPr>
        <w:t>2.6.1.</w:t>
      </w:r>
      <w:r w:rsidR="00217985" w:rsidRPr="009E670D">
        <w:rPr>
          <w:sz w:val="28"/>
          <w:szCs w:val="28"/>
        </w:rPr>
        <w:t>настоящего Административного регламента с учетом сроков исправления недостатков со стороны заявителя;</w:t>
      </w:r>
    </w:p>
    <w:p w:rsidR="00973829" w:rsidRPr="009E670D" w:rsidRDefault="005D6535" w:rsidP="005D6535">
      <w:pPr>
        <w:ind w:firstLine="708"/>
        <w:jc w:val="both"/>
        <w:rPr>
          <w:sz w:val="28"/>
          <w:szCs w:val="28"/>
        </w:rPr>
      </w:pPr>
      <w:r>
        <w:rPr>
          <w:sz w:val="28"/>
          <w:szCs w:val="28"/>
        </w:rPr>
        <w:t xml:space="preserve">- </w:t>
      </w:r>
      <w:r w:rsidR="00217985" w:rsidRPr="009E670D">
        <w:rPr>
          <w:sz w:val="28"/>
          <w:szCs w:val="28"/>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837D31" w:rsidRPr="009E670D" w:rsidRDefault="005D6535" w:rsidP="005D6535">
      <w:pPr>
        <w:ind w:firstLine="708"/>
        <w:jc w:val="both"/>
        <w:rPr>
          <w:b/>
          <w:sz w:val="28"/>
          <w:szCs w:val="28"/>
        </w:rPr>
      </w:pPr>
      <w:r>
        <w:rPr>
          <w:b/>
          <w:sz w:val="28"/>
          <w:szCs w:val="28"/>
        </w:rPr>
        <w:t xml:space="preserve">2.9. </w:t>
      </w:r>
      <w:r w:rsidR="00837D31" w:rsidRPr="009E670D">
        <w:rPr>
          <w:b/>
          <w:sz w:val="28"/>
          <w:szCs w:val="28"/>
        </w:rPr>
        <w:t>Исчерпывающий перечень оснований для приостановления или отказа в предоставлении муниципальной услуги</w:t>
      </w:r>
    </w:p>
    <w:p w:rsidR="00837D31" w:rsidRPr="009E670D" w:rsidRDefault="005D6535" w:rsidP="005D6535">
      <w:pPr>
        <w:ind w:firstLine="708"/>
        <w:jc w:val="both"/>
        <w:rPr>
          <w:sz w:val="28"/>
          <w:szCs w:val="28"/>
        </w:rPr>
      </w:pPr>
      <w:r>
        <w:rPr>
          <w:sz w:val="28"/>
          <w:szCs w:val="28"/>
        </w:rPr>
        <w:t xml:space="preserve">2.9.1. Оснований для приостановления </w:t>
      </w:r>
      <w:r w:rsidR="00837D31" w:rsidRPr="009E670D">
        <w:rPr>
          <w:sz w:val="28"/>
          <w:szCs w:val="28"/>
        </w:rPr>
        <w:t>предоставления муниципальной услуги не предусмотрено.</w:t>
      </w:r>
    </w:p>
    <w:p w:rsidR="00837D31" w:rsidRPr="009E670D" w:rsidRDefault="005D6535" w:rsidP="005D6535">
      <w:pPr>
        <w:ind w:firstLine="708"/>
        <w:jc w:val="both"/>
        <w:rPr>
          <w:sz w:val="28"/>
          <w:szCs w:val="28"/>
        </w:rPr>
      </w:pPr>
      <w:r>
        <w:rPr>
          <w:sz w:val="28"/>
          <w:szCs w:val="28"/>
        </w:rPr>
        <w:t>2.9.2. Основания для отказа в предоставлении</w:t>
      </w:r>
      <w:r w:rsidR="00837D31" w:rsidRPr="009E670D">
        <w:rPr>
          <w:sz w:val="28"/>
          <w:szCs w:val="28"/>
        </w:rPr>
        <w:t xml:space="preserve"> муниципальной услуги в части промежуточного результата – постановка на учет:</w:t>
      </w:r>
    </w:p>
    <w:p w:rsidR="00837D31" w:rsidRPr="009E670D" w:rsidRDefault="005D6535" w:rsidP="005D6535">
      <w:pPr>
        <w:ind w:firstLine="708"/>
        <w:jc w:val="both"/>
        <w:rPr>
          <w:sz w:val="28"/>
          <w:szCs w:val="28"/>
        </w:rPr>
      </w:pPr>
      <w:r>
        <w:rPr>
          <w:sz w:val="28"/>
          <w:szCs w:val="28"/>
        </w:rPr>
        <w:t xml:space="preserve">- заявитель не соответствует категории лиц, имеющих </w:t>
      </w:r>
      <w:r w:rsidR="00837D31" w:rsidRPr="009E670D">
        <w:rPr>
          <w:sz w:val="28"/>
          <w:szCs w:val="28"/>
        </w:rPr>
        <w:t>право на предоставление услуги;</w:t>
      </w:r>
    </w:p>
    <w:p w:rsidR="00837D31" w:rsidRPr="009E670D" w:rsidRDefault="005D6535" w:rsidP="005D6535">
      <w:pPr>
        <w:ind w:firstLine="708"/>
        <w:jc w:val="both"/>
        <w:rPr>
          <w:sz w:val="28"/>
          <w:szCs w:val="28"/>
        </w:rPr>
      </w:pPr>
      <w:r>
        <w:rPr>
          <w:sz w:val="28"/>
          <w:szCs w:val="28"/>
        </w:rPr>
        <w:t xml:space="preserve">- предоставление недостоверной информации согласно </w:t>
      </w:r>
      <w:r w:rsidR="00D053E8">
        <w:rPr>
          <w:sz w:val="28"/>
          <w:szCs w:val="28"/>
        </w:rPr>
        <w:t>под</w:t>
      </w:r>
      <w:r>
        <w:rPr>
          <w:sz w:val="28"/>
          <w:szCs w:val="28"/>
        </w:rPr>
        <w:t xml:space="preserve">пункту </w:t>
      </w:r>
      <w:r w:rsidR="00D053E8">
        <w:rPr>
          <w:color w:val="000000" w:themeColor="text1"/>
          <w:sz w:val="28"/>
          <w:szCs w:val="28"/>
        </w:rPr>
        <w:t>2.6.1.</w:t>
      </w:r>
      <w:r w:rsidR="00837D31" w:rsidRPr="009E670D">
        <w:rPr>
          <w:sz w:val="28"/>
          <w:szCs w:val="28"/>
        </w:rPr>
        <w:t>настоящего Административного регламента;</w:t>
      </w:r>
    </w:p>
    <w:p w:rsidR="00837D31" w:rsidRPr="009E670D" w:rsidRDefault="005D6535" w:rsidP="005D6535">
      <w:pPr>
        <w:ind w:firstLine="708"/>
        <w:jc w:val="both"/>
        <w:rPr>
          <w:sz w:val="28"/>
          <w:szCs w:val="28"/>
        </w:rPr>
      </w:pPr>
      <w:r>
        <w:rPr>
          <w:sz w:val="28"/>
          <w:szCs w:val="28"/>
        </w:rPr>
        <w:t xml:space="preserve">- </w:t>
      </w:r>
      <w:r w:rsidR="00837D31" w:rsidRPr="009E670D">
        <w:rPr>
          <w:sz w:val="28"/>
          <w:szCs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837D31" w:rsidRPr="009E670D" w:rsidRDefault="005D6535" w:rsidP="005D6535">
      <w:pPr>
        <w:ind w:firstLine="708"/>
        <w:jc w:val="both"/>
        <w:rPr>
          <w:sz w:val="28"/>
          <w:szCs w:val="28"/>
        </w:rPr>
      </w:pPr>
      <w:r>
        <w:rPr>
          <w:sz w:val="28"/>
          <w:szCs w:val="28"/>
        </w:rPr>
        <w:t xml:space="preserve">- </w:t>
      </w:r>
      <w:r w:rsidR="00837D31" w:rsidRPr="009E670D">
        <w:rPr>
          <w:sz w:val="28"/>
          <w:szCs w:val="28"/>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rsidR="00837D31" w:rsidRPr="009E670D" w:rsidRDefault="005D6535" w:rsidP="005D6535">
      <w:pPr>
        <w:ind w:firstLine="708"/>
        <w:jc w:val="both"/>
        <w:rPr>
          <w:sz w:val="28"/>
          <w:szCs w:val="28"/>
        </w:rPr>
      </w:pPr>
      <w:r>
        <w:rPr>
          <w:sz w:val="28"/>
          <w:szCs w:val="28"/>
        </w:rPr>
        <w:t xml:space="preserve">- </w:t>
      </w:r>
      <w:r w:rsidR="00837D31" w:rsidRPr="009E670D">
        <w:rPr>
          <w:sz w:val="28"/>
          <w:szCs w:val="28"/>
        </w:rPr>
        <w:t>предоставление неполной информации, в том числе неполного комплекта документов (при подаче заявления в электронном виде);</w:t>
      </w:r>
    </w:p>
    <w:p w:rsidR="00837D31" w:rsidRPr="009E670D" w:rsidRDefault="005D6535" w:rsidP="005D6535">
      <w:pPr>
        <w:ind w:firstLine="708"/>
        <w:jc w:val="both"/>
        <w:rPr>
          <w:sz w:val="28"/>
          <w:szCs w:val="28"/>
        </w:rPr>
      </w:pPr>
      <w:r>
        <w:rPr>
          <w:sz w:val="28"/>
          <w:szCs w:val="28"/>
        </w:rPr>
        <w:t xml:space="preserve">- </w:t>
      </w:r>
      <w:r w:rsidR="00837D31" w:rsidRPr="009E670D">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837D31" w:rsidRPr="009E670D" w:rsidRDefault="00837D31" w:rsidP="005D6535">
      <w:pPr>
        <w:ind w:firstLine="708"/>
        <w:jc w:val="both"/>
        <w:rPr>
          <w:sz w:val="28"/>
          <w:szCs w:val="28"/>
        </w:rPr>
      </w:pPr>
      <w:r w:rsidRPr="009E670D">
        <w:rPr>
          <w:sz w:val="28"/>
          <w:szCs w:val="28"/>
        </w:rPr>
        <w:t>Оснований для отказа в предоставлении муниципальной услуги в части основного результата – направления – не предусмотрено.</w:t>
      </w:r>
    </w:p>
    <w:p w:rsidR="009E07A0" w:rsidRPr="009E670D" w:rsidRDefault="005D6535" w:rsidP="005D6535">
      <w:pPr>
        <w:ind w:firstLine="708"/>
        <w:jc w:val="both"/>
        <w:rPr>
          <w:b/>
          <w:sz w:val="28"/>
          <w:szCs w:val="28"/>
        </w:rPr>
      </w:pPr>
      <w:r>
        <w:rPr>
          <w:b/>
          <w:sz w:val="28"/>
          <w:szCs w:val="28"/>
        </w:rPr>
        <w:t xml:space="preserve">2.10. </w:t>
      </w:r>
      <w:r w:rsidR="009E07A0" w:rsidRPr="009E670D">
        <w:rPr>
          <w:b/>
          <w:sz w:val="28"/>
          <w:szCs w:val="28"/>
        </w:rPr>
        <w:t>Перечень услуг, которые являются н</w:t>
      </w:r>
      <w:r>
        <w:rPr>
          <w:b/>
          <w:sz w:val="28"/>
          <w:szCs w:val="28"/>
        </w:rPr>
        <w:t xml:space="preserve">еобходимыми и обязательными для </w:t>
      </w:r>
      <w:r w:rsidR="009E07A0" w:rsidRPr="009E670D">
        <w:rPr>
          <w:b/>
          <w:sz w:val="28"/>
          <w:szCs w:val="28"/>
        </w:rPr>
        <w:t>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9E07A0" w:rsidRPr="009E670D" w:rsidRDefault="00933B45" w:rsidP="00933B45">
      <w:pPr>
        <w:ind w:firstLine="708"/>
        <w:jc w:val="both"/>
        <w:rPr>
          <w:sz w:val="28"/>
          <w:szCs w:val="28"/>
        </w:rPr>
      </w:pPr>
      <w:r>
        <w:rPr>
          <w:sz w:val="28"/>
          <w:szCs w:val="28"/>
        </w:rPr>
        <w:t xml:space="preserve">2.10.1. </w:t>
      </w:r>
      <w:r w:rsidR="009E07A0" w:rsidRPr="009E670D">
        <w:rPr>
          <w:sz w:val="28"/>
          <w:szCs w:val="28"/>
        </w:rPr>
        <w:t xml:space="preserve">Услуги, необходимые и обязательные для </w:t>
      </w:r>
      <w:r w:rsidR="00A379A3" w:rsidRPr="009E670D">
        <w:rPr>
          <w:sz w:val="28"/>
          <w:szCs w:val="28"/>
        </w:rPr>
        <w:t>предоставления муниципальной</w:t>
      </w:r>
      <w:r w:rsidR="009E07A0" w:rsidRPr="009E670D">
        <w:rPr>
          <w:sz w:val="28"/>
          <w:szCs w:val="28"/>
        </w:rPr>
        <w:t xml:space="preserve"> услуги, отсутствуют.</w:t>
      </w:r>
    </w:p>
    <w:p w:rsidR="009E07A0" w:rsidRPr="009E670D" w:rsidRDefault="00933B45" w:rsidP="00933B45">
      <w:pPr>
        <w:ind w:firstLine="708"/>
        <w:jc w:val="both"/>
        <w:rPr>
          <w:b/>
          <w:sz w:val="28"/>
          <w:szCs w:val="28"/>
        </w:rPr>
      </w:pPr>
      <w:r w:rsidRPr="00933B45">
        <w:rPr>
          <w:b/>
          <w:sz w:val="28"/>
          <w:szCs w:val="28"/>
        </w:rPr>
        <w:lastRenderedPageBreak/>
        <w:t>2.11.</w:t>
      </w:r>
      <w:r w:rsidR="009E07A0" w:rsidRPr="009E670D">
        <w:rPr>
          <w:b/>
          <w:sz w:val="28"/>
          <w:szCs w:val="28"/>
        </w:rPr>
        <w:t xml:space="preserve">Порядок, размер и основания взимания государственной пошлины или иной оплаты, взимаемой за </w:t>
      </w:r>
      <w:r>
        <w:rPr>
          <w:b/>
          <w:sz w:val="28"/>
          <w:szCs w:val="28"/>
        </w:rPr>
        <w:t xml:space="preserve">предоставление муниципальной </w:t>
      </w:r>
      <w:r w:rsidR="009E07A0" w:rsidRPr="009E670D">
        <w:rPr>
          <w:b/>
          <w:sz w:val="28"/>
          <w:szCs w:val="28"/>
        </w:rPr>
        <w:t>услуги</w:t>
      </w:r>
    </w:p>
    <w:p w:rsidR="009E07A0" w:rsidRPr="009E670D" w:rsidRDefault="00933B45" w:rsidP="00933B45">
      <w:pPr>
        <w:ind w:firstLine="708"/>
        <w:jc w:val="both"/>
        <w:rPr>
          <w:sz w:val="28"/>
          <w:szCs w:val="28"/>
        </w:rPr>
      </w:pPr>
      <w:r>
        <w:rPr>
          <w:sz w:val="28"/>
          <w:szCs w:val="28"/>
        </w:rPr>
        <w:t xml:space="preserve">2.11.1. </w:t>
      </w:r>
      <w:r w:rsidR="00A379A3" w:rsidRPr="009E670D">
        <w:rPr>
          <w:sz w:val="28"/>
          <w:szCs w:val="28"/>
        </w:rPr>
        <w:t xml:space="preserve">Предоставление </w:t>
      </w:r>
      <w:r w:rsidR="009E07A0" w:rsidRPr="009E670D">
        <w:rPr>
          <w:sz w:val="28"/>
          <w:szCs w:val="28"/>
        </w:rPr>
        <w:t>муниципальной услуги осуществляется бесплатно.</w:t>
      </w:r>
    </w:p>
    <w:p w:rsidR="009E07A0" w:rsidRPr="00655A3E" w:rsidRDefault="00933B45" w:rsidP="00655A3E">
      <w:pPr>
        <w:ind w:firstLine="708"/>
        <w:jc w:val="both"/>
        <w:rPr>
          <w:b/>
          <w:sz w:val="28"/>
          <w:szCs w:val="28"/>
        </w:rPr>
      </w:pPr>
      <w:r>
        <w:rPr>
          <w:b/>
          <w:sz w:val="28"/>
          <w:szCs w:val="28"/>
        </w:rPr>
        <w:t xml:space="preserve">2.12. </w:t>
      </w:r>
      <w:r w:rsidR="009E07A0" w:rsidRPr="009E670D">
        <w:rPr>
          <w:b/>
          <w:sz w:val="28"/>
          <w:szCs w:val="28"/>
        </w:rPr>
        <w:t xml:space="preserve">Порядок, размер и основания взимания платы за предоставление услуг, которые являются необходимыми и обязательными для </w:t>
      </w:r>
      <w:proofErr w:type="spellStart"/>
      <w:r w:rsidR="009E07A0" w:rsidRPr="009E670D">
        <w:rPr>
          <w:b/>
          <w:sz w:val="28"/>
          <w:szCs w:val="28"/>
        </w:rPr>
        <w:t>предоставления</w:t>
      </w:r>
      <w:r w:rsidR="0086317D" w:rsidRPr="009E670D">
        <w:rPr>
          <w:b/>
          <w:sz w:val="28"/>
          <w:szCs w:val="28"/>
        </w:rPr>
        <w:t>муниципальной</w:t>
      </w:r>
      <w:proofErr w:type="spellEnd"/>
      <w:r w:rsidR="009E07A0" w:rsidRPr="009E670D">
        <w:rPr>
          <w:b/>
          <w:sz w:val="28"/>
          <w:szCs w:val="28"/>
        </w:rPr>
        <w:t xml:space="preserve"> услуги, включая информацию о методике расчета размера такой платы</w:t>
      </w:r>
    </w:p>
    <w:p w:rsidR="009E07A0" w:rsidRPr="009E670D" w:rsidRDefault="00655A3E" w:rsidP="00655A3E">
      <w:pPr>
        <w:ind w:firstLine="708"/>
        <w:jc w:val="both"/>
        <w:rPr>
          <w:sz w:val="28"/>
          <w:szCs w:val="28"/>
        </w:rPr>
      </w:pPr>
      <w:r>
        <w:rPr>
          <w:sz w:val="28"/>
          <w:szCs w:val="28"/>
        </w:rPr>
        <w:t xml:space="preserve">2.12.1. </w:t>
      </w:r>
      <w:r w:rsidR="009E07A0" w:rsidRPr="009E670D">
        <w:rPr>
          <w:sz w:val="28"/>
          <w:szCs w:val="28"/>
        </w:rPr>
        <w:t xml:space="preserve">Услуги, необходимые и обязательные для </w:t>
      </w:r>
      <w:r w:rsidR="0086317D" w:rsidRPr="009E670D">
        <w:rPr>
          <w:sz w:val="28"/>
          <w:szCs w:val="28"/>
        </w:rPr>
        <w:t>предоставления муниципальной</w:t>
      </w:r>
      <w:r w:rsidR="009E07A0" w:rsidRPr="009E670D">
        <w:rPr>
          <w:sz w:val="28"/>
          <w:szCs w:val="28"/>
        </w:rPr>
        <w:t xml:space="preserve"> услуги, отсутствуют.</w:t>
      </w:r>
    </w:p>
    <w:p w:rsidR="009E07A0" w:rsidRPr="00655A3E" w:rsidRDefault="00655A3E" w:rsidP="00655A3E">
      <w:pPr>
        <w:ind w:firstLine="708"/>
        <w:jc w:val="both"/>
        <w:rPr>
          <w:b/>
          <w:sz w:val="28"/>
          <w:szCs w:val="28"/>
        </w:rPr>
      </w:pPr>
      <w:r>
        <w:rPr>
          <w:b/>
          <w:sz w:val="28"/>
          <w:szCs w:val="28"/>
        </w:rPr>
        <w:t xml:space="preserve">2.13. </w:t>
      </w:r>
      <w:r w:rsidR="009E07A0" w:rsidRPr="009E670D">
        <w:rPr>
          <w:b/>
          <w:sz w:val="28"/>
          <w:szCs w:val="28"/>
        </w:rPr>
        <w:t xml:space="preserve">Максимальный срок ожидания в очереди при подаче запроса о </w:t>
      </w:r>
      <w:r w:rsidR="0086317D" w:rsidRPr="009E670D">
        <w:rPr>
          <w:b/>
          <w:sz w:val="28"/>
          <w:szCs w:val="28"/>
        </w:rPr>
        <w:t>предоставлении муниципальной</w:t>
      </w:r>
      <w:r w:rsidR="009E07A0" w:rsidRPr="009E670D">
        <w:rPr>
          <w:b/>
          <w:sz w:val="28"/>
          <w:szCs w:val="28"/>
        </w:rPr>
        <w:t xml:space="preserve"> ус</w:t>
      </w:r>
      <w:r w:rsidR="0086317D" w:rsidRPr="009E670D">
        <w:rPr>
          <w:b/>
          <w:sz w:val="28"/>
          <w:szCs w:val="28"/>
        </w:rPr>
        <w:t xml:space="preserve">луги и при получении результата предоставления </w:t>
      </w:r>
      <w:r w:rsidR="009E07A0" w:rsidRPr="009E670D">
        <w:rPr>
          <w:b/>
          <w:sz w:val="28"/>
          <w:szCs w:val="28"/>
        </w:rPr>
        <w:t>муниц</w:t>
      </w:r>
      <w:r w:rsidR="0086317D" w:rsidRPr="009E670D">
        <w:rPr>
          <w:b/>
          <w:sz w:val="28"/>
          <w:szCs w:val="28"/>
        </w:rPr>
        <w:t>ипальной</w:t>
      </w:r>
      <w:r w:rsidR="009E07A0" w:rsidRPr="009E670D">
        <w:rPr>
          <w:b/>
          <w:sz w:val="28"/>
          <w:szCs w:val="28"/>
        </w:rPr>
        <w:t xml:space="preserve"> услуги </w:t>
      </w:r>
      <w:proofErr w:type="spellStart"/>
      <w:r w:rsidR="009E07A0" w:rsidRPr="009E670D">
        <w:rPr>
          <w:b/>
          <w:sz w:val="28"/>
          <w:szCs w:val="28"/>
        </w:rPr>
        <w:t>припредоставлении</w:t>
      </w:r>
      <w:proofErr w:type="spellEnd"/>
      <w:r w:rsidR="009E07A0" w:rsidRPr="009E670D">
        <w:rPr>
          <w:b/>
          <w:sz w:val="28"/>
          <w:szCs w:val="28"/>
        </w:rPr>
        <w:t xml:space="preserve"> заявления на бумажном носителе</w:t>
      </w:r>
    </w:p>
    <w:p w:rsidR="009E07A0" w:rsidRPr="009E670D" w:rsidRDefault="00655A3E" w:rsidP="00711A0F">
      <w:pPr>
        <w:ind w:firstLine="708"/>
        <w:jc w:val="both"/>
        <w:rPr>
          <w:sz w:val="28"/>
          <w:szCs w:val="28"/>
        </w:rPr>
      </w:pPr>
      <w:r>
        <w:rPr>
          <w:sz w:val="28"/>
          <w:szCs w:val="28"/>
        </w:rPr>
        <w:t xml:space="preserve">2.13.1. </w:t>
      </w:r>
      <w:r w:rsidR="009E07A0" w:rsidRPr="009E670D">
        <w:rPr>
          <w:sz w:val="28"/>
          <w:szCs w:val="28"/>
        </w:rPr>
        <w:t>М</w:t>
      </w:r>
      <w:r>
        <w:rPr>
          <w:sz w:val="28"/>
          <w:szCs w:val="28"/>
        </w:rPr>
        <w:t xml:space="preserve">аксимальный срок ожидания в очереди при </w:t>
      </w:r>
      <w:r w:rsidR="00711A0F">
        <w:rPr>
          <w:sz w:val="28"/>
          <w:szCs w:val="28"/>
        </w:rPr>
        <w:t>подаче</w:t>
      </w:r>
      <w:r w:rsidR="009E07A0" w:rsidRPr="009E670D">
        <w:rPr>
          <w:sz w:val="28"/>
          <w:szCs w:val="28"/>
        </w:rPr>
        <w:t xml:space="preserve"> запроса о </w:t>
      </w:r>
      <w:r w:rsidR="0086317D" w:rsidRPr="009E670D">
        <w:rPr>
          <w:sz w:val="28"/>
          <w:szCs w:val="28"/>
        </w:rPr>
        <w:t>предоставлении муниципальной</w:t>
      </w:r>
      <w:r w:rsidR="009E07A0" w:rsidRPr="009E670D">
        <w:rPr>
          <w:sz w:val="28"/>
          <w:szCs w:val="28"/>
        </w:rPr>
        <w:t xml:space="preserve"> услуги и при получении промежуточного р</w:t>
      </w:r>
      <w:r w:rsidR="00711A0F">
        <w:rPr>
          <w:sz w:val="28"/>
          <w:szCs w:val="28"/>
        </w:rPr>
        <w:t>езультата предоставления муниципальной</w:t>
      </w:r>
      <w:r w:rsidR="009E07A0" w:rsidRPr="009E670D">
        <w:rPr>
          <w:sz w:val="28"/>
          <w:szCs w:val="28"/>
        </w:rPr>
        <w:t xml:space="preserve"> услуги в Уполномоченном органе или многофункциональном центр</w:t>
      </w:r>
      <w:r w:rsidR="00711A0F">
        <w:rPr>
          <w:sz w:val="28"/>
          <w:szCs w:val="28"/>
        </w:rPr>
        <w:t>е составляет не более 15 минут.</w:t>
      </w:r>
    </w:p>
    <w:p w:rsidR="009E07A0" w:rsidRPr="00711A0F" w:rsidRDefault="00711A0F" w:rsidP="00711A0F">
      <w:pPr>
        <w:ind w:firstLine="708"/>
        <w:jc w:val="both"/>
        <w:rPr>
          <w:b/>
          <w:sz w:val="28"/>
          <w:szCs w:val="28"/>
        </w:rPr>
      </w:pPr>
      <w:r>
        <w:rPr>
          <w:b/>
          <w:sz w:val="28"/>
          <w:szCs w:val="28"/>
        </w:rPr>
        <w:t xml:space="preserve">2.14. </w:t>
      </w:r>
      <w:r w:rsidR="009E07A0" w:rsidRPr="009E670D">
        <w:rPr>
          <w:b/>
          <w:sz w:val="28"/>
          <w:szCs w:val="28"/>
        </w:rPr>
        <w:t>Срок и порядок регистр</w:t>
      </w:r>
      <w:r w:rsidR="0086317D" w:rsidRPr="009E670D">
        <w:rPr>
          <w:b/>
          <w:sz w:val="28"/>
          <w:szCs w:val="28"/>
        </w:rPr>
        <w:t>ации заявления о предоставлении муниципальной</w:t>
      </w:r>
      <w:r w:rsidR="009E07A0" w:rsidRPr="009E670D">
        <w:rPr>
          <w:b/>
          <w:sz w:val="28"/>
          <w:szCs w:val="28"/>
        </w:rPr>
        <w:t xml:space="preserve"> услуги, в том числе в электронной форме</w:t>
      </w:r>
    </w:p>
    <w:p w:rsidR="00281BCC" w:rsidRPr="009E670D" w:rsidRDefault="00711A0F" w:rsidP="00711A0F">
      <w:pPr>
        <w:ind w:firstLine="708"/>
        <w:jc w:val="both"/>
        <w:rPr>
          <w:sz w:val="28"/>
          <w:szCs w:val="28"/>
        </w:rPr>
      </w:pPr>
      <w:r>
        <w:rPr>
          <w:sz w:val="28"/>
          <w:szCs w:val="28"/>
        </w:rPr>
        <w:t xml:space="preserve">2.14.1. </w:t>
      </w:r>
      <w:r w:rsidR="009E07A0" w:rsidRPr="009E670D">
        <w:rPr>
          <w:sz w:val="28"/>
          <w:szCs w:val="28"/>
        </w:rPr>
        <w:t xml:space="preserve">Заявления о </w:t>
      </w:r>
      <w:r w:rsidR="0086317D" w:rsidRPr="009E670D">
        <w:rPr>
          <w:sz w:val="28"/>
          <w:szCs w:val="28"/>
        </w:rPr>
        <w:t>предоставлении муниципальной</w:t>
      </w:r>
      <w:r w:rsidR="009E07A0" w:rsidRPr="009E670D">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w:t>
      </w:r>
      <w:r w:rsidR="0086317D" w:rsidRPr="009E670D">
        <w:rPr>
          <w:sz w:val="28"/>
          <w:szCs w:val="28"/>
        </w:rPr>
        <w:t>предоставления муниципальной</w:t>
      </w:r>
      <w:r w:rsidR="009E07A0" w:rsidRPr="009E670D">
        <w:rPr>
          <w:sz w:val="28"/>
          <w:szCs w:val="28"/>
        </w:rPr>
        <w:t xml:space="preserve"> услуги.</w:t>
      </w:r>
    </w:p>
    <w:p w:rsidR="00281BCC" w:rsidRPr="009E670D" w:rsidRDefault="00281BCC" w:rsidP="00711A0F">
      <w:pPr>
        <w:ind w:firstLine="708"/>
        <w:jc w:val="both"/>
        <w:rPr>
          <w:sz w:val="28"/>
          <w:szCs w:val="28"/>
        </w:rPr>
      </w:pPr>
      <w:proofErr w:type="gramStart"/>
      <w:r w:rsidRPr="009E670D">
        <w:rPr>
          <w:sz w:val="28"/>
          <w:szCs w:val="28"/>
        </w:rPr>
        <w:t xml:space="preserve">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w:t>
      </w:r>
      <w:proofErr w:type="spellStart"/>
      <w:r w:rsidR="00711A0F">
        <w:rPr>
          <w:sz w:val="28"/>
          <w:szCs w:val="28"/>
        </w:rPr>
        <w:t>муниципальнойуслуги</w:t>
      </w:r>
      <w:proofErr w:type="spellEnd"/>
      <w:r w:rsidR="00711A0F">
        <w:rPr>
          <w:sz w:val="28"/>
          <w:szCs w:val="28"/>
        </w:rPr>
        <w:t xml:space="preserve"> по форме, приведенной в п</w:t>
      </w:r>
      <w:r w:rsidRPr="009E670D">
        <w:rPr>
          <w:sz w:val="28"/>
          <w:szCs w:val="28"/>
        </w:rPr>
        <w:t>риложении № 9 к настоящему</w:t>
      </w:r>
      <w:proofErr w:type="gramEnd"/>
      <w:r w:rsidRPr="009E670D">
        <w:rPr>
          <w:sz w:val="28"/>
          <w:szCs w:val="28"/>
        </w:rPr>
        <w:t xml:space="preserve"> Административному регламенту.</w:t>
      </w:r>
    </w:p>
    <w:p w:rsidR="00281BCC" w:rsidRPr="00711A0F" w:rsidRDefault="00711A0F" w:rsidP="00711A0F">
      <w:pPr>
        <w:ind w:firstLine="708"/>
        <w:jc w:val="both"/>
        <w:rPr>
          <w:b/>
          <w:sz w:val="28"/>
          <w:szCs w:val="28"/>
        </w:rPr>
      </w:pPr>
      <w:r>
        <w:rPr>
          <w:b/>
          <w:sz w:val="28"/>
          <w:szCs w:val="28"/>
        </w:rPr>
        <w:t xml:space="preserve">2.15. </w:t>
      </w:r>
      <w:r w:rsidR="00281BCC" w:rsidRPr="009E670D">
        <w:rPr>
          <w:b/>
          <w:sz w:val="28"/>
          <w:szCs w:val="28"/>
        </w:rPr>
        <w:t>Требования к помещениям, в которых предоставля</w:t>
      </w:r>
      <w:r>
        <w:rPr>
          <w:b/>
          <w:sz w:val="28"/>
          <w:szCs w:val="28"/>
        </w:rPr>
        <w:t>ется</w:t>
      </w:r>
      <w:r w:rsidR="00281BCC" w:rsidRPr="009E670D">
        <w:rPr>
          <w:b/>
          <w:sz w:val="28"/>
          <w:szCs w:val="28"/>
        </w:rPr>
        <w:t xml:space="preserve"> муниципальная услуга</w:t>
      </w:r>
    </w:p>
    <w:p w:rsidR="00281BCC" w:rsidRPr="009E670D" w:rsidRDefault="00711A0F" w:rsidP="00711A0F">
      <w:pPr>
        <w:ind w:firstLine="708"/>
        <w:jc w:val="both"/>
        <w:rPr>
          <w:sz w:val="28"/>
          <w:szCs w:val="28"/>
        </w:rPr>
      </w:pPr>
      <w:r>
        <w:rPr>
          <w:sz w:val="28"/>
          <w:szCs w:val="28"/>
        </w:rPr>
        <w:t xml:space="preserve">2.15.1. </w:t>
      </w:r>
      <w:r w:rsidR="00281BCC" w:rsidRPr="009E670D">
        <w:rPr>
          <w:sz w:val="28"/>
          <w:szCs w:val="28"/>
        </w:rPr>
        <w:t>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w:t>
      </w:r>
      <w:r>
        <w:rPr>
          <w:sz w:val="28"/>
          <w:szCs w:val="28"/>
        </w:rPr>
        <w:t xml:space="preserve">ги, а также выдача результатов предоставления </w:t>
      </w:r>
      <w:r w:rsidR="00281BCC" w:rsidRPr="009E670D">
        <w:rPr>
          <w:sz w:val="28"/>
          <w:szCs w:val="28"/>
        </w:rPr>
        <w:t>муниципа</w:t>
      </w:r>
      <w:r>
        <w:rPr>
          <w:sz w:val="28"/>
          <w:szCs w:val="28"/>
        </w:rPr>
        <w:t xml:space="preserve">льной </w:t>
      </w:r>
      <w:r w:rsidR="00281BCC" w:rsidRPr="009E670D">
        <w:rPr>
          <w:sz w:val="28"/>
          <w:szCs w:val="28"/>
        </w:rPr>
        <w:t>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281BCC" w:rsidRPr="009E670D" w:rsidRDefault="00281BCC" w:rsidP="00711A0F">
      <w:pPr>
        <w:ind w:firstLine="708"/>
        <w:jc w:val="both"/>
        <w:rPr>
          <w:sz w:val="28"/>
          <w:szCs w:val="28"/>
        </w:rPr>
      </w:pPr>
      <w:r w:rsidRPr="009E670D">
        <w:rPr>
          <w:sz w:val="28"/>
          <w:szCs w:val="28"/>
        </w:rPr>
        <w:t>В случае</w:t>
      </w:r>
      <w:proofErr w:type="gramStart"/>
      <w:r w:rsidR="00711A0F">
        <w:rPr>
          <w:sz w:val="28"/>
          <w:szCs w:val="28"/>
        </w:rPr>
        <w:t>,</w:t>
      </w:r>
      <w:proofErr w:type="gramEnd"/>
      <w:r w:rsidRPr="009E670D">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результатов </w:t>
      </w:r>
      <w:r w:rsidR="00711A0F">
        <w:rPr>
          <w:sz w:val="28"/>
          <w:szCs w:val="28"/>
        </w:rPr>
        <w:t xml:space="preserve">предоставления муниципальной </w:t>
      </w:r>
      <w:r w:rsidRPr="009E670D">
        <w:rPr>
          <w:sz w:val="28"/>
          <w:szCs w:val="28"/>
        </w:rPr>
        <w:t>ус</w:t>
      </w:r>
      <w:r w:rsidR="00711A0F">
        <w:rPr>
          <w:sz w:val="28"/>
          <w:szCs w:val="28"/>
        </w:rPr>
        <w:t xml:space="preserve">луги, организовывается стоянка (парковка) для личного автомобильного транспорта </w:t>
      </w:r>
      <w:r w:rsidRPr="009E670D">
        <w:rPr>
          <w:sz w:val="28"/>
          <w:szCs w:val="28"/>
        </w:rPr>
        <w:t>заявителей. За пользование стоянкой (парковкой) с заявителей плата не взимается.</w:t>
      </w:r>
    </w:p>
    <w:p w:rsidR="00281BCC" w:rsidRPr="009E670D" w:rsidRDefault="00281BCC" w:rsidP="00711A0F">
      <w:pPr>
        <w:ind w:firstLine="708"/>
        <w:jc w:val="both"/>
        <w:rPr>
          <w:sz w:val="28"/>
          <w:szCs w:val="28"/>
        </w:rPr>
      </w:pPr>
      <w:r w:rsidRPr="009E670D">
        <w:rPr>
          <w:sz w:val="28"/>
          <w:szCs w:val="28"/>
        </w:rPr>
        <w:lastRenderedPageBreak/>
        <w:t>Для парковки специальных автотранспортных средств и</w:t>
      </w:r>
      <w:r w:rsidR="00711A0F">
        <w:rPr>
          <w:sz w:val="28"/>
          <w:szCs w:val="28"/>
        </w:rPr>
        <w:t xml:space="preserve">нвалидов на стоянке (парковке) выделяется не менее 10% мест (но не менее одного </w:t>
      </w:r>
      <w:r w:rsidRPr="009E670D">
        <w:rPr>
          <w:sz w:val="28"/>
          <w:szCs w:val="28"/>
        </w:rPr>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81BCC" w:rsidRPr="009E670D" w:rsidRDefault="00281BCC" w:rsidP="00711A0F">
      <w:pPr>
        <w:ind w:firstLine="708"/>
        <w:jc w:val="both"/>
        <w:rPr>
          <w:sz w:val="28"/>
          <w:szCs w:val="28"/>
        </w:rPr>
      </w:pPr>
      <w:r w:rsidRPr="009E670D">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w:t>
      </w:r>
      <w:r w:rsidR="00711A0F">
        <w:rPr>
          <w:sz w:val="28"/>
          <w:szCs w:val="28"/>
        </w:rPr>
        <w:t xml:space="preserve">и обеспечить беспрепятственный </w:t>
      </w:r>
      <w:r w:rsidRPr="009E670D">
        <w:rPr>
          <w:sz w:val="28"/>
          <w:szCs w:val="28"/>
        </w:rPr>
        <w:t xml:space="preserve">доступ </w:t>
      </w:r>
      <w:r w:rsidR="00711A0F">
        <w:rPr>
          <w:sz w:val="28"/>
          <w:szCs w:val="28"/>
        </w:rPr>
        <w:t xml:space="preserve">и передвижение инвалидов, в </w:t>
      </w:r>
      <w:r w:rsidRPr="009E670D">
        <w:rPr>
          <w:sz w:val="28"/>
          <w:szCs w:val="28"/>
        </w:rPr>
        <w:t>соответствии с законодательством Российской Федерации о социальной защите инвалидов.</w:t>
      </w:r>
    </w:p>
    <w:p w:rsidR="00281BCC" w:rsidRPr="009E670D" w:rsidRDefault="00281BCC" w:rsidP="00711A0F">
      <w:pPr>
        <w:ind w:firstLine="708"/>
        <w:jc w:val="both"/>
        <w:rPr>
          <w:sz w:val="28"/>
          <w:szCs w:val="28"/>
        </w:rPr>
      </w:pPr>
      <w:r w:rsidRPr="009E670D">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281BCC" w:rsidRPr="009E670D" w:rsidRDefault="00281BCC" w:rsidP="00711A0F">
      <w:pPr>
        <w:ind w:firstLine="708"/>
        <w:jc w:val="both"/>
        <w:rPr>
          <w:sz w:val="28"/>
          <w:szCs w:val="28"/>
        </w:rPr>
      </w:pPr>
      <w:r w:rsidRPr="009E670D">
        <w:rPr>
          <w:sz w:val="28"/>
          <w:szCs w:val="28"/>
        </w:rPr>
        <w:t>наименование;</w:t>
      </w:r>
    </w:p>
    <w:p w:rsidR="00281BCC" w:rsidRPr="009E670D" w:rsidRDefault="00281BCC" w:rsidP="00711A0F">
      <w:pPr>
        <w:ind w:firstLine="708"/>
        <w:jc w:val="both"/>
        <w:rPr>
          <w:sz w:val="28"/>
          <w:szCs w:val="28"/>
        </w:rPr>
      </w:pPr>
      <w:r w:rsidRPr="009E670D">
        <w:rPr>
          <w:sz w:val="28"/>
          <w:szCs w:val="28"/>
        </w:rPr>
        <w:t>местонахождение и юридический адрес; режим работы;</w:t>
      </w:r>
    </w:p>
    <w:p w:rsidR="00281BCC" w:rsidRPr="009E670D" w:rsidRDefault="00281BCC" w:rsidP="00711A0F">
      <w:pPr>
        <w:ind w:firstLine="708"/>
        <w:jc w:val="both"/>
        <w:rPr>
          <w:sz w:val="28"/>
          <w:szCs w:val="28"/>
        </w:rPr>
      </w:pPr>
      <w:r w:rsidRPr="009E670D">
        <w:rPr>
          <w:sz w:val="28"/>
          <w:szCs w:val="28"/>
        </w:rPr>
        <w:t>график приема;</w:t>
      </w:r>
    </w:p>
    <w:p w:rsidR="00281BCC" w:rsidRPr="009E670D" w:rsidRDefault="00281BCC" w:rsidP="00711A0F">
      <w:pPr>
        <w:ind w:firstLine="708"/>
        <w:jc w:val="both"/>
        <w:rPr>
          <w:sz w:val="28"/>
          <w:szCs w:val="28"/>
        </w:rPr>
      </w:pPr>
      <w:r w:rsidRPr="009E670D">
        <w:rPr>
          <w:sz w:val="28"/>
          <w:szCs w:val="28"/>
        </w:rPr>
        <w:t>номера телефонов для справок.</w:t>
      </w:r>
    </w:p>
    <w:p w:rsidR="00281BCC" w:rsidRPr="009E670D" w:rsidRDefault="00281BCC" w:rsidP="00711A0F">
      <w:pPr>
        <w:ind w:firstLine="708"/>
        <w:jc w:val="both"/>
        <w:rPr>
          <w:sz w:val="28"/>
          <w:szCs w:val="28"/>
        </w:rPr>
      </w:pPr>
      <w:r w:rsidRPr="009E670D">
        <w:rPr>
          <w:sz w:val="28"/>
          <w:szCs w:val="28"/>
        </w:rPr>
        <w:t>Помещения, в которых предост</w:t>
      </w:r>
      <w:r w:rsidR="00711A0F">
        <w:rPr>
          <w:sz w:val="28"/>
          <w:szCs w:val="28"/>
        </w:rPr>
        <w:t xml:space="preserve">авляется муниципальная услуга, должны </w:t>
      </w:r>
      <w:r w:rsidRPr="009E670D">
        <w:rPr>
          <w:sz w:val="28"/>
          <w:szCs w:val="28"/>
        </w:rPr>
        <w:t>соответствовать  санитарно-эпидемиологическим  правилам и нормативам.</w:t>
      </w:r>
    </w:p>
    <w:p w:rsidR="00281BCC" w:rsidRPr="009E670D" w:rsidRDefault="00281BCC" w:rsidP="00711A0F">
      <w:pPr>
        <w:ind w:firstLine="708"/>
        <w:jc w:val="both"/>
        <w:rPr>
          <w:sz w:val="28"/>
          <w:szCs w:val="28"/>
        </w:rPr>
      </w:pPr>
      <w:r w:rsidRPr="009E670D">
        <w:rPr>
          <w:sz w:val="28"/>
          <w:szCs w:val="28"/>
        </w:rPr>
        <w:t>Помещения, в которых предоставляется муниципальная услуга, оснащаются:</w:t>
      </w:r>
    </w:p>
    <w:p w:rsidR="00281BCC" w:rsidRPr="009E670D" w:rsidRDefault="00281BCC" w:rsidP="00711A0F">
      <w:pPr>
        <w:ind w:firstLine="708"/>
        <w:jc w:val="both"/>
        <w:rPr>
          <w:sz w:val="28"/>
          <w:szCs w:val="28"/>
        </w:rPr>
      </w:pPr>
      <w:r w:rsidRPr="009E670D">
        <w:rPr>
          <w:sz w:val="28"/>
          <w:szCs w:val="28"/>
        </w:rPr>
        <w:t>противопожарной системой и средствами пожаротушения;</w:t>
      </w:r>
    </w:p>
    <w:p w:rsidR="00281BCC" w:rsidRPr="009E670D" w:rsidRDefault="00281BCC" w:rsidP="00711A0F">
      <w:pPr>
        <w:ind w:firstLine="708"/>
        <w:jc w:val="both"/>
        <w:rPr>
          <w:sz w:val="28"/>
          <w:szCs w:val="28"/>
        </w:rPr>
      </w:pPr>
      <w:r w:rsidRPr="009E670D">
        <w:rPr>
          <w:sz w:val="28"/>
          <w:szCs w:val="28"/>
        </w:rPr>
        <w:t>системой оповещения о возникновении чрезвычайной ситуации; средствами оказания первой медицинской помощи;</w:t>
      </w:r>
    </w:p>
    <w:p w:rsidR="00281BCC" w:rsidRPr="009E670D" w:rsidRDefault="00281BCC" w:rsidP="00711A0F">
      <w:pPr>
        <w:ind w:firstLine="708"/>
        <w:jc w:val="both"/>
        <w:rPr>
          <w:sz w:val="28"/>
          <w:szCs w:val="28"/>
        </w:rPr>
      </w:pPr>
      <w:r w:rsidRPr="009E670D">
        <w:rPr>
          <w:sz w:val="28"/>
          <w:szCs w:val="28"/>
        </w:rPr>
        <w:t>туалетными комнатами для посетителей.</w:t>
      </w:r>
    </w:p>
    <w:p w:rsidR="00281BCC" w:rsidRPr="009E670D" w:rsidRDefault="00281BCC" w:rsidP="00711A0F">
      <w:pPr>
        <w:ind w:firstLine="708"/>
        <w:jc w:val="both"/>
        <w:rPr>
          <w:sz w:val="28"/>
          <w:szCs w:val="28"/>
        </w:rPr>
      </w:pPr>
      <w:r w:rsidRPr="009E670D">
        <w:rPr>
          <w:sz w:val="28"/>
          <w:szCs w:val="28"/>
        </w:rPr>
        <w:t>Зал ожидания заявителей оборудуется стульями</w:t>
      </w:r>
      <w:r w:rsidR="00711A0F">
        <w:rPr>
          <w:sz w:val="28"/>
          <w:szCs w:val="28"/>
        </w:rPr>
        <w:t xml:space="preserve">, скамьями, количество которых определяется исходя из фактической нагрузки и </w:t>
      </w:r>
      <w:r w:rsidRPr="009E670D">
        <w:rPr>
          <w:sz w:val="28"/>
          <w:szCs w:val="28"/>
        </w:rPr>
        <w:t>возможностей для их размещения в помещении, а также информационными стендами.</w:t>
      </w:r>
    </w:p>
    <w:p w:rsidR="00281BCC" w:rsidRPr="009E670D" w:rsidRDefault="00281BCC" w:rsidP="00711A0F">
      <w:pPr>
        <w:ind w:firstLine="708"/>
        <w:jc w:val="both"/>
        <w:rPr>
          <w:sz w:val="28"/>
          <w:szCs w:val="28"/>
        </w:rPr>
      </w:pPr>
      <w:r w:rsidRPr="009E670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81BCC" w:rsidRPr="009E670D" w:rsidRDefault="00281BCC" w:rsidP="00711A0F">
      <w:pPr>
        <w:ind w:firstLine="708"/>
        <w:jc w:val="both"/>
        <w:rPr>
          <w:sz w:val="28"/>
          <w:szCs w:val="28"/>
        </w:rPr>
      </w:pPr>
      <w:r w:rsidRPr="009E670D">
        <w:rPr>
          <w:sz w:val="28"/>
          <w:szCs w:val="28"/>
        </w:rPr>
        <w:t>Места для заполнения заявлений оборудуются стульями, столами (стойками), бланками заявлений, письменными принадлежностями.</w:t>
      </w:r>
    </w:p>
    <w:p w:rsidR="00281BCC" w:rsidRPr="009E670D" w:rsidRDefault="00281BCC" w:rsidP="00711A0F">
      <w:pPr>
        <w:ind w:firstLine="708"/>
        <w:jc w:val="both"/>
        <w:rPr>
          <w:sz w:val="28"/>
          <w:szCs w:val="28"/>
        </w:rPr>
      </w:pPr>
      <w:r w:rsidRPr="009E670D">
        <w:rPr>
          <w:sz w:val="28"/>
          <w:szCs w:val="28"/>
        </w:rPr>
        <w:t>Места приема заявителей оборудуются информационными табличками (вывесками) с указанием:</w:t>
      </w:r>
    </w:p>
    <w:p w:rsidR="00281BCC" w:rsidRPr="009E670D" w:rsidRDefault="00281BCC" w:rsidP="00711A0F">
      <w:pPr>
        <w:ind w:firstLine="708"/>
        <w:jc w:val="both"/>
        <w:rPr>
          <w:sz w:val="28"/>
          <w:szCs w:val="28"/>
        </w:rPr>
      </w:pPr>
      <w:r w:rsidRPr="009E670D">
        <w:rPr>
          <w:sz w:val="28"/>
          <w:szCs w:val="28"/>
        </w:rPr>
        <w:t>номера кабинета и наименования отдела;</w:t>
      </w:r>
    </w:p>
    <w:p w:rsidR="00281BCC" w:rsidRPr="009E670D" w:rsidRDefault="00281BCC" w:rsidP="00711A0F">
      <w:pPr>
        <w:ind w:firstLine="708"/>
        <w:jc w:val="both"/>
        <w:rPr>
          <w:sz w:val="28"/>
          <w:szCs w:val="28"/>
        </w:rPr>
      </w:pPr>
      <w:r w:rsidRPr="009E670D">
        <w:rPr>
          <w:sz w:val="28"/>
          <w:szCs w:val="28"/>
        </w:rPr>
        <w:t>фамилии, имени и отчества (последнее – при наличии), должности ответственного лица за прием документов;</w:t>
      </w:r>
    </w:p>
    <w:p w:rsidR="00281BCC" w:rsidRPr="009E670D" w:rsidRDefault="00281BCC" w:rsidP="00711A0F">
      <w:pPr>
        <w:ind w:firstLine="708"/>
        <w:jc w:val="both"/>
        <w:rPr>
          <w:sz w:val="28"/>
          <w:szCs w:val="28"/>
        </w:rPr>
      </w:pPr>
      <w:r w:rsidRPr="009E670D">
        <w:rPr>
          <w:sz w:val="28"/>
          <w:szCs w:val="28"/>
        </w:rPr>
        <w:t>графика приема заявителей.</w:t>
      </w:r>
    </w:p>
    <w:p w:rsidR="00281BCC" w:rsidRPr="009E670D" w:rsidRDefault="00281BCC" w:rsidP="00711A0F">
      <w:pPr>
        <w:ind w:firstLine="708"/>
        <w:jc w:val="both"/>
        <w:rPr>
          <w:sz w:val="28"/>
          <w:szCs w:val="28"/>
        </w:rPr>
      </w:pPr>
      <w:r w:rsidRPr="009E670D">
        <w:rPr>
          <w:sz w:val="28"/>
          <w:szCs w:val="28"/>
        </w:rPr>
        <w:t>Рабочее место каждого ответственного лица за</w:t>
      </w:r>
      <w:r w:rsidR="00711A0F">
        <w:rPr>
          <w:sz w:val="28"/>
          <w:szCs w:val="28"/>
        </w:rPr>
        <w:t xml:space="preserve"> прием документов, должно быть оборудовано персональным компьютером с возможностью </w:t>
      </w:r>
      <w:r w:rsidRPr="009E670D">
        <w:rPr>
          <w:sz w:val="28"/>
          <w:szCs w:val="28"/>
        </w:rPr>
        <w:lastRenderedPageBreak/>
        <w:t>доступа к необходимым информационным базам данных, печатающим устройством (принтером) и копирующим устройством.</w:t>
      </w:r>
    </w:p>
    <w:p w:rsidR="00281BCC" w:rsidRPr="009E670D" w:rsidRDefault="00281BCC" w:rsidP="00711A0F">
      <w:pPr>
        <w:ind w:firstLine="708"/>
        <w:jc w:val="both"/>
        <w:rPr>
          <w:sz w:val="28"/>
          <w:szCs w:val="28"/>
        </w:rPr>
      </w:pPr>
      <w:r w:rsidRPr="009E670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81BCC" w:rsidRPr="009E670D" w:rsidRDefault="00281BCC" w:rsidP="00711A0F">
      <w:pPr>
        <w:ind w:firstLine="708"/>
        <w:jc w:val="both"/>
        <w:rPr>
          <w:sz w:val="28"/>
          <w:szCs w:val="28"/>
        </w:rPr>
      </w:pPr>
      <w:r w:rsidRPr="009E670D">
        <w:rPr>
          <w:sz w:val="28"/>
          <w:szCs w:val="28"/>
        </w:rPr>
        <w:t>При предоставлении муниципальной услуги инвалидам обеспечиваются:</w:t>
      </w:r>
    </w:p>
    <w:p w:rsidR="00281BCC" w:rsidRPr="009E670D" w:rsidRDefault="00281BCC" w:rsidP="00711A0F">
      <w:pPr>
        <w:ind w:firstLine="708"/>
        <w:jc w:val="both"/>
        <w:rPr>
          <w:sz w:val="28"/>
          <w:szCs w:val="28"/>
        </w:rPr>
      </w:pPr>
      <w:r w:rsidRPr="009E670D">
        <w:rPr>
          <w:sz w:val="28"/>
          <w:szCs w:val="28"/>
        </w:rPr>
        <w:t>возможность беспрепятственного доступа к объекту (зданию, помещению), в котором предоставляется муниципальная услуга;</w:t>
      </w:r>
    </w:p>
    <w:p w:rsidR="00281BCC" w:rsidRPr="009E670D" w:rsidRDefault="00281BCC" w:rsidP="00711A0F">
      <w:pPr>
        <w:ind w:firstLine="708"/>
        <w:jc w:val="both"/>
        <w:rPr>
          <w:sz w:val="28"/>
          <w:szCs w:val="28"/>
        </w:rPr>
      </w:pPr>
      <w:r w:rsidRPr="009E670D">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711A0F">
        <w:rPr>
          <w:sz w:val="28"/>
          <w:szCs w:val="28"/>
        </w:rPr>
        <w:t>м</w:t>
      </w:r>
      <w:r w:rsidRPr="009E670D">
        <w:rPr>
          <w:sz w:val="28"/>
          <w:szCs w:val="28"/>
        </w:rPr>
        <w:t xml:space="preserve"> кресла- коляски;</w:t>
      </w:r>
    </w:p>
    <w:p w:rsidR="00281BCC" w:rsidRPr="009E670D" w:rsidRDefault="00281BCC" w:rsidP="00711A0F">
      <w:pPr>
        <w:ind w:firstLine="708"/>
        <w:jc w:val="both"/>
        <w:rPr>
          <w:sz w:val="28"/>
          <w:szCs w:val="28"/>
        </w:rPr>
      </w:pPr>
      <w:r w:rsidRPr="009E670D">
        <w:rPr>
          <w:sz w:val="28"/>
          <w:szCs w:val="28"/>
        </w:rPr>
        <w:t>сопровождение инвалидов, имеющих стойкие расстройства функции зрения и самостоятельного передвижения;</w:t>
      </w:r>
    </w:p>
    <w:p w:rsidR="00281BCC" w:rsidRPr="009E670D" w:rsidRDefault="00281BCC" w:rsidP="00711A0F">
      <w:pPr>
        <w:ind w:firstLine="708"/>
        <w:jc w:val="both"/>
        <w:rPr>
          <w:sz w:val="28"/>
          <w:szCs w:val="28"/>
        </w:rPr>
      </w:pPr>
      <w:r w:rsidRPr="009E670D">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w:t>
      </w:r>
      <w:r w:rsidR="00711A0F">
        <w:rPr>
          <w:sz w:val="28"/>
          <w:szCs w:val="28"/>
        </w:rPr>
        <w:t xml:space="preserve">яется  муниципальная услуга, и к муниципальной услуге с учетом </w:t>
      </w:r>
      <w:r w:rsidRPr="009E670D">
        <w:rPr>
          <w:sz w:val="28"/>
          <w:szCs w:val="28"/>
        </w:rPr>
        <w:t>ограничений их жизнедеятельности;</w:t>
      </w:r>
    </w:p>
    <w:p w:rsidR="00281BCC" w:rsidRPr="009E670D" w:rsidRDefault="00281BCC" w:rsidP="00711A0F">
      <w:pPr>
        <w:ind w:firstLine="708"/>
        <w:jc w:val="both"/>
        <w:rPr>
          <w:sz w:val="28"/>
          <w:szCs w:val="28"/>
        </w:rPr>
      </w:pPr>
      <w:r w:rsidRPr="009E670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81BCC" w:rsidRPr="009E670D" w:rsidRDefault="00281BCC" w:rsidP="00711A0F">
      <w:pPr>
        <w:ind w:firstLine="708"/>
        <w:jc w:val="both"/>
        <w:rPr>
          <w:sz w:val="28"/>
          <w:szCs w:val="28"/>
        </w:rPr>
      </w:pPr>
      <w:r w:rsidRPr="009E670D">
        <w:rPr>
          <w:sz w:val="28"/>
          <w:szCs w:val="28"/>
        </w:rPr>
        <w:t xml:space="preserve">допуск </w:t>
      </w:r>
      <w:proofErr w:type="spellStart"/>
      <w:r w:rsidRPr="009E670D">
        <w:rPr>
          <w:sz w:val="28"/>
          <w:szCs w:val="28"/>
        </w:rPr>
        <w:t>сурдопереводчика</w:t>
      </w:r>
      <w:proofErr w:type="spellEnd"/>
      <w:r w:rsidRPr="009E670D">
        <w:rPr>
          <w:sz w:val="28"/>
          <w:szCs w:val="28"/>
        </w:rPr>
        <w:t xml:space="preserve"> и </w:t>
      </w:r>
      <w:proofErr w:type="spellStart"/>
      <w:r w:rsidRPr="009E670D">
        <w:rPr>
          <w:sz w:val="28"/>
          <w:szCs w:val="28"/>
        </w:rPr>
        <w:t>тифлосурдопереводчика</w:t>
      </w:r>
      <w:proofErr w:type="spellEnd"/>
      <w:r w:rsidRPr="009E670D">
        <w:rPr>
          <w:sz w:val="28"/>
          <w:szCs w:val="28"/>
        </w:rPr>
        <w:t>;</w:t>
      </w:r>
    </w:p>
    <w:p w:rsidR="00281BCC" w:rsidRPr="009E670D" w:rsidRDefault="00281BCC" w:rsidP="00711A0F">
      <w:pPr>
        <w:ind w:firstLine="708"/>
        <w:jc w:val="both"/>
        <w:rPr>
          <w:sz w:val="28"/>
          <w:szCs w:val="28"/>
        </w:rPr>
      </w:pPr>
      <w:r w:rsidRPr="009E670D">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A7156" w:rsidRPr="009E670D" w:rsidRDefault="00281BCC" w:rsidP="00711A0F">
      <w:pPr>
        <w:ind w:firstLine="708"/>
        <w:jc w:val="both"/>
        <w:rPr>
          <w:sz w:val="28"/>
          <w:szCs w:val="28"/>
        </w:rPr>
      </w:pPr>
      <w:r w:rsidRPr="009E670D">
        <w:rPr>
          <w:sz w:val="28"/>
          <w:szCs w:val="28"/>
        </w:rPr>
        <w:t>оказание инвалидам помощи в преодолении барьеров, мешающих получению ими муниципальных услуг наравне с другими лицами.</w:t>
      </w:r>
    </w:p>
    <w:p w:rsidR="001A7156" w:rsidRPr="009E670D" w:rsidRDefault="00711A0F" w:rsidP="00711A0F">
      <w:pPr>
        <w:ind w:firstLine="426"/>
        <w:jc w:val="center"/>
        <w:rPr>
          <w:b/>
          <w:sz w:val="28"/>
          <w:szCs w:val="28"/>
        </w:rPr>
      </w:pPr>
      <w:r>
        <w:rPr>
          <w:b/>
          <w:sz w:val="28"/>
          <w:szCs w:val="28"/>
        </w:rPr>
        <w:t xml:space="preserve">2.16. </w:t>
      </w:r>
      <w:r w:rsidR="001A7156" w:rsidRPr="009E670D">
        <w:rPr>
          <w:b/>
          <w:sz w:val="28"/>
          <w:szCs w:val="28"/>
        </w:rPr>
        <w:t>Показатели доступности и качеств</w:t>
      </w:r>
      <w:r>
        <w:rPr>
          <w:b/>
          <w:sz w:val="28"/>
          <w:szCs w:val="28"/>
        </w:rPr>
        <w:t>а муниципальной услуги</w:t>
      </w:r>
    </w:p>
    <w:p w:rsidR="001A7156" w:rsidRPr="009E670D" w:rsidRDefault="00711A0F" w:rsidP="00711A0F">
      <w:pPr>
        <w:ind w:firstLine="708"/>
        <w:jc w:val="both"/>
        <w:rPr>
          <w:sz w:val="28"/>
          <w:szCs w:val="28"/>
        </w:rPr>
      </w:pPr>
      <w:r>
        <w:rPr>
          <w:sz w:val="28"/>
          <w:szCs w:val="28"/>
        </w:rPr>
        <w:t xml:space="preserve">2.16.1. </w:t>
      </w:r>
      <w:r w:rsidR="001A7156" w:rsidRPr="009E670D">
        <w:rPr>
          <w:sz w:val="28"/>
          <w:szCs w:val="28"/>
        </w:rPr>
        <w:t>Основными показателями доступности предоставления муниципальной услуги являются:</w:t>
      </w:r>
    </w:p>
    <w:p w:rsidR="001A7156" w:rsidRPr="009E670D" w:rsidRDefault="001A7156" w:rsidP="00711A0F">
      <w:pPr>
        <w:ind w:firstLine="708"/>
        <w:jc w:val="both"/>
        <w:rPr>
          <w:sz w:val="28"/>
          <w:szCs w:val="28"/>
        </w:rPr>
      </w:pPr>
      <w:r w:rsidRPr="009E670D">
        <w:rPr>
          <w:sz w:val="28"/>
          <w:szCs w:val="28"/>
        </w:rPr>
        <w:t>наличие полной и понятной информации о порядке, сроках и ходе предоставления муниципальной услуги в инфор</w:t>
      </w:r>
      <w:r w:rsidR="00711A0F">
        <w:rPr>
          <w:sz w:val="28"/>
          <w:szCs w:val="28"/>
        </w:rPr>
        <w:t>мационн</w:t>
      </w:r>
      <w:proofErr w:type="gramStart"/>
      <w:r w:rsidR="00711A0F">
        <w:rPr>
          <w:sz w:val="28"/>
          <w:szCs w:val="28"/>
        </w:rPr>
        <w:t>о-</w:t>
      </w:r>
      <w:proofErr w:type="gramEnd"/>
      <w:r w:rsidR="00711A0F">
        <w:rPr>
          <w:sz w:val="28"/>
          <w:szCs w:val="28"/>
        </w:rPr>
        <w:t xml:space="preserve"> телекоммуникационных сетях </w:t>
      </w:r>
      <w:r w:rsidRPr="009E670D">
        <w:rPr>
          <w:sz w:val="28"/>
          <w:szCs w:val="28"/>
        </w:rPr>
        <w:t>о</w:t>
      </w:r>
      <w:r w:rsidR="00711A0F">
        <w:rPr>
          <w:sz w:val="28"/>
          <w:szCs w:val="28"/>
        </w:rPr>
        <w:t xml:space="preserve">бщего пользования (в том числе в </w:t>
      </w:r>
      <w:r w:rsidRPr="009E670D">
        <w:rPr>
          <w:sz w:val="28"/>
          <w:szCs w:val="28"/>
        </w:rPr>
        <w:t>сети«Интернет»), средствах массовой информации;</w:t>
      </w:r>
    </w:p>
    <w:p w:rsidR="001A7156" w:rsidRPr="009E670D" w:rsidRDefault="001A7156" w:rsidP="00711A0F">
      <w:pPr>
        <w:ind w:firstLine="708"/>
        <w:jc w:val="both"/>
        <w:rPr>
          <w:sz w:val="28"/>
          <w:szCs w:val="28"/>
        </w:rPr>
      </w:pPr>
      <w:r w:rsidRPr="009E670D">
        <w:rPr>
          <w:sz w:val="28"/>
          <w:szCs w:val="28"/>
        </w:rPr>
        <w:t>возможность получения ин</w:t>
      </w:r>
      <w:r w:rsidR="00711A0F">
        <w:rPr>
          <w:sz w:val="28"/>
          <w:szCs w:val="28"/>
        </w:rPr>
        <w:t xml:space="preserve">формации о ходе предоставления </w:t>
      </w:r>
      <w:r w:rsidRPr="009E670D">
        <w:rPr>
          <w:sz w:val="28"/>
          <w:szCs w:val="28"/>
        </w:rPr>
        <w:t>муниципальной услуги, в том числе с использованием ЕПГУ и/или РПГУ;</w:t>
      </w:r>
    </w:p>
    <w:p w:rsidR="001A7156" w:rsidRPr="009E670D" w:rsidRDefault="001A7156" w:rsidP="00711A0F">
      <w:pPr>
        <w:ind w:firstLine="708"/>
        <w:jc w:val="both"/>
        <w:rPr>
          <w:sz w:val="28"/>
          <w:szCs w:val="28"/>
        </w:rPr>
      </w:pPr>
      <w:r w:rsidRPr="009E670D">
        <w:rPr>
          <w:sz w:val="28"/>
          <w:szCs w:val="28"/>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w:t>
      </w:r>
    </w:p>
    <w:p w:rsidR="001A7156" w:rsidRPr="009E670D" w:rsidRDefault="00711A0F" w:rsidP="00711A0F">
      <w:pPr>
        <w:ind w:firstLine="708"/>
        <w:jc w:val="both"/>
        <w:rPr>
          <w:sz w:val="28"/>
          <w:szCs w:val="28"/>
        </w:rPr>
      </w:pPr>
      <w:r>
        <w:rPr>
          <w:sz w:val="28"/>
          <w:szCs w:val="28"/>
        </w:rPr>
        <w:t xml:space="preserve">2.16.2. </w:t>
      </w:r>
      <w:r w:rsidR="001A7156" w:rsidRPr="009E670D">
        <w:rPr>
          <w:sz w:val="28"/>
          <w:szCs w:val="28"/>
        </w:rPr>
        <w:t>Основными показателя</w:t>
      </w:r>
      <w:r>
        <w:rPr>
          <w:sz w:val="28"/>
          <w:szCs w:val="28"/>
        </w:rPr>
        <w:t>ми качества</w:t>
      </w:r>
      <w:r w:rsidR="005D47BE" w:rsidRPr="009E670D">
        <w:rPr>
          <w:sz w:val="28"/>
          <w:szCs w:val="28"/>
        </w:rPr>
        <w:t xml:space="preserve"> муниципальной</w:t>
      </w:r>
      <w:r w:rsidR="001A7156" w:rsidRPr="009E670D">
        <w:rPr>
          <w:sz w:val="28"/>
          <w:szCs w:val="28"/>
        </w:rPr>
        <w:t xml:space="preserve"> услуги являются:</w:t>
      </w:r>
    </w:p>
    <w:p w:rsidR="001A7156" w:rsidRPr="009E670D" w:rsidRDefault="001A7156" w:rsidP="00711A0F">
      <w:pPr>
        <w:ind w:firstLine="708"/>
        <w:jc w:val="both"/>
        <w:rPr>
          <w:sz w:val="28"/>
          <w:szCs w:val="28"/>
        </w:rPr>
      </w:pPr>
      <w:r w:rsidRPr="009E670D">
        <w:rPr>
          <w:sz w:val="28"/>
          <w:szCs w:val="28"/>
        </w:rPr>
        <w:t xml:space="preserve">своевременность </w:t>
      </w:r>
      <w:r w:rsidR="005D47BE" w:rsidRPr="009E670D">
        <w:rPr>
          <w:sz w:val="28"/>
          <w:szCs w:val="28"/>
        </w:rPr>
        <w:t>предоставления муниципальной</w:t>
      </w:r>
      <w:r w:rsidRPr="009E670D">
        <w:rPr>
          <w:sz w:val="28"/>
          <w:szCs w:val="28"/>
        </w:rPr>
        <w:t xml:space="preserve"> услуги в соответствии со стандартом ее предоставления, установленным настоящим Административным регламентом;</w:t>
      </w:r>
    </w:p>
    <w:p w:rsidR="001A7156" w:rsidRPr="009E670D" w:rsidRDefault="00711A0F" w:rsidP="00711A0F">
      <w:pPr>
        <w:ind w:firstLine="708"/>
        <w:jc w:val="both"/>
        <w:rPr>
          <w:sz w:val="28"/>
          <w:szCs w:val="28"/>
        </w:rPr>
      </w:pPr>
      <w:r>
        <w:rPr>
          <w:sz w:val="28"/>
          <w:szCs w:val="28"/>
        </w:rPr>
        <w:lastRenderedPageBreak/>
        <w:t xml:space="preserve">минимально возможное количество взаимодействий </w:t>
      </w:r>
      <w:r w:rsidR="001A7156" w:rsidRPr="009E670D">
        <w:rPr>
          <w:sz w:val="28"/>
          <w:szCs w:val="28"/>
        </w:rPr>
        <w:t xml:space="preserve">гражданина с должностными лицами, участвующими </w:t>
      </w:r>
      <w:r>
        <w:rPr>
          <w:sz w:val="28"/>
          <w:szCs w:val="28"/>
        </w:rPr>
        <w:t xml:space="preserve">в предоставлении </w:t>
      </w:r>
      <w:r w:rsidR="005D47BE" w:rsidRPr="009E670D">
        <w:rPr>
          <w:sz w:val="28"/>
          <w:szCs w:val="28"/>
        </w:rPr>
        <w:t>муниципальной</w:t>
      </w:r>
      <w:r w:rsidR="001A7156" w:rsidRPr="009E670D">
        <w:rPr>
          <w:sz w:val="28"/>
          <w:szCs w:val="28"/>
        </w:rPr>
        <w:t xml:space="preserve"> услуги;</w:t>
      </w:r>
    </w:p>
    <w:p w:rsidR="001A7156" w:rsidRPr="009E670D" w:rsidRDefault="001A7156" w:rsidP="00711A0F">
      <w:pPr>
        <w:ind w:firstLine="708"/>
        <w:jc w:val="both"/>
        <w:rPr>
          <w:sz w:val="28"/>
          <w:szCs w:val="28"/>
        </w:rPr>
      </w:pPr>
      <w:r w:rsidRPr="009E670D">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A7156" w:rsidRPr="009E670D" w:rsidRDefault="001A7156" w:rsidP="00711A0F">
      <w:pPr>
        <w:ind w:firstLine="708"/>
        <w:jc w:val="both"/>
        <w:rPr>
          <w:sz w:val="28"/>
          <w:szCs w:val="28"/>
        </w:rPr>
      </w:pPr>
      <w:r w:rsidRPr="009E670D">
        <w:rPr>
          <w:sz w:val="28"/>
          <w:szCs w:val="28"/>
        </w:rPr>
        <w:t xml:space="preserve">отсутствие нарушений со стороны Уполномоченного органа установленных сроков в процессе </w:t>
      </w:r>
      <w:r w:rsidR="005D47BE" w:rsidRPr="009E670D">
        <w:rPr>
          <w:sz w:val="28"/>
          <w:szCs w:val="28"/>
        </w:rPr>
        <w:t>предоставления муниципальной</w:t>
      </w:r>
      <w:r w:rsidRPr="009E670D">
        <w:rPr>
          <w:sz w:val="28"/>
          <w:szCs w:val="28"/>
        </w:rPr>
        <w:t xml:space="preserve"> услуги;</w:t>
      </w:r>
    </w:p>
    <w:p w:rsidR="00402BF9" w:rsidRPr="009E670D" w:rsidRDefault="001A7156" w:rsidP="00711A0F">
      <w:pPr>
        <w:ind w:firstLine="708"/>
        <w:jc w:val="both"/>
        <w:rPr>
          <w:sz w:val="28"/>
          <w:szCs w:val="28"/>
        </w:rPr>
      </w:pPr>
      <w:r w:rsidRPr="009E670D">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005D47BE" w:rsidRPr="009E670D">
        <w:rPr>
          <w:sz w:val="28"/>
          <w:szCs w:val="28"/>
        </w:rPr>
        <w:t>предоставлении муниципальной</w:t>
      </w:r>
      <w:r w:rsidRPr="009E670D">
        <w:rPr>
          <w:sz w:val="28"/>
          <w:szCs w:val="28"/>
        </w:rPr>
        <w:t xml:space="preserve"> услуги, по </w:t>
      </w:r>
      <w:proofErr w:type="gramStart"/>
      <w:r w:rsidRPr="009E670D">
        <w:rPr>
          <w:sz w:val="28"/>
          <w:szCs w:val="28"/>
        </w:rPr>
        <w:t>итогам</w:t>
      </w:r>
      <w:proofErr w:type="gramEnd"/>
      <w:r w:rsidRPr="009E670D">
        <w:rPr>
          <w:sz w:val="28"/>
          <w:szCs w:val="28"/>
        </w:rPr>
        <w:t xml:space="preserve"> рассмотрения которых вынесены решения об удовлетворении (частичном удовлетворении) требований заявителей.</w:t>
      </w:r>
    </w:p>
    <w:p w:rsidR="000C6F38" w:rsidRPr="00711A0F" w:rsidRDefault="00711A0F" w:rsidP="00711A0F">
      <w:pPr>
        <w:ind w:firstLine="708"/>
        <w:jc w:val="both"/>
        <w:rPr>
          <w:b/>
          <w:sz w:val="28"/>
          <w:szCs w:val="28"/>
        </w:rPr>
      </w:pPr>
      <w:r>
        <w:rPr>
          <w:b/>
          <w:sz w:val="28"/>
          <w:szCs w:val="28"/>
        </w:rPr>
        <w:t xml:space="preserve">2.17. </w:t>
      </w:r>
      <w:r w:rsidR="000C6F38" w:rsidRPr="009E670D">
        <w:rPr>
          <w:b/>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w:t>
      </w:r>
      <w:proofErr w:type="spellStart"/>
      <w:r w:rsidR="000C6F38" w:rsidRPr="009E670D">
        <w:rPr>
          <w:b/>
          <w:sz w:val="28"/>
          <w:szCs w:val="28"/>
        </w:rPr>
        <w:t>предоставлениямуниципал</w:t>
      </w:r>
      <w:r>
        <w:rPr>
          <w:b/>
          <w:sz w:val="28"/>
          <w:szCs w:val="28"/>
        </w:rPr>
        <w:t>ьной</w:t>
      </w:r>
      <w:proofErr w:type="spellEnd"/>
      <w:r>
        <w:rPr>
          <w:b/>
          <w:sz w:val="28"/>
          <w:szCs w:val="28"/>
        </w:rPr>
        <w:t xml:space="preserve"> услуги в электронной форме</w:t>
      </w:r>
    </w:p>
    <w:p w:rsidR="000C6F38" w:rsidRPr="009E670D" w:rsidRDefault="00711A0F" w:rsidP="00711A0F">
      <w:pPr>
        <w:ind w:firstLine="708"/>
        <w:jc w:val="both"/>
        <w:rPr>
          <w:sz w:val="28"/>
          <w:szCs w:val="28"/>
        </w:rPr>
      </w:pPr>
      <w:r>
        <w:rPr>
          <w:sz w:val="28"/>
          <w:szCs w:val="28"/>
        </w:rPr>
        <w:t xml:space="preserve">2.17.1. </w:t>
      </w:r>
      <w:r w:rsidR="000C6F38" w:rsidRPr="009E670D">
        <w:rPr>
          <w:sz w:val="28"/>
          <w:szCs w:val="28"/>
        </w:rPr>
        <w:t xml:space="preserve">Предоставление </w:t>
      </w:r>
      <w:r>
        <w:rPr>
          <w:sz w:val="28"/>
          <w:szCs w:val="28"/>
        </w:rPr>
        <w:t>муниципальной</w:t>
      </w:r>
      <w:r w:rsidR="000C6F38" w:rsidRPr="009E670D">
        <w:rPr>
          <w:sz w:val="28"/>
          <w:szCs w:val="28"/>
        </w:rPr>
        <w:t xml:space="preserve">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w:t>
      </w:r>
    </w:p>
    <w:p w:rsidR="000C6F38" w:rsidRPr="009E670D" w:rsidRDefault="00711A0F" w:rsidP="00711A0F">
      <w:pPr>
        <w:ind w:firstLine="708"/>
        <w:jc w:val="both"/>
        <w:rPr>
          <w:sz w:val="28"/>
          <w:szCs w:val="28"/>
        </w:rPr>
      </w:pPr>
      <w:r>
        <w:rPr>
          <w:sz w:val="28"/>
          <w:szCs w:val="28"/>
        </w:rPr>
        <w:t xml:space="preserve">2.17.2. </w:t>
      </w:r>
      <w:r w:rsidR="000C6F38" w:rsidRPr="009E670D">
        <w:rPr>
          <w:sz w:val="28"/>
          <w:szCs w:val="28"/>
        </w:rPr>
        <w:t xml:space="preserve">Заявителям обеспечивается возможность направления заявления, документов и сведений, необходимых в соответствии </w:t>
      </w:r>
      <w:r w:rsidR="002A3318">
        <w:rPr>
          <w:sz w:val="28"/>
          <w:szCs w:val="28"/>
        </w:rPr>
        <w:t xml:space="preserve">с нормативными правовыми актами для предоставления муниципальной </w:t>
      </w:r>
      <w:r w:rsidR="000C6F38" w:rsidRPr="009E670D">
        <w:rPr>
          <w:sz w:val="28"/>
          <w:szCs w:val="28"/>
        </w:rPr>
        <w:t>услуги, в электронном виде посредством ЕПГУ и/ или РПГУ.</w:t>
      </w:r>
    </w:p>
    <w:p w:rsidR="000C6F38" w:rsidRPr="009E670D" w:rsidRDefault="000C6F38" w:rsidP="002A3318">
      <w:pPr>
        <w:ind w:firstLine="708"/>
        <w:jc w:val="both"/>
        <w:rPr>
          <w:sz w:val="28"/>
          <w:szCs w:val="28"/>
        </w:rPr>
      </w:pPr>
      <w:r w:rsidRPr="009E670D">
        <w:rPr>
          <w:sz w:val="28"/>
          <w:szCs w:val="28"/>
        </w:rPr>
        <w:t>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0C6F38" w:rsidRPr="009E670D" w:rsidRDefault="002A3318" w:rsidP="002A3318">
      <w:pPr>
        <w:ind w:firstLine="708"/>
        <w:jc w:val="both"/>
        <w:rPr>
          <w:sz w:val="28"/>
          <w:szCs w:val="28"/>
        </w:rPr>
      </w:pPr>
      <w:r>
        <w:rPr>
          <w:sz w:val="28"/>
          <w:szCs w:val="28"/>
        </w:rPr>
        <w:t xml:space="preserve">Заявление подписывается простой электронной подписью </w:t>
      </w:r>
      <w:r w:rsidR="000C6F38" w:rsidRPr="009E670D">
        <w:rPr>
          <w:sz w:val="28"/>
          <w:szCs w:val="28"/>
        </w:rPr>
        <w:t xml:space="preserve">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w:t>
      </w:r>
      <w:r w:rsidR="00D25193">
        <w:rPr>
          <w:sz w:val="28"/>
          <w:szCs w:val="28"/>
        </w:rPr>
        <w:t xml:space="preserve">абзацами 3),4),5),6),7) </w:t>
      </w:r>
      <w:r>
        <w:rPr>
          <w:sz w:val="28"/>
          <w:szCs w:val="28"/>
        </w:rPr>
        <w:t>под</w:t>
      </w:r>
      <w:r w:rsidR="00D25193">
        <w:rPr>
          <w:sz w:val="28"/>
          <w:szCs w:val="28"/>
        </w:rPr>
        <w:t>пункта</w:t>
      </w:r>
      <w:proofErr w:type="gramStart"/>
      <w:r w:rsidR="00D25193">
        <w:rPr>
          <w:color w:val="000000" w:themeColor="text1"/>
          <w:sz w:val="28"/>
          <w:szCs w:val="28"/>
        </w:rPr>
        <w:t>2</w:t>
      </w:r>
      <w:proofErr w:type="gramEnd"/>
      <w:r w:rsidR="00D25193">
        <w:rPr>
          <w:color w:val="000000" w:themeColor="text1"/>
          <w:sz w:val="28"/>
          <w:szCs w:val="28"/>
        </w:rPr>
        <w:t>.6.1</w:t>
      </w:r>
      <w:r w:rsidR="000C6F38" w:rsidRPr="009E670D">
        <w:rPr>
          <w:sz w:val="28"/>
          <w:szCs w:val="28"/>
        </w:rPr>
        <w:t>, заверенных усиленной квалифицированной электронной подписью уполномоченного органа (организации).</w:t>
      </w:r>
    </w:p>
    <w:p w:rsidR="000C6F38" w:rsidRPr="009E670D" w:rsidRDefault="000C6F38" w:rsidP="002A3318">
      <w:pPr>
        <w:ind w:firstLine="708"/>
        <w:jc w:val="both"/>
        <w:rPr>
          <w:sz w:val="28"/>
          <w:szCs w:val="28"/>
        </w:rPr>
      </w:pPr>
      <w:r w:rsidRPr="009E670D">
        <w:rPr>
          <w:sz w:val="28"/>
          <w:szCs w:val="28"/>
        </w:rPr>
        <w:t xml:space="preserve">Результаты предоставления муниципальной услуги, указанные в пункте </w:t>
      </w:r>
      <w:r w:rsidR="00D25193">
        <w:rPr>
          <w:color w:val="000000" w:themeColor="text1"/>
          <w:sz w:val="28"/>
          <w:szCs w:val="28"/>
        </w:rPr>
        <w:t>2.3.</w:t>
      </w:r>
      <w:r w:rsidRPr="009E670D">
        <w:rPr>
          <w:sz w:val="28"/>
          <w:szCs w:val="28"/>
        </w:rPr>
        <w:t>настоящего Административного регламента, направляются заявителю в личный кабинет на ЕПГУ и/или РПГУ в форме уведомлений по заявлению.</w:t>
      </w:r>
    </w:p>
    <w:p w:rsidR="000C6F38" w:rsidRPr="009E670D" w:rsidRDefault="000C6F38" w:rsidP="000C6F38">
      <w:pPr>
        <w:jc w:val="both"/>
        <w:rPr>
          <w:sz w:val="28"/>
          <w:szCs w:val="28"/>
        </w:rPr>
      </w:pPr>
      <w:r w:rsidRPr="009E670D">
        <w:rPr>
          <w:sz w:val="28"/>
          <w:szCs w:val="28"/>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w:t>
      </w:r>
    </w:p>
    <w:p w:rsidR="000C6F38" w:rsidRPr="009E670D" w:rsidRDefault="002A3318" w:rsidP="002A3318">
      <w:pPr>
        <w:ind w:firstLine="708"/>
        <w:jc w:val="both"/>
        <w:rPr>
          <w:sz w:val="28"/>
          <w:szCs w:val="28"/>
        </w:rPr>
      </w:pPr>
      <w:r>
        <w:rPr>
          <w:sz w:val="28"/>
          <w:szCs w:val="28"/>
        </w:rPr>
        <w:lastRenderedPageBreak/>
        <w:t xml:space="preserve">2.17.3. </w:t>
      </w:r>
      <w:r w:rsidR="000C6F38" w:rsidRPr="009E670D">
        <w:rPr>
          <w:sz w:val="28"/>
          <w:szCs w:val="28"/>
        </w:rPr>
        <w:t xml:space="preserve">При подаче электронных документов, предусмотренных </w:t>
      </w:r>
      <w:r w:rsidR="00D25193">
        <w:rPr>
          <w:sz w:val="28"/>
          <w:szCs w:val="28"/>
        </w:rPr>
        <w:t>абзацами 3),4),5),6),7) подпункта</w:t>
      </w:r>
      <w:proofErr w:type="gramStart"/>
      <w:r w:rsidR="00D25193">
        <w:rPr>
          <w:color w:val="000000" w:themeColor="text1"/>
          <w:sz w:val="28"/>
          <w:szCs w:val="28"/>
        </w:rPr>
        <w:t>2</w:t>
      </w:r>
      <w:proofErr w:type="gramEnd"/>
      <w:r w:rsidR="00D25193">
        <w:rPr>
          <w:color w:val="000000" w:themeColor="text1"/>
          <w:sz w:val="28"/>
          <w:szCs w:val="28"/>
        </w:rPr>
        <w:t>.6.1</w:t>
      </w:r>
      <w:r>
        <w:rPr>
          <w:sz w:val="28"/>
          <w:szCs w:val="28"/>
        </w:rPr>
        <w:t>, через ЕПГУ</w:t>
      </w:r>
      <w:r w:rsidR="000C6F38" w:rsidRPr="009E670D">
        <w:rPr>
          <w:sz w:val="28"/>
          <w:szCs w:val="28"/>
        </w:rPr>
        <w:t xml:space="preserve">, такие документы предоставляются в форматах </w:t>
      </w:r>
      <w:proofErr w:type="spellStart"/>
      <w:r w:rsidR="000C6F38" w:rsidRPr="009E670D">
        <w:rPr>
          <w:sz w:val="28"/>
          <w:szCs w:val="28"/>
        </w:rPr>
        <w:t>pdf</w:t>
      </w:r>
      <w:proofErr w:type="spellEnd"/>
      <w:r w:rsidR="000C6F38" w:rsidRPr="009E670D">
        <w:rPr>
          <w:sz w:val="28"/>
          <w:szCs w:val="28"/>
        </w:rPr>
        <w:t xml:space="preserve">, </w:t>
      </w:r>
      <w:proofErr w:type="spellStart"/>
      <w:r w:rsidR="000C6F38" w:rsidRPr="009E670D">
        <w:rPr>
          <w:sz w:val="28"/>
          <w:szCs w:val="28"/>
        </w:rPr>
        <w:t>jpg</w:t>
      </w:r>
      <w:proofErr w:type="spellEnd"/>
      <w:r w:rsidR="000C6F38" w:rsidRPr="009E670D">
        <w:rPr>
          <w:sz w:val="28"/>
          <w:szCs w:val="28"/>
        </w:rPr>
        <w:t xml:space="preserve">, </w:t>
      </w:r>
      <w:proofErr w:type="spellStart"/>
      <w:r w:rsidR="000C6F38" w:rsidRPr="009E670D">
        <w:rPr>
          <w:sz w:val="28"/>
          <w:szCs w:val="28"/>
        </w:rPr>
        <w:t>jpeg</w:t>
      </w:r>
      <w:proofErr w:type="spellEnd"/>
      <w:r w:rsidR="000C6F38" w:rsidRPr="009E670D">
        <w:rPr>
          <w:sz w:val="28"/>
          <w:szCs w:val="28"/>
        </w:rPr>
        <w:t xml:space="preserve"> с </w:t>
      </w:r>
      <w:proofErr w:type="spellStart"/>
      <w:r w:rsidR="000C6F38" w:rsidRPr="009E670D">
        <w:rPr>
          <w:sz w:val="28"/>
          <w:szCs w:val="28"/>
        </w:rPr>
        <w:t>sig</w:t>
      </w:r>
      <w:proofErr w:type="spellEnd"/>
      <w:r w:rsidR="000C6F38" w:rsidRPr="009E670D">
        <w:rPr>
          <w:sz w:val="28"/>
          <w:szCs w:val="28"/>
        </w:rPr>
        <w:t>.</w:t>
      </w:r>
    </w:p>
    <w:p w:rsidR="000C6F38" w:rsidRPr="009E670D" w:rsidRDefault="000C6F38" w:rsidP="002A3318">
      <w:pPr>
        <w:ind w:firstLine="708"/>
        <w:jc w:val="both"/>
        <w:rPr>
          <w:sz w:val="28"/>
          <w:szCs w:val="28"/>
        </w:rPr>
      </w:pPr>
      <w:r w:rsidRPr="009E670D">
        <w:rPr>
          <w:sz w:val="28"/>
          <w:szCs w:val="28"/>
        </w:rPr>
        <w:t>Электронные документы должны обеспечивать:</w:t>
      </w:r>
    </w:p>
    <w:p w:rsidR="00402BF9" w:rsidRPr="009E670D" w:rsidRDefault="002A3318" w:rsidP="002A3318">
      <w:pPr>
        <w:ind w:firstLine="708"/>
        <w:jc w:val="both"/>
        <w:rPr>
          <w:sz w:val="28"/>
          <w:szCs w:val="28"/>
        </w:rPr>
      </w:pPr>
      <w:r>
        <w:rPr>
          <w:sz w:val="28"/>
          <w:szCs w:val="28"/>
        </w:rPr>
        <w:t xml:space="preserve">- </w:t>
      </w:r>
      <w:r w:rsidR="000C6F38" w:rsidRPr="009E670D">
        <w:rPr>
          <w:sz w:val="28"/>
          <w:szCs w:val="28"/>
        </w:rPr>
        <w:t>возможност</w:t>
      </w:r>
      <w:r>
        <w:rPr>
          <w:sz w:val="28"/>
          <w:szCs w:val="28"/>
        </w:rPr>
        <w:t xml:space="preserve">ь идентифицировать документ и количество листов </w:t>
      </w:r>
      <w:r w:rsidR="000C6F38" w:rsidRPr="009E670D">
        <w:rPr>
          <w:sz w:val="28"/>
          <w:szCs w:val="28"/>
        </w:rPr>
        <w:t>в документе;</w:t>
      </w:r>
    </w:p>
    <w:p w:rsidR="00217985" w:rsidRPr="009E670D" w:rsidRDefault="002A3318" w:rsidP="002A3318">
      <w:pPr>
        <w:ind w:firstLine="708"/>
        <w:jc w:val="both"/>
        <w:rPr>
          <w:sz w:val="28"/>
          <w:szCs w:val="28"/>
        </w:rPr>
      </w:pPr>
      <w:r>
        <w:rPr>
          <w:sz w:val="28"/>
          <w:szCs w:val="28"/>
        </w:rPr>
        <w:t>-</w:t>
      </w:r>
      <w:r w:rsidR="008A0EEF" w:rsidRPr="009E670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A0EEF" w:rsidRPr="009E670D" w:rsidRDefault="002A3318" w:rsidP="002A3318">
      <w:pPr>
        <w:ind w:firstLine="708"/>
        <w:jc w:val="both"/>
        <w:rPr>
          <w:b/>
          <w:sz w:val="28"/>
          <w:szCs w:val="28"/>
        </w:rPr>
      </w:pPr>
      <w:r>
        <w:rPr>
          <w:b/>
          <w:sz w:val="28"/>
          <w:szCs w:val="28"/>
        </w:rPr>
        <w:t xml:space="preserve">III. </w:t>
      </w:r>
      <w:r w:rsidR="008A0EEF" w:rsidRPr="009E670D">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14F61" w:rsidRPr="009E670D" w:rsidRDefault="002A3318" w:rsidP="002A3318">
      <w:pPr>
        <w:ind w:firstLine="708"/>
        <w:jc w:val="both"/>
        <w:rPr>
          <w:b/>
          <w:sz w:val="28"/>
          <w:szCs w:val="28"/>
        </w:rPr>
      </w:pPr>
      <w:r>
        <w:rPr>
          <w:b/>
          <w:sz w:val="28"/>
          <w:szCs w:val="28"/>
        </w:rPr>
        <w:t xml:space="preserve">3.1. </w:t>
      </w:r>
      <w:r w:rsidR="008A0EEF" w:rsidRPr="009E670D">
        <w:rPr>
          <w:b/>
          <w:sz w:val="28"/>
          <w:szCs w:val="28"/>
        </w:rPr>
        <w:t>Исчерпывающий перечень административных процедур вне зависимости от формы</w:t>
      </w:r>
    </w:p>
    <w:p w:rsidR="00114F61" w:rsidRPr="009E670D" w:rsidRDefault="00114F61" w:rsidP="00114F61">
      <w:pPr>
        <w:ind w:firstLine="709"/>
        <w:jc w:val="both"/>
        <w:rPr>
          <w:sz w:val="28"/>
          <w:szCs w:val="28"/>
        </w:rPr>
      </w:pPr>
      <w:r w:rsidRPr="009E670D">
        <w:rPr>
          <w:sz w:val="28"/>
          <w:szCs w:val="28"/>
        </w:rPr>
        <w:t>3.1.</w:t>
      </w:r>
      <w:r w:rsidR="002A3318">
        <w:rPr>
          <w:sz w:val="28"/>
          <w:szCs w:val="28"/>
        </w:rPr>
        <w:t xml:space="preserve">1. </w:t>
      </w:r>
      <w:r w:rsidRPr="009E670D">
        <w:rPr>
          <w:sz w:val="28"/>
          <w:szCs w:val="28"/>
        </w:rPr>
        <w:t>Предоставление муниципальной услуги включает в себя следующие административные процедуры:</w:t>
      </w:r>
    </w:p>
    <w:p w:rsidR="00114F61" w:rsidRPr="009E670D" w:rsidRDefault="00114F61" w:rsidP="00114F61">
      <w:pPr>
        <w:ind w:firstLine="709"/>
        <w:jc w:val="both"/>
        <w:rPr>
          <w:sz w:val="28"/>
          <w:szCs w:val="28"/>
        </w:rPr>
      </w:pPr>
      <w:r w:rsidRPr="009E670D">
        <w:rPr>
          <w:sz w:val="28"/>
          <w:szCs w:val="28"/>
        </w:rPr>
        <w:t xml:space="preserve">прием и регистрация заявления и иных документов, необходимых для </w:t>
      </w:r>
      <w:r w:rsidR="00045B19" w:rsidRPr="009E670D">
        <w:rPr>
          <w:sz w:val="28"/>
          <w:szCs w:val="28"/>
        </w:rPr>
        <w:t>предоставления муниципальной</w:t>
      </w:r>
      <w:r w:rsidRPr="009E670D">
        <w:rPr>
          <w:sz w:val="28"/>
          <w:szCs w:val="28"/>
        </w:rPr>
        <w:t xml:space="preserve"> услуги;</w:t>
      </w:r>
    </w:p>
    <w:p w:rsidR="00114F61" w:rsidRPr="009E670D" w:rsidRDefault="00114F61" w:rsidP="00114F61">
      <w:pPr>
        <w:ind w:firstLine="709"/>
        <w:jc w:val="both"/>
        <w:rPr>
          <w:sz w:val="28"/>
          <w:szCs w:val="28"/>
        </w:rPr>
      </w:pPr>
      <w:r w:rsidRPr="009E670D">
        <w:rPr>
          <w:sz w:val="28"/>
          <w:szCs w:val="28"/>
        </w:rPr>
        <w:t>получение сведений посредством СМЭВ; рассмотрение документов и сведений; принятие решения;</w:t>
      </w:r>
    </w:p>
    <w:p w:rsidR="00114F61" w:rsidRPr="009E670D" w:rsidRDefault="00114F61" w:rsidP="00114F61">
      <w:pPr>
        <w:ind w:firstLine="709"/>
        <w:jc w:val="both"/>
        <w:rPr>
          <w:sz w:val="28"/>
          <w:szCs w:val="28"/>
        </w:rPr>
      </w:pPr>
      <w:r w:rsidRPr="009E670D">
        <w:rPr>
          <w:sz w:val="28"/>
          <w:szCs w:val="28"/>
        </w:rPr>
        <w:t>выдача промежуточного результата;</w:t>
      </w:r>
    </w:p>
    <w:p w:rsidR="00114F61" w:rsidRPr="009E670D" w:rsidRDefault="00114F61" w:rsidP="00114F61">
      <w:pPr>
        <w:ind w:firstLine="709"/>
        <w:jc w:val="both"/>
        <w:rPr>
          <w:sz w:val="28"/>
          <w:szCs w:val="28"/>
        </w:rPr>
      </w:pPr>
      <w:r w:rsidRPr="009E670D">
        <w:rPr>
          <w:sz w:val="28"/>
          <w:szCs w:val="28"/>
        </w:rPr>
        <w:t>внесение основного результата муниципальной услуги в реестр юридически значимых записей.</w:t>
      </w:r>
    </w:p>
    <w:p w:rsidR="00114F61" w:rsidRPr="009E670D" w:rsidRDefault="00114F61" w:rsidP="002A3318">
      <w:pPr>
        <w:ind w:firstLine="709"/>
        <w:jc w:val="both"/>
        <w:rPr>
          <w:sz w:val="28"/>
          <w:szCs w:val="28"/>
        </w:rPr>
      </w:pPr>
      <w:r w:rsidRPr="009E670D">
        <w:rPr>
          <w:sz w:val="28"/>
          <w:szCs w:val="28"/>
        </w:rPr>
        <w:t>Описание администра</w:t>
      </w:r>
      <w:r w:rsidR="002A3318">
        <w:rPr>
          <w:sz w:val="28"/>
          <w:szCs w:val="28"/>
        </w:rPr>
        <w:t>тивных процедур представлено в п</w:t>
      </w:r>
      <w:r w:rsidRPr="009E670D">
        <w:rPr>
          <w:sz w:val="28"/>
          <w:szCs w:val="28"/>
        </w:rPr>
        <w:t>риложении № 10 к настояще</w:t>
      </w:r>
      <w:r w:rsidR="002A3318">
        <w:rPr>
          <w:sz w:val="28"/>
          <w:szCs w:val="28"/>
        </w:rPr>
        <w:t>му Административному регламенту</w:t>
      </w:r>
    </w:p>
    <w:p w:rsidR="00114F61" w:rsidRPr="002A3318" w:rsidRDefault="002A3318" w:rsidP="002A3318">
      <w:pPr>
        <w:ind w:firstLine="709"/>
        <w:jc w:val="both"/>
        <w:rPr>
          <w:b/>
          <w:sz w:val="28"/>
          <w:szCs w:val="28"/>
        </w:rPr>
      </w:pPr>
      <w:r>
        <w:rPr>
          <w:b/>
          <w:sz w:val="28"/>
          <w:szCs w:val="28"/>
        </w:rPr>
        <w:t xml:space="preserve">3.2. </w:t>
      </w:r>
      <w:r w:rsidR="00114F61" w:rsidRPr="009E670D">
        <w:rPr>
          <w:b/>
          <w:sz w:val="28"/>
          <w:szCs w:val="28"/>
        </w:rPr>
        <w:t>Перечень административных процедур (действий) при предоставлении муниципальной услуги в электрон</w:t>
      </w:r>
      <w:r>
        <w:rPr>
          <w:b/>
          <w:sz w:val="28"/>
          <w:szCs w:val="28"/>
        </w:rPr>
        <w:t>ной форме через ЕПГУ и/или РПГУ</w:t>
      </w:r>
    </w:p>
    <w:p w:rsidR="00114F61" w:rsidRPr="009E670D" w:rsidRDefault="00114F61" w:rsidP="00114F61">
      <w:pPr>
        <w:ind w:firstLine="709"/>
        <w:jc w:val="both"/>
        <w:rPr>
          <w:sz w:val="28"/>
          <w:szCs w:val="28"/>
        </w:rPr>
      </w:pPr>
      <w:r w:rsidRPr="009E670D">
        <w:rPr>
          <w:sz w:val="28"/>
          <w:szCs w:val="28"/>
        </w:rPr>
        <w:t>3.2.</w:t>
      </w:r>
      <w:r w:rsidR="002A3318">
        <w:rPr>
          <w:sz w:val="28"/>
          <w:szCs w:val="28"/>
        </w:rPr>
        <w:t xml:space="preserve">1. При предоставлении муниципальной </w:t>
      </w:r>
      <w:r w:rsidRPr="009E670D">
        <w:rPr>
          <w:sz w:val="28"/>
          <w:szCs w:val="28"/>
        </w:rPr>
        <w:t>услуги в электронной форме заявителю дополнительно обеспечиваются:</w:t>
      </w:r>
    </w:p>
    <w:p w:rsidR="00114F61" w:rsidRPr="009E670D" w:rsidRDefault="00114F61" w:rsidP="00114F61">
      <w:pPr>
        <w:ind w:firstLine="709"/>
        <w:jc w:val="both"/>
        <w:rPr>
          <w:sz w:val="28"/>
          <w:szCs w:val="28"/>
        </w:rPr>
      </w:pPr>
      <w:r w:rsidRPr="009E670D">
        <w:rPr>
          <w:sz w:val="28"/>
          <w:szCs w:val="28"/>
        </w:rPr>
        <w:t>получение информации о порядке и сроках предоставления муниципальной услуги в электронной форме;</w:t>
      </w:r>
    </w:p>
    <w:p w:rsidR="00114F61" w:rsidRPr="009E670D" w:rsidRDefault="00114F61" w:rsidP="00114F61">
      <w:pPr>
        <w:ind w:firstLine="709"/>
        <w:jc w:val="both"/>
        <w:rPr>
          <w:sz w:val="28"/>
          <w:szCs w:val="28"/>
        </w:rPr>
      </w:pPr>
      <w:r w:rsidRPr="009E670D">
        <w:rPr>
          <w:sz w:val="28"/>
          <w:szCs w:val="28"/>
        </w:rPr>
        <w:t>формирование заявления в электронной форме;</w:t>
      </w:r>
    </w:p>
    <w:p w:rsidR="00114F61" w:rsidRPr="009E670D" w:rsidRDefault="00114F61" w:rsidP="00114F61">
      <w:pPr>
        <w:ind w:firstLine="709"/>
        <w:jc w:val="both"/>
        <w:rPr>
          <w:sz w:val="28"/>
          <w:szCs w:val="28"/>
        </w:rPr>
      </w:pPr>
      <w:r w:rsidRPr="009E670D">
        <w:rPr>
          <w:sz w:val="28"/>
          <w:szCs w:val="28"/>
        </w:rPr>
        <w:t>получение сведений о ходе рассмотрения заявления в электронной форме; возможность получения на ЕПГУ сведений о ходе рассмотрения заявления,</w:t>
      </w:r>
    </w:p>
    <w:p w:rsidR="00114F61" w:rsidRPr="009E670D" w:rsidRDefault="00114F61" w:rsidP="00114F61">
      <w:pPr>
        <w:ind w:firstLine="709"/>
        <w:jc w:val="both"/>
        <w:rPr>
          <w:sz w:val="28"/>
          <w:szCs w:val="28"/>
        </w:rPr>
      </w:pPr>
      <w:r w:rsidRPr="009E670D">
        <w:rPr>
          <w:sz w:val="28"/>
          <w:szCs w:val="28"/>
        </w:rPr>
        <w:t>поданного в иных формах, по запросу заявителя;</w:t>
      </w:r>
    </w:p>
    <w:p w:rsidR="00114F61" w:rsidRPr="009E670D" w:rsidRDefault="00114F61" w:rsidP="00114F61">
      <w:pPr>
        <w:ind w:firstLine="709"/>
        <w:jc w:val="both"/>
        <w:rPr>
          <w:sz w:val="28"/>
          <w:szCs w:val="28"/>
        </w:rPr>
      </w:pPr>
      <w:r w:rsidRPr="009E670D">
        <w:rPr>
          <w:sz w:val="28"/>
          <w:szCs w:val="28"/>
        </w:rPr>
        <w:t xml:space="preserve">осуществление оценки качества предоставления </w:t>
      </w:r>
      <w:proofErr w:type="spellStart"/>
      <w:r w:rsidRPr="009E670D">
        <w:rPr>
          <w:sz w:val="28"/>
          <w:szCs w:val="28"/>
        </w:rPr>
        <w:t>муниципальнойуслуги</w:t>
      </w:r>
      <w:proofErr w:type="spellEnd"/>
      <w:r w:rsidRPr="009E670D">
        <w:rPr>
          <w:sz w:val="28"/>
          <w:szCs w:val="28"/>
        </w:rPr>
        <w:t>;</w:t>
      </w:r>
    </w:p>
    <w:p w:rsidR="00150B30" w:rsidRPr="009E670D" w:rsidRDefault="00114F61" w:rsidP="002A3318">
      <w:pPr>
        <w:ind w:firstLine="709"/>
        <w:jc w:val="both"/>
        <w:rPr>
          <w:sz w:val="28"/>
          <w:szCs w:val="28"/>
        </w:rPr>
      </w:pPr>
      <w:r w:rsidRPr="009E670D">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w:t>
      </w:r>
      <w:r w:rsidR="009A2809" w:rsidRPr="009E670D">
        <w:rPr>
          <w:sz w:val="28"/>
          <w:szCs w:val="28"/>
        </w:rPr>
        <w:t xml:space="preserve"> услугу, либо муниципального</w:t>
      </w:r>
      <w:r w:rsidRPr="009E670D">
        <w:rPr>
          <w:sz w:val="28"/>
          <w:szCs w:val="28"/>
        </w:rPr>
        <w:t xml:space="preserve"> служащего</w:t>
      </w:r>
      <w:r w:rsidR="000149DD" w:rsidRPr="009E670D">
        <w:rPr>
          <w:sz w:val="28"/>
          <w:szCs w:val="28"/>
        </w:rPr>
        <w:t>.</w:t>
      </w:r>
    </w:p>
    <w:p w:rsidR="000E7C9F" w:rsidRPr="009E670D" w:rsidRDefault="002A3318" w:rsidP="000E7C9F">
      <w:pPr>
        <w:ind w:firstLine="709"/>
        <w:jc w:val="both"/>
        <w:rPr>
          <w:b/>
          <w:sz w:val="28"/>
          <w:szCs w:val="28"/>
        </w:rPr>
      </w:pPr>
      <w:r>
        <w:rPr>
          <w:b/>
          <w:sz w:val="28"/>
          <w:szCs w:val="28"/>
        </w:rPr>
        <w:t xml:space="preserve">3.3. </w:t>
      </w:r>
      <w:r w:rsidR="000E7C9F" w:rsidRPr="009E670D">
        <w:rPr>
          <w:b/>
          <w:sz w:val="28"/>
          <w:szCs w:val="28"/>
        </w:rPr>
        <w:t>Порядок осуществления административных процедур (действий) вне зависимости от формы оказания услуги</w:t>
      </w:r>
    </w:p>
    <w:p w:rsidR="000E7C9F" w:rsidRPr="009E670D" w:rsidRDefault="000E7C9F" w:rsidP="000E7C9F">
      <w:pPr>
        <w:ind w:firstLine="709"/>
        <w:jc w:val="both"/>
        <w:rPr>
          <w:sz w:val="28"/>
          <w:szCs w:val="28"/>
        </w:rPr>
      </w:pPr>
      <w:r w:rsidRPr="009E670D">
        <w:rPr>
          <w:sz w:val="28"/>
          <w:szCs w:val="28"/>
        </w:rPr>
        <w:lastRenderedPageBreak/>
        <w:t>3.3.</w:t>
      </w:r>
      <w:r w:rsidR="002A3318">
        <w:rPr>
          <w:sz w:val="28"/>
          <w:szCs w:val="28"/>
        </w:rPr>
        <w:t xml:space="preserve">1. </w:t>
      </w:r>
      <w:r w:rsidRPr="009E670D">
        <w:rPr>
          <w:sz w:val="28"/>
          <w:szCs w:val="28"/>
        </w:rPr>
        <w:t>Формирование заявления.</w:t>
      </w:r>
    </w:p>
    <w:p w:rsidR="000E7C9F" w:rsidRPr="009E670D" w:rsidRDefault="000E7C9F" w:rsidP="000E7C9F">
      <w:pPr>
        <w:ind w:firstLine="709"/>
        <w:jc w:val="both"/>
        <w:rPr>
          <w:sz w:val="28"/>
          <w:szCs w:val="28"/>
        </w:rPr>
      </w:pPr>
      <w:r w:rsidRPr="009E670D">
        <w:rPr>
          <w:sz w:val="28"/>
          <w:szCs w:val="28"/>
        </w:rPr>
        <w:t>Заявление может быть сформировано в электронном виде на ЕПГУ и/или РПГУ или подано на бумажном носителе.</w:t>
      </w:r>
    </w:p>
    <w:p w:rsidR="000E7C9F" w:rsidRPr="009E670D" w:rsidRDefault="000E7C9F" w:rsidP="000E7C9F">
      <w:pPr>
        <w:ind w:firstLine="709"/>
        <w:jc w:val="both"/>
        <w:rPr>
          <w:sz w:val="28"/>
          <w:szCs w:val="28"/>
        </w:rPr>
      </w:pPr>
      <w:r w:rsidRPr="009E670D">
        <w:rPr>
          <w:sz w:val="28"/>
          <w:szCs w:val="28"/>
        </w:rPr>
        <w:t>Формирование заявления в электронной форме не требует дополнительной подачи заявления на бумажном носителе.</w:t>
      </w:r>
    </w:p>
    <w:p w:rsidR="000E7C9F" w:rsidRPr="009E670D" w:rsidRDefault="000E7C9F" w:rsidP="000E7C9F">
      <w:pPr>
        <w:ind w:firstLine="709"/>
        <w:jc w:val="both"/>
        <w:rPr>
          <w:sz w:val="28"/>
          <w:szCs w:val="28"/>
        </w:rPr>
      </w:pPr>
      <w:r w:rsidRPr="009E670D">
        <w:rPr>
          <w:sz w:val="28"/>
          <w:szCs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7C9F" w:rsidRPr="009E670D" w:rsidRDefault="000E7C9F" w:rsidP="000E7C9F">
      <w:pPr>
        <w:ind w:firstLine="709"/>
        <w:jc w:val="both"/>
        <w:rPr>
          <w:sz w:val="28"/>
          <w:szCs w:val="28"/>
        </w:rPr>
      </w:pPr>
      <w:r w:rsidRPr="009E670D">
        <w:rPr>
          <w:sz w:val="28"/>
          <w:szCs w:val="28"/>
        </w:rPr>
        <w:t>При формировании заявления на ЕПГУ и/или РПГУ заявителю обеспечивается:</w:t>
      </w:r>
    </w:p>
    <w:p w:rsidR="000E7C9F" w:rsidRPr="009E670D" w:rsidRDefault="000E7C9F" w:rsidP="000E7C9F">
      <w:pPr>
        <w:ind w:firstLine="709"/>
        <w:jc w:val="both"/>
        <w:rPr>
          <w:sz w:val="28"/>
          <w:szCs w:val="28"/>
        </w:rPr>
      </w:pPr>
      <w:r w:rsidRPr="009E670D">
        <w:rPr>
          <w:sz w:val="28"/>
          <w:szCs w:val="28"/>
        </w:rPr>
        <w:t>а) возможность сохранения ранее введенных в электронную форму заявления значений в любой момент по желанию пользователя</w:t>
      </w:r>
      <w:r w:rsidR="002A3318">
        <w:rPr>
          <w:sz w:val="28"/>
          <w:szCs w:val="28"/>
        </w:rPr>
        <w:t xml:space="preserve">, в том числе при возникновении ошибок ввода и возврате для повторного ввода </w:t>
      </w:r>
      <w:r w:rsidRPr="009E670D">
        <w:rPr>
          <w:sz w:val="28"/>
          <w:szCs w:val="28"/>
        </w:rPr>
        <w:t>значений в электронную форму заявления;</w:t>
      </w:r>
    </w:p>
    <w:p w:rsidR="000E7C9F" w:rsidRPr="009E670D" w:rsidRDefault="000E7C9F" w:rsidP="000E7C9F">
      <w:pPr>
        <w:ind w:firstLine="709"/>
        <w:jc w:val="both"/>
        <w:rPr>
          <w:sz w:val="28"/>
          <w:szCs w:val="28"/>
        </w:rPr>
      </w:pPr>
      <w:r w:rsidRPr="009E670D">
        <w:rPr>
          <w:sz w:val="28"/>
          <w:szCs w:val="28"/>
        </w:rPr>
        <w:t>б) возможность автоматического заполнения полей электронной формы заявления на основании данных, размещенных в профиле заявителя в ЕСИА;</w:t>
      </w:r>
    </w:p>
    <w:p w:rsidR="000E7C9F" w:rsidRPr="009E670D" w:rsidRDefault="000E7C9F" w:rsidP="000E7C9F">
      <w:pPr>
        <w:ind w:firstLine="709"/>
        <w:jc w:val="both"/>
        <w:rPr>
          <w:sz w:val="28"/>
          <w:szCs w:val="28"/>
        </w:rPr>
      </w:pPr>
      <w:r w:rsidRPr="009E670D">
        <w:rPr>
          <w:sz w:val="28"/>
          <w:szCs w:val="28"/>
        </w:rPr>
        <w:t xml:space="preserve">в) возможность вернуться на любой из этапов заполнения электронной формы заявления без </w:t>
      </w:r>
      <w:proofErr w:type="gramStart"/>
      <w:r w:rsidRPr="009E670D">
        <w:rPr>
          <w:sz w:val="28"/>
          <w:szCs w:val="28"/>
        </w:rPr>
        <w:t>потери</w:t>
      </w:r>
      <w:proofErr w:type="gramEnd"/>
      <w:r w:rsidRPr="009E670D">
        <w:rPr>
          <w:sz w:val="28"/>
          <w:szCs w:val="28"/>
        </w:rPr>
        <w:t xml:space="preserve"> ранее введенной информации;</w:t>
      </w:r>
    </w:p>
    <w:p w:rsidR="000E7C9F" w:rsidRPr="009E670D" w:rsidRDefault="000E7C9F" w:rsidP="000E7C9F">
      <w:pPr>
        <w:ind w:firstLine="709"/>
        <w:jc w:val="both"/>
        <w:rPr>
          <w:sz w:val="28"/>
          <w:szCs w:val="28"/>
        </w:rPr>
      </w:pPr>
      <w:r w:rsidRPr="009E670D">
        <w:rPr>
          <w:sz w:val="28"/>
          <w:szCs w:val="28"/>
        </w:rPr>
        <w:t>г) возможность доступа заявителя на ЕПГУ и/или РПГУ к заявлениям, ранее поданным им на ЕПГУ и/или РПГУ.</w:t>
      </w:r>
    </w:p>
    <w:p w:rsidR="000E7C9F" w:rsidRPr="009E670D" w:rsidRDefault="002A3318" w:rsidP="000E7C9F">
      <w:pPr>
        <w:ind w:firstLine="709"/>
        <w:jc w:val="both"/>
        <w:rPr>
          <w:sz w:val="28"/>
          <w:szCs w:val="28"/>
        </w:rPr>
      </w:pPr>
      <w:r>
        <w:rPr>
          <w:sz w:val="28"/>
          <w:szCs w:val="28"/>
        </w:rPr>
        <w:t>Сформированное на ЕПГУ</w:t>
      </w:r>
      <w:r w:rsidR="000E7C9F" w:rsidRPr="009E670D">
        <w:rPr>
          <w:sz w:val="28"/>
          <w:szCs w:val="28"/>
        </w:rPr>
        <w:t xml:space="preserve"> и/или </w:t>
      </w:r>
      <w:r>
        <w:rPr>
          <w:sz w:val="28"/>
          <w:szCs w:val="28"/>
        </w:rPr>
        <w:t>РПГУ заявление</w:t>
      </w:r>
      <w:r w:rsidR="000E7C9F" w:rsidRPr="009E670D">
        <w:rPr>
          <w:sz w:val="28"/>
          <w:szCs w:val="28"/>
        </w:rPr>
        <w:t xml:space="preserve"> направляется в региональную информационную систему доступности дошкольного образования</w:t>
      </w:r>
      <w:r w:rsidR="00A22202" w:rsidRPr="009E670D">
        <w:rPr>
          <w:sz w:val="28"/>
          <w:szCs w:val="28"/>
        </w:rPr>
        <w:t xml:space="preserve"> - автоматизированная информационная система «Комплектование ДОУ» подсистемы региональной информационной системы «Региональный сегмент единой федеральной межведомственной системы учета контингента </w:t>
      </w:r>
      <w:proofErr w:type="gramStart"/>
      <w:r w:rsidR="00A22202" w:rsidRPr="009E670D">
        <w:rPr>
          <w:sz w:val="28"/>
          <w:szCs w:val="28"/>
        </w:rPr>
        <w:t>обучающихся</w:t>
      </w:r>
      <w:proofErr w:type="gramEnd"/>
      <w:r w:rsidR="00A22202" w:rsidRPr="009E670D">
        <w:rPr>
          <w:sz w:val="28"/>
          <w:szCs w:val="28"/>
        </w:rPr>
        <w:t xml:space="preserve"> по основным образовательным программам и дополнительным общеобразовательным программам» (далее – РГИС ДДО) </w:t>
      </w:r>
      <w:r w:rsidR="000E7C9F" w:rsidRPr="009E670D">
        <w:rPr>
          <w:sz w:val="28"/>
          <w:szCs w:val="28"/>
        </w:rPr>
        <w:t>посредством СМЭВ.</w:t>
      </w:r>
    </w:p>
    <w:p w:rsidR="000E7C9F" w:rsidRPr="009E670D" w:rsidRDefault="002A3318" w:rsidP="002A3318">
      <w:pPr>
        <w:ind w:firstLine="709"/>
        <w:jc w:val="both"/>
        <w:rPr>
          <w:sz w:val="28"/>
          <w:szCs w:val="28"/>
        </w:rPr>
      </w:pPr>
      <w:r>
        <w:rPr>
          <w:sz w:val="28"/>
          <w:szCs w:val="28"/>
        </w:rPr>
        <w:t xml:space="preserve">3.3.2. </w:t>
      </w:r>
      <w:r w:rsidR="000E7C9F" w:rsidRPr="009E670D">
        <w:rPr>
          <w:sz w:val="28"/>
          <w:szCs w:val="28"/>
        </w:rPr>
        <w:t>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w:t>
      </w:r>
      <w:r>
        <w:rPr>
          <w:sz w:val="28"/>
          <w:szCs w:val="28"/>
        </w:rPr>
        <w:t xml:space="preserve">ведомление «Заявление передано в региональную систему доступности дошкольного </w:t>
      </w:r>
      <w:r w:rsidR="000E7C9F" w:rsidRPr="009E670D">
        <w:rPr>
          <w:sz w:val="28"/>
          <w:szCs w:val="28"/>
        </w:rPr>
        <w:t>образования</w:t>
      </w:r>
      <w:r>
        <w:rPr>
          <w:sz w:val="28"/>
          <w:szCs w:val="28"/>
        </w:rPr>
        <w:t xml:space="preserve">. </w:t>
      </w:r>
      <w:proofErr w:type="gramStart"/>
      <w:r>
        <w:rPr>
          <w:sz w:val="28"/>
          <w:szCs w:val="28"/>
        </w:rPr>
        <w:t xml:space="preserve">Заявление зарегистрировано _________ </w:t>
      </w:r>
      <w:r w:rsidR="004814F0" w:rsidRPr="004814F0">
        <w:rPr>
          <w:i/>
          <w:sz w:val="24"/>
          <w:szCs w:val="24"/>
        </w:rPr>
        <w:t>(указывается дата и время регистрации заявления в формате:</w:t>
      </w:r>
      <w:proofErr w:type="gramEnd"/>
      <w:r w:rsidR="004814F0" w:rsidRPr="004814F0">
        <w:rPr>
          <w:i/>
          <w:sz w:val="24"/>
          <w:szCs w:val="24"/>
        </w:rPr>
        <w:t xml:space="preserve"> ДД.ММ</w:t>
      </w:r>
      <w:proofErr w:type="gramStart"/>
      <w:r w:rsidR="004814F0" w:rsidRPr="004814F0">
        <w:rPr>
          <w:i/>
          <w:sz w:val="24"/>
          <w:szCs w:val="24"/>
        </w:rPr>
        <w:t>.Г</w:t>
      </w:r>
      <w:proofErr w:type="gramEnd"/>
      <w:r w:rsidR="004814F0" w:rsidRPr="004814F0">
        <w:rPr>
          <w:i/>
          <w:sz w:val="24"/>
          <w:szCs w:val="24"/>
        </w:rPr>
        <w:t xml:space="preserve">ГГГ  </w:t>
      </w:r>
      <w:proofErr w:type="spellStart"/>
      <w:r w:rsidR="004814F0" w:rsidRPr="004814F0">
        <w:rPr>
          <w:i/>
          <w:sz w:val="24"/>
          <w:szCs w:val="24"/>
        </w:rPr>
        <w:t>чч:мм:сс</w:t>
      </w:r>
      <w:proofErr w:type="spellEnd"/>
      <w:r w:rsidR="004814F0" w:rsidRPr="004814F0">
        <w:rPr>
          <w:i/>
          <w:sz w:val="24"/>
          <w:szCs w:val="24"/>
        </w:rPr>
        <w:t>)</w:t>
      </w:r>
      <w:r w:rsidR="004814F0">
        <w:rPr>
          <w:sz w:val="28"/>
          <w:szCs w:val="28"/>
        </w:rPr>
        <w:t xml:space="preserve"> с </w:t>
      </w:r>
      <w:proofErr w:type="spellStart"/>
      <w:r w:rsidR="004814F0">
        <w:rPr>
          <w:sz w:val="28"/>
          <w:szCs w:val="28"/>
        </w:rPr>
        <w:t>номером__________</w:t>
      </w:r>
      <w:proofErr w:type="spellEnd"/>
      <w:r w:rsidR="000E7C9F" w:rsidRPr="004814F0">
        <w:rPr>
          <w:i/>
          <w:sz w:val="24"/>
          <w:szCs w:val="24"/>
        </w:rPr>
        <w:t>(указывается уникальный номер заявления в региональной информационной системе)</w:t>
      </w:r>
      <w:r w:rsidR="000E7C9F" w:rsidRPr="009E670D">
        <w:rPr>
          <w:sz w:val="28"/>
          <w:szCs w:val="28"/>
        </w:rPr>
        <w:t>. Ожидайте рассмотрения заявления в течение 7 дней».</w:t>
      </w:r>
    </w:p>
    <w:p w:rsidR="00114F61" w:rsidRPr="009E670D" w:rsidRDefault="004814F0" w:rsidP="000E7C9F">
      <w:pPr>
        <w:ind w:firstLine="709"/>
        <w:jc w:val="both"/>
        <w:rPr>
          <w:sz w:val="28"/>
          <w:szCs w:val="28"/>
        </w:rPr>
      </w:pPr>
      <w:r>
        <w:rPr>
          <w:sz w:val="28"/>
          <w:szCs w:val="28"/>
        </w:rPr>
        <w:t>3.3</w:t>
      </w:r>
      <w:r w:rsidR="000E7C9F" w:rsidRPr="009E670D">
        <w:rPr>
          <w:sz w:val="28"/>
          <w:szCs w:val="28"/>
        </w:rPr>
        <w:t>.</w:t>
      </w:r>
      <w:r>
        <w:rPr>
          <w:sz w:val="28"/>
          <w:szCs w:val="28"/>
        </w:rPr>
        <w:t xml:space="preserve">3. </w:t>
      </w:r>
      <w:r w:rsidR="000E7C9F" w:rsidRPr="009E670D">
        <w:rPr>
          <w:sz w:val="28"/>
          <w:szCs w:val="28"/>
        </w:rPr>
        <w:t>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rsidR="00704B29" w:rsidRPr="009E670D" w:rsidRDefault="004814F0" w:rsidP="00704B29">
      <w:pPr>
        <w:ind w:firstLine="709"/>
        <w:jc w:val="both"/>
        <w:rPr>
          <w:sz w:val="28"/>
          <w:szCs w:val="28"/>
        </w:rPr>
      </w:pPr>
      <w:r>
        <w:rPr>
          <w:sz w:val="28"/>
          <w:szCs w:val="28"/>
        </w:rPr>
        <w:lastRenderedPageBreak/>
        <w:t>3.3</w:t>
      </w:r>
      <w:r w:rsidR="00704B29" w:rsidRPr="009E670D">
        <w:rPr>
          <w:sz w:val="28"/>
          <w:szCs w:val="28"/>
        </w:rPr>
        <w:t>.</w:t>
      </w:r>
      <w:r>
        <w:rPr>
          <w:sz w:val="28"/>
          <w:szCs w:val="28"/>
        </w:rPr>
        <w:t xml:space="preserve">4. </w:t>
      </w:r>
      <w:r w:rsidR="00704B29" w:rsidRPr="009E670D">
        <w:rPr>
          <w:sz w:val="28"/>
          <w:szCs w:val="28"/>
        </w:rPr>
        <w:t>Ответственное должностное лицо Уполномоченного органа обеспечивает:</w:t>
      </w:r>
    </w:p>
    <w:p w:rsidR="00704B29" w:rsidRPr="009E670D" w:rsidRDefault="00704B29" w:rsidP="00704B29">
      <w:pPr>
        <w:ind w:firstLine="709"/>
        <w:jc w:val="both"/>
        <w:rPr>
          <w:sz w:val="28"/>
          <w:szCs w:val="28"/>
        </w:rPr>
      </w:pPr>
      <w:r w:rsidRPr="009E670D">
        <w:rPr>
          <w:sz w:val="28"/>
          <w:szCs w:val="28"/>
        </w:rPr>
        <w:t>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rsidR="00704B29" w:rsidRPr="009E670D" w:rsidRDefault="00704B29" w:rsidP="004814F0">
      <w:pPr>
        <w:ind w:firstLine="709"/>
        <w:jc w:val="both"/>
        <w:rPr>
          <w:sz w:val="28"/>
          <w:szCs w:val="28"/>
        </w:rPr>
      </w:pPr>
      <w:r w:rsidRPr="009E670D">
        <w:rPr>
          <w:sz w:val="28"/>
          <w:szCs w:val="28"/>
        </w:rPr>
        <w:t xml:space="preserve">В случае необходимости подтверждения данных </w:t>
      </w:r>
      <w:r w:rsidR="004814F0">
        <w:rPr>
          <w:sz w:val="28"/>
          <w:szCs w:val="28"/>
        </w:rPr>
        <w:t xml:space="preserve">заявления заявителю сообщается об этом </w:t>
      </w:r>
      <w:r w:rsidRPr="009E670D">
        <w:rPr>
          <w:sz w:val="28"/>
          <w:szCs w:val="28"/>
        </w:rPr>
        <w:t xml:space="preserve">в </w:t>
      </w:r>
      <w:r w:rsidR="004814F0">
        <w:rPr>
          <w:sz w:val="28"/>
          <w:szCs w:val="28"/>
        </w:rPr>
        <w:t xml:space="preserve">форме уведомления на ЕПГУ и/или РПГУ </w:t>
      </w:r>
      <w:r w:rsidR="002D29AA">
        <w:rPr>
          <w:sz w:val="28"/>
          <w:szCs w:val="28"/>
        </w:rPr>
        <w:t xml:space="preserve">«Для подтверждения данных </w:t>
      </w:r>
      <w:r w:rsidRPr="009E670D">
        <w:rPr>
          <w:sz w:val="28"/>
          <w:szCs w:val="28"/>
        </w:rPr>
        <w:t>заявлени</w:t>
      </w:r>
      <w:r w:rsidR="002D29AA">
        <w:rPr>
          <w:sz w:val="28"/>
          <w:szCs w:val="28"/>
        </w:rPr>
        <w:t xml:space="preserve">я Вам необходимо </w:t>
      </w:r>
      <w:r w:rsidR="004814F0">
        <w:rPr>
          <w:sz w:val="28"/>
          <w:szCs w:val="28"/>
        </w:rPr>
        <w:t xml:space="preserve">представить в </w:t>
      </w:r>
      <w:r w:rsidR="002D29AA">
        <w:rPr>
          <w:sz w:val="28"/>
          <w:szCs w:val="28"/>
        </w:rPr>
        <w:t xml:space="preserve">___________________________ </w:t>
      </w:r>
      <w:r w:rsidRPr="002D29AA">
        <w:rPr>
          <w:i/>
          <w:sz w:val="24"/>
          <w:szCs w:val="24"/>
        </w:rPr>
        <w:t xml:space="preserve">(указывается </w:t>
      </w:r>
      <w:r w:rsidR="004814F0" w:rsidRPr="002D29AA">
        <w:rPr>
          <w:i/>
          <w:sz w:val="24"/>
          <w:szCs w:val="24"/>
        </w:rPr>
        <w:t xml:space="preserve">место представления документов) </w:t>
      </w:r>
      <w:r w:rsidR="002D29AA">
        <w:rPr>
          <w:sz w:val="28"/>
          <w:szCs w:val="28"/>
        </w:rPr>
        <w:t>в срок ________</w:t>
      </w:r>
      <w:r w:rsidR="00D25193">
        <w:rPr>
          <w:sz w:val="28"/>
          <w:szCs w:val="28"/>
        </w:rPr>
        <w:t>______</w:t>
      </w:r>
      <w:r w:rsidR="002D29AA">
        <w:rPr>
          <w:sz w:val="28"/>
          <w:szCs w:val="28"/>
        </w:rPr>
        <w:t xml:space="preserve">___ </w:t>
      </w:r>
      <w:r w:rsidR="004814F0" w:rsidRPr="002D29AA">
        <w:rPr>
          <w:i/>
          <w:sz w:val="24"/>
          <w:szCs w:val="24"/>
        </w:rPr>
        <w:t xml:space="preserve">(указывается </w:t>
      </w:r>
      <w:proofErr w:type="spellStart"/>
      <w:r w:rsidR="004814F0" w:rsidRPr="002D29AA">
        <w:rPr>
          <w:i/>
          <w:sz w:val="24"/>
          <w:szCs w:val="24"/>
        </w:rPr>
        <w:t>срокпредставления</w:t>
      </w:r>
      <w:proofErr w:type="spellEnd"/>
      <w:r w:rsidR="004814F0" w:rsidRPr="002D29AA">
        <w:rPr>
          <w:i/>
          <w:sz w:val="24"/>
          <w:szCs w:val="24"/>
        </w:rPr>
        <w:t xml:space="preserve"> </w:t>
      </w:r>
      <w:r w:rsidRPr="002D29AA">
        <w:rPr>
          <w:i/>
          <w:sz w:val="24"/>
          <w:szCs w:val="24"/>
        </w:rPr>
        <w:t>док</w:t>
      </w:r>
      <w:r w:rsidR="004814F0" w:rsidRPr="002D29AA">
        <w:rPr>
          <w:i/>
          <w:sz w:val="24"/>
          <w:szCs w:val="24"/>
        </w:rPr>
        <w:t>ументов)</w:t>
      </w:r>
      <w:r w:rsidR="004814F0">
        <w:rPr>
          <w:sz w:val="28"/>
          <w:szCs w:val="28"/>
        </w:rPr>
        <w:t xml:space="preserve"> следующие документы: </w:t>
      </w:r>
      <w:r w:rsidR="002D29AA">
        <w:rPr>
          <w:sz w:val="28"/>
          <w:szCs w:val="28"/>
        </w:rPr>
        <w:t>_____________</w:t>
      </w:r>
      <w:r w:rsidR="004814F0">
        <w:rPr>
          <w:sz w:val="28"/>
          <w:szCs w:val="28"/>
        </w:rPr>
        <w:tab/>
      </w:r>
      <w:r w:rsidRPr="002D29AA">
        <w:rPr>
          <w:i/>
          <w:sz w:val="24"/>
          <w:szCs w:val="24"/>
        </w:rPr>
        <w:t>(указывается перечень подтверждающих документов, которые должен представить заявитель)</w:t>
      </w:r>
      <w:proofErr w:type="gramStart"/>
      <w:r w:rsidRPr="002D29AA">
        <w:rPr>
          <w:i/>
          <w:sz w:val="24"/>
          <w:szCs w:val="24"/>
        </w:rPr>
        <w:t>.</w:t>
      </w:r>
      <w:r w:rsidRPr="009E670D">
        <w:rPr>
          <w:sz w:val="28"/>
          <w:szCs w:val="28"/>
        </w:rPr>
        <w:t>»</w:t>
      </w:r>
      <w:proofErr w:type="gramEnd"/>
      <w:r w:rsidRPr="009E670D">
        <w:rPr>
          <w:sz w:val="28"/>
          <w:szCs w:val="28"/>
        </w:rPr>
        <w:t xml:space="preserve"> Данные недостатки могут быть исправлены заявителем в течение 3 дней со дня сообщения, в том числе, поступления соответствующего уведомления, при несоблюдении которого следует отказ в соответствии с пунктами</w:t>
      </w:r>
      <w:proofErr w:type="gramStart"/>
      <w:r w:rsidR="00D25193">
        <w:rPr>
          <w:color w:val="000000" w:themeColor="text1"/>
          <w:sz w:val="28"/>
          <w:szCs w:val="28"/>
        </w:rPr>
        <w:t>2</w:t>
      </w:r>
      <w:proofErr w:type="gramEnd"/>
      <w:r w:rsidR="00D25193">
        <w:rPr>
          <w:color w:val="000000" w:themeColor="text1"/>
          <w:sz w:val="28"/>
          <w:szCs w:val="28"/>
        </w:rPr>
        <w:t>.8. и 2.9.</w:t>
      </w:r>
      <w:r w:rsidRPr="009E670D">
        <w:rPr>
          <w:sz w:val="28"/>
          <w:szCs w:val="28"/>
        </w:rPr>
        <w:t>настоящего Административного регламента.</w:t>
      </w:r>
    </w:p>
    <w:p w:rsidR="00704B29" w:rsidRPr="002D29AA" w:rsidRDefault="00704B29" w:rsidP="002D29AA">
      <w:pPr>
        <w:ind w:firstLine="709"/>
        <w:jc w:val="both"/>
        <w:rPr>
          <w:i/>
          <w:sz w:val="24"/>
          <w:szCs w:val="24"/>
        </w:rPr>
      </w:pPr>
      <w:r w:rsidRPr="009E670D">
        <w:rPr>
          <w:sz w:val="28"/>
          <w:szCs w:val="28"/>
        </w:rPr>
        <w:t xml:space="preserve">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w:t>
      </w:r>
      <w:r w:rsidR="002D29AA">
        <w:rPr>
          <w:sz w:val="28"/>
          <w:szCs w:val="28"/>
        </w:rPr>
        <w:t xml:space="preserve">_____________. Ожидайте направления в выбранную </w:t>
      </w:r>
      <w:r w:rsidRPr="009E670D">
        <w:rPr>
          <w:sz w:val="28"/>
          <w:szCs w:val="28"/>
        </w:rPr>
        <w:t>обр</w:t>
      </w:r>
      <w:r w:rsidR="002D29AA">
        <w:rPr>
          <w:sz w:val="28"/>
          <w:szCs w:val="28"/>
        </w:rPr>
        <w:t xml:space="preserve">азовательную организацию после </w:t>
      </w:r>
      <w:r w:rsidR="002D29AA" w:rsidRPr="002D29AA">
        <w:rPr>
          <w:i/>
          <w:sz w:val="24"/>
          <w:szCs w:val="24"/>
        </w:rPr>
        <w:t xml:space="preserve">(указывается желаемая дата </w:t>
      </w:r>
      <w:r w:rsidRPr="002D29AA">
        <w:rPr>
          <w:i/>
          <w:sz w:val="24"/>
          <w:szCs w:val="24"/>
        </w:rPr>
        <w:t>приема, указанная в заявлении)</w:t>
      </w:r>
      <w:proofErr w:type="gramStart"/>
      <w:r w:rsidRPr="002D29AA">
        <w:rPr>
          <w:i/>
          <w:sz w:val="24"/>
          <w:szCs w:val="24"/>
        </w:rPr>
        <w:t>.</w:t>
      </w:r>
      <w:r w:rsidRPr="009E670D">
        <w:rPr>
          <w:sz w:val="28"/>
          <w:szCs w:val="28"/>
        </w:rPr>
        <w:t>»</w:t>
      </w:r>
      <w:proofErr w:type="gramEnd"/>
      <w:r w:rsidRPr="009E670D">
        <w:rPr>
          <w:sz w:val="28"/>
          <w:szCs w:val="28"/>
        </w:rPr>
        <w:t xml:space="preserve"> </w:t>
      </w:r>
      <w:r w:rsidRPr="002D29AA">
        <w:rPr>
          <w:i/>
          <w:sz w:val="24"/>
          <w:szCs w:val="24"/>
        </w:rPr>
        <w:t xml:space="preserve">(положительный промежуточный результат услуги) </w:t>
      </w:r>
      <w:r w:rsidRPr="009E670D">
        <w:rPr>
          <w:sz w:val="28"/>
          <w:szCs w:val="28"/>
        </w:rPr>
        <w:t xml:space="preserve">либо «Вам отказано в предоставлении услуги по текущему заявлению по причине </w:t>
      </w:r>
      <w:r w:rsidR="002D29AA">
        <w:rPr>
          <w:sz w:val="28"/>
          <w:szCs w:val="28"/>
        </w:rPr>
        <w:t>________________</w:t>
      </w:r>
      <w:r w:rsidRPr="002D29AA">
        <w:rPr>
          <w:i/>
          <w:sz w:val="24"/>
          <w:szCs w:val="24"/>
        </w:rPr>
        <w:t>(указывается причина, по которой по заявлению принято отрицательное решение)</w:t>
      </w:r>
      <w:r w:rsidRPr="009E670D">
        <w:rPr>
          <w:sz w:val="28"/>
          <w:szCs w:val="28"/>
        </w:rPr>
        <w:t xml:space="preserve">. Вам необходимо </w:t>
      </w:r>
      <w:r w:rsidR="002D29AA">
        <w:rPr>
          <w:sz w:val="28"/>
          <w:szCs w:val="28"/>
        </w:rPr>
        <w:t>___________</w:t>
      </w:r>
      <w:r w:rsidRPr="002D29AA">
        <w:rPr>
          <w:i/>
          <w:sz w:val="24"/>
          <w:szCs w:val="24"/>
        </w:rPr>
        <w:t>(указывается порядок действий, который необходимо выполнить заявителю для получения положительного результата по заявлению)</w:t>
      </w:r>
      <w:proofErr w:type="gramStart"/>
      <w:r w:rsidRPr="002D29AA">
        <w:rPr>
          <w:i/>
          <w:sz w:val="24"/>
          <w:szCs w:val="24"/>
        </w:rPr>
        <w:t>.»</w:t>
      </w:r>
      <w:proofErr w:type="gramEnd"/>
      <w:r w:rsidRPr="002D29AA">
        <w:rPr>
          <w:i/>
          <w:sz w:val="24"/>
          <w:szCs w:val="24"/>
        </w:rPr>
        <w:t xml:space="preserve"> (отрицательный промежуточный результат услуги).</w:t>
      </w:r>
    </w:p>
    <w:p w:rsidR="00704B29" w:rsidRPr="009E670D" w:rsidRDefault="00704B29" w:rsidP="00704B29">
      <w:pPr>
        <w:ind w:firstLine="709"/>
        <w:jc w:val="both"/>
        <w:rPr>
          <w:sz w:val="28"/>
          <w:szCs w:val="28"/>
        </w:rPr>
      </w:pPr>
      <w:r w:rsidRPr="009E670D">
        <w:rPr>
          <w:sz w:val="28"/>
          <w:szCs w:val="28"/>
        </w:rPr>
        <w:t xml:space="preserve">При наступлении желаемой даты приема и отсутствии свободных мест в образовательных организациях, указанных заявителем в заявлении </w:t>
      </w:r>
      <w:r w:rsidRPr="002D29AA">
        <w:rPr>
          <w:i/>
          <w:sz w:val="24"/>
          <w:szCs w:val="24"/>
        </w:rPr>
        <w:t>(по данным РГИС ДДО)</w:t>
      </w:r>
      <w:r w:rsidRPr="009E670D">
        <w:rPr>
          <w:sz w:val="28"/>
          <w:szCs w:val="28"/>
        </w:rP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w:t>
      </w:r>
      <w:r w:rsidR="002D29AA">
        <w:rPr>
          <w:sz w:val="28"/>
          <w:szCs w:val="28"/>
        </w:rPr>
        <w:t xml:space="preserve"> может быть предложено место в ___________</w:t>
      </w:r>
      <w:r w:rsidRPr="002D29AA">
        <w:rPr>
          <w:i/>
          <w:sz w:val="24"/>
          <w:szCs w:val="24"/>
        </w:rPr>
        <w:t>(указывается перечень образовательных организаций, в которых могут быть предоставлены места при наличии возможности)</w:t>
      </w:r>
      <w:r w:rsidRPr="009E670D">
        <w:rPr>
          <w:sz w:val="28"/>
          <w:szCs w:val="28"/>
        </w:rPr>
        <w:t>. В случае согласия на получение места в данно</w:t>
      </w:r>
      <w:r w:rsidR="002D29AA">
        <w:rPr>
          <w:sz w:val="28"/>
          <w:szCs w:val="28"/>
        </w:rPr>
        <w:t xml:space="preserve">й образовательной организации Вам необходимо изменить в </w:t>
      </w:r>
      <w:r w:rsidRPr="009E670D">
        <w:rPr>
          <w:sz w:val="28"/>
          <w:szCs w:val="28"/>
        </w:rPr>
        <w:t>заявлении для направления перечень дошкольных образовательных организаций, выбранных для приема</w:t>
      </w:r>
      <w:proofErr w:type="gramStart"/>
      <w:r w:rsidRPr="009E670D">
        <w:rPr>
          <w:sz w:val="28"/>
          <w:szCs w:val="28"/>
        </w:rPr>
        <w:t>.».</w:t>
      </w:r>
      <w:proofErr w:type="gramEnd"/>
    </w:p>
    <w:p w:rsidR="000D2E43" w:rsidRPr="00DF24AB" w:rsidRDefault="000D2E43" w:rsidP="00DF24AB">
      <w:pPr>
        <w:ind w:firstLine="708"/>
        <w:jc w:val="both"/>
        <w:rPr>
          <w:i/>
          <w:sz w:val="24"/>
          <w:szCs w:val="24"/>
        </w:rPr>
      </w:pPr>
      <w:proofErr w:type="gramStart"/>
      <w:r w:rsidRPr="009E670D">
        <w:rPr>
          <w:sz w:val="28"/>
          <w:szCs w:val="28"/>
        </w:rPr>
        <w:t xml:space="preserve">При наступлении желаемой даты приема и наличии свободных мест в образовательных организациях, указанных заявителем в заявлении </w:t>
      </w:r>
      <w:r w:rsidRPr="00DF24AB">
        <w:rPr>
          <w:i/>
          <w:sz w:val="24"/>
          <w:szCs w:val="24"/>
        </w:rPr>
        <w:t>(по данным РГИС)</w:t>
      </w:r>
      <w:r w:rsidRPr="009E670D">
        <w:rPr>
          <w:sz w:val="28"/>
          <w:szCs w:val="28"/>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и/или РПГУ направляется уведомление «Вам предоставлено место в </w:t>
      </w:r>
      <w:r w:rsidR="00DF24AB">
        <w:rPr>
          <w:sz w:val="28"/>
          <w:szCs w:val="28"/>
        </w:rPr>
        <w:t>________________</w:t>
      </w:r>
      <w:r w:rsidR="00DF24AB">
        <w:rPr>
          <w:sz w:val="28"/>
          <w:szCs w:val="28"/>
        </w:rPr>
        <w:tab/>
      </w:r>
      <w:r w:rsidRPr="00DF24AB">
        <w:rPr>
          <w:i/>
          <w:sz w:val="24"/>
          <w:szCs w:val="24"/>
        </w:rPr>
        <w:t xml:space="preserve">(указываются </w:t>
      </w:r>
      <w:r w:rsidRPr="00DF24AB">
        <w:rPr>
          <w:i/>
          <w:sz w:val="24"/>
          <w:szCs w:val="24"/>
        </w:rPr>
        <w:lastRenderedPageBreak/>
        <w:t>название образовательной организации, данные о группе)</w:t>
      </w:r>
      <w:r w:rsidRPr="009E670D">
        <w:rPr>
          <w:sz w:val="28"/>
          <w:szCs w:val="28"/>
        </w:rPr>
        <w:t xml:space="preserve"> в соответствии с</w:t>
      </w:r>
      <w:proofErr w:type="gramEnd"/>
      <w:r w:rsidRPr="009E670D">
        <w:rPr>
          <w:sz w:val="28"/>
          <w:szCs w:val="28"/>
        </w:rPr>
        <w:t xml:space="preserve"> </w:t>
      </w:r>
      <w:r w:rsidR="00DF24AB">
        <w:rPr>
          <w:sz w:val="28"/>
          <w:szCs w:val="28"/>
        </w:rPr>
        <w:t>________</w:t>
      </w:r>
      <w:r w:rsidRPr="009E670D">
        <w:rPr>
          <w:sz w:val="28"/>
          <w:szCs w:val="28"/>
        </w:rPr>
        <w:tab/>
      </w:r>
      <w:r w:rsidR="00DF24AB">
        <w:rPr>
          <w:i/>
          <w:sz w:val="24"/>
          <w:szCs w:val="24"/>
        </w:rPr>
        <w:t>(указываются</w:t>
      </w:r>
      <w:r w:rsidRPr="00DF24AB">
        <w:rPr>
          <w:i/>
          <w:sz w:val="24"/>
          <w:szCs w:val="24"/>
        </w:rPr>
        <w:t xml:space="preserve"> рекви</w:t>
      </w:r>
      <w:r w:rsidR="00DF24AB">
        <w:rPr>
          <w:i/>
          <w:sz w:val="24"/>
          <w:szCs w:val="24"/>
        </w:rPr>
        <w:t xml:space="preserve">зиты документа о </w:t>
      </w:r>
      <w:r w:rsidRPr="00DF24AB">
        <w:rPr>
          <w:i/>
          <w:sz w:val="24"/>
          <w:szCs w:val="24"/>
        </w:rPr>
        <w:t xml:space="preserve">направлении </w:t>
      </w:r>
      <w:r w:rsidR="00DF24AB">
        <w:rPr>
          <w:i/>
          <w:sz w:val="24"/>
          <w:szCs w:val="24"/>
        </w:rPr>
        <w:t xml:space="preserve">ребенка в </w:t>
      </w:r>
      <w:proofErr w:type="spellStart"/>
      <w:r w:rsidRPr="00DF24AB">
        <w:rPr>
          <w:i/>
          <w:sz w:val="24"/>
          <w:szCs w:val="24"/>
        </w:rPr>
        <w:t>дошкольнуюобразовательную</w:t>
      </w:r>
      <w:proofErr w:type="spellEnd"/>
      <w:r w:rsidRPr="00DF24AB">
        <w:rPr>
          <w:i/>
          <w:sz w:val="24"/>
          <w:szCs w:val="24"/>
        </w:rPr>
        <w:t xml:space="preserve"> организацию)</w:t>
      </w:r>
      <w:r w:rsidRPr="009E670D">
        <w:rPr>
          <w:sz w:val="28"/>
          <w:szCs w:val="28"/>
        </w:rPr>
        <w:t xml:space="preserve">. Вам необходимо </w:t>
      </w:r>
      <w:r w:rsidR="00DF24AB">
        <w:rPr>
          <w:sz w:val="28"/>
          <w:szCs w:val="28"/>
        </w:rPr>
        <w:t>____________</w:t>
      </w:r>
      <w:r w:rsidRPr="009E670D">
        <w:rPr>
          <w:sz w:val="28"/>
          <w:szCs w:val="28"/>
        </w:rPr>
        <w:tab/>
      </w:r>
      <w:r w:rsidRPr="00DF24AB">
        <w:rPr>
          <w:i/>
          <w:sz w:val="24"/>
          <w:szCs w:val="24"/>
        </w:rPr>
        <w:t>(</w:t>
      </w:r>
      <w:proofErr w:type="spellStart"/>
      <w:r w:rsidRPr="00DF24AB">
        <w:rPr>
          <w:i/>
          <w:sz w:val="24"/>
          <w:szCs w:val="24"/>
        </w:rPr>
        <w:t>описываетсяпорядок</w:t>
      </w:r>
      <w:proofErr w:type="spellEnd"/>
      <w:r w:rsidRPr="00DF24AB">
        <w:rPr>
          <w:i/>
          <w:sz w:val="24"/>
          <w:szCs w:val="24"/>
        </w:rPr>
        <w:t xml:space="preserve"> действия заявителя после выставления статуса с указанием срока выполнения действия)</w:t>
      </w:r>
      <w:proofErr w:type="gramStart"/>
      <w:r w:rsidRPr="00DF24AB">
        <w:rPr>
          <w:i/>
          <w:sz w:val="24"/>
          <w:szCs w:val="24"/>
        </w:rPr>
        <w:t>.</w:t>
      </w:r>
      <w:proofErr w:type="gramEnd"/>
      <w:r w:rsidRPr="00DF24AB">
        <w:rPr>
          <w:i/>
          <w:sz w:val="24"/>
          <w:szCs w:val="24"/>
        </w:rPr>
        <w:t xml:space="preserve"> (</w:t>
      </w:r>
      <w:proofErr w:type="gramStart"/>
      <w:r w:rsidRPr="00DF24AB">
        <w:rPr>
          <w:i/>
          <w:sz w:val="24"/>
          <w:szCs w:val="24"/>
        </w:rPr>
        <w:t>п</w:t>
      </w:r>
      <w:proofErr w:type="gramEnd"/>
      <w:r w:rsidRPr="00DF24AB">
        <w:rPr>
          <w:i/>
          <w:sz w:val="24"/>
          <w:szCs w:val="24"/>
        </w:rPr>
        <w:t>оложительный основной результат услуги)</w:t>
      </w:r>
      <w:r w:rsidRPr="009E670D">
        <w:rPr>
          <w:sz w:val="28"/>
          <w:szCs w:val="28"/>
        </w:rPr>
        <w:t>».</w:t>
      </w:r>
    </w:p>
    <w:p w:rsidR="000D2E43" w:rsidRPr="009E670D" w:rsidRDefault="00DF24AB" w:rsidP="00DF24AB">
      <w:pPr>
        <w:ind w:firstLine="708"/>
        <w:jc w:val="both"/>
        <w:rPr>
          <w:sz w:val="28"/>
          <w:szCs w:val="28"/>
        </w:rPr>
      </w:pPr>
      <w:r>
        <w:rPr>
          <w:sz w:val="28"/>
          <w:szCs w:val="28"/>
        </w:rPr>
        <w:t xml:space="preserve">3.3.5. </w:t>
      </w:r>
      <w:r w:rsidR="000D2E43" w:rsidRPr="009E670D">
        <w:rPr>
          <w:sz w:val="28"/>
          <w:szCs w:val="28"/>
        </w:rPr>
        <w:t>Заявителю обеспечивается возможность получения резу</w:t>
      </w:r>
      <w:r w:rsidR="003264E4" w:rsidRPr="009E670D">
        <w:rPr>
          <w:sz w:val="28"/>
          <w:szCs w:val="28"/>
        </w:rPr>
        <w:t>льтата предоставления муниципальной</w:t>
      </w:r>
      <w:r w:rsidR="000D2E43" w:rsidRPr="009E670D">
        <w:rPr>
          <w:sz w:val="28"/>
          <w:szCs w:val="28"/>
        </w:rPr>
        <w:t xml:space="preserve">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w:t>
      </w:r>
      <w:proofErr w:type="gramStart"/>
      <w:r w:rsidR="000D2E43" w:rsidRPr="009E670D">
        <w:rPr>
          <w:sz w:val="28"/>
          <w:szCs w:val="28"/>
        </w:rPr>
        <w:t>в виде выписки из документа о направлении при личном обращении в Уполномоченный орган</w:t>
      </w:r>
      <w:proofErr w:type="gramEnd"/>
      <w:r w:rsidR="000D2E43" w:rsidRPr="009E670D">
        <w:rPr>
          <w:sz w:val="28"/>
          <w:szCs w:val="28"/>
        </w:rPr>
        <w:t>.</w:t>
      </w:r>
    </w:p>
    <w:p w:rsidR="000D2E43" w:rsidRPr="009E670D" w:rsidRDefault="00DF24AB" w:rsidP="00DF24AB">
      <w:pPr>
        <w:ind w:firstLine="708"/>
        <w:jc w:val="both"/>
        <w:rPr>
          <w:sz w:val="28"/>
          <w:szCs w:val="28"/>
        </w:rPr>
      </w:pPr>
      <w:r>
        <w:rPr>
          <w:sz w:val="28"/>
          <w:szCs w:val="28"/>
        </w:rPr>
        <w:t xml:space="preserve">3.3.6. </w:t>
      </w:r>
      <w:r w:rsidR="000D2E43" w:rsidRPr="009E670D">
        <w:rPr>
          <w:sz w:val="28"/>
          <w:szCs w:val="28"/>
        </w:rPr>
        <w:t xml:space="preserve">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w:t>
      </w:r>
      <w:r w:rsidR="003264E4" w:rsidRPr="009E670D">
        <w:rPr>
          <w:sz w:val="28"/>
          <w:szCs w:val="28"/>
        </w:rPr>
        <w:t>предоставления муниципальной</w:t>
      </w:r>
      <w:r w:rsidR="000D2E43" w:rsidRPr="009E670D">
        <w:rPr>
          <w:sz w:val="28"/>
          <w:szCs w:val="28"/>
        </w:rPr>
        <w:t xml:space="preserve"> услуги на ЕПГУ и/или РПГУ.</w:t>
      </w:r>
    </w:p>
    <w:p w:rsidR="000D2E43" w:rsidRPr="009E670D" w:rsidRDefault="000D2E43" w:rsidP="00DF24AB">
      <w:pPr>
        <w:ind w:firstLine="708"/>
        <w:jc w:val="both"/>
        <w:rPr>
          <w:sz w:val="28"/>
          <w:szCs w:val="28"/>
        </w:rPr>
      </w:pPr>
      <w:r w:rsidRPr="009E670D">
        <w:rPr>
          <w:sz w:val="28"/>
          <w:szCs w:val="28"/>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0D2E43" w:rsidRPr="009E670D" w:rsidRDefault="00DF24AB" w:rsidP="00DF24AB">
      <w:pPr>
        <w:ind w:firstLine="708"/>
        <w:jc w:val="both"/>
        <w:rPr>
          <w:sz w:val="28"/>
          <w:szCs w:val="28"/>
        </w:rPr>
      </w:pPr>
      <w:r>
        <w:rPr>
          <w:sz w:val="28"/>
          <w:szCs w:val="28"/>
        </w:rPr>
        <w:t xml:space="preserve">3.3.7. </w:t>
      </w:r>
      <w:r w:rsidR="000D2E43" w:rsidRPr="009E670D">
        <w:rPr>
          <w:sz w:val="28"/>
          <w:szCs w:val="28"/>
        </w:rPr>
        <w:t>Оценка качества предоставления муниципальной услуги.</w:t>
      </w:r>
    </w:p>
    <w:p w:rsidR="000D2E43" w:rsidRPr="009E670D" w:rsidRDefault="000D2E43" w:rsidP="00DF24AB">
      <w:pPr>
        <w:ind w:firstLine="708"/>
        <w:jc w:val="both"/>
        <w:rPr>
          <w:sz w:val="28"/>
          <w:szCs w:val="28"/>
        </w:rPr>
      </w:pPr>
      <w:proofErr w:type="gramStart"/>
      <w:r w:rsidRPr="009E670D">
        <w:rPr>
          <w:sz w:val="28"/>
          <w:szCs w:val="28"/>
        </w:rPr>
        <w:t xml:space="preserve">Оценка качества </w:t>
      </w:r>
      <w:r w:rsidR="008C5880" w:rsidRPr="009E670D">
        <w:rPr>
          <w:sz w:val="28"/>
          <w:szCs w:val="28"/>
        </w:rPr>
        <w:t>предоставления муниципальной</w:t>
      </w:r>
      <w:r w:rsidRPr="009E670D">
        <w:rPr>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w:t>
      </w:r>
      <w:r w:rsidR="00DF24AB">
        <w:rPr>
          <w:sz w:val="28"/>
          <w:szCs w:val="28"/>
        </w:rPr>
        <w:t xml:space="preserve">ых обязанностей, утвержденными постановлением Правительства </w:t>
      </w:r>
      <w:r w:rsidRPr="009E670D">
        <w:rPr>
          <w:sz w:val="28"/>
          <w:szCs w:val="28"/>
        </w:rPr>
        <w:t>Российской  Федерации от 12</w:t>
      </w:r>
      <w:r w:rsidR="00DF24AB">
        <w:rPr>
          <w:sz w:val="28"/>
          <w:szCs w:val="28"/>
        </w:rPr>
        <w:t>.12.</w:t>
      </w:r>
      <w:r w:rsidRPr="009E670D">
        <w:rPr>
          <w:sz w:val="28"/>
          <w:szCs w:val="28"/>
        </w:rPr>
        <w:t>2012 № 1284 «Об</w:t>
      </w:r>
      <w:proofErr w:type="gramEnd"/>
      <w:r w:rsidRPr="009E670D">
        <w:rPr>
          <w:sz w:val="28"/>
          <w:szCs w:val="28"/>
        </w:rPr>
        <w:t xml:space="preserve"> </w:t>
      </w:r>
      <w:proofErr w:type="gramStart"/>
      <w:r w:rsidRPr="009E670D">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w:t>
      </w:r>
      <w:r w:rsidR="00DF24AB">
        <w:rPr>
          <w:sz w:val="28"/>
          <w:szCs w:val="28"/>
        </w:rPr>
        <w:t xml:space="preserve">циональных центров предоставления </w:t>
      </w:r>
      <w:r w:rsidRPr="009E670D">
        <w:rPr>
          <w:sz w:val="28"/>
          <w:szCs w:val="28"/>
        </w:rPr>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9E670D">
        <w:rPr>
          <w:sz w:val="28"/>
          <w:szCs w:val="28"/>
        </w:rPr>
        <w:t xml:space="preserve"> </w:t>
      </w:r>
      <w:proofErr w:type="gramStart"/>
      <w:r w:rsidRPr="009E670D">
        <w:rPr>
          <w:sz w:val="28"/>
          <w:szCs w:val="28"/>
        </w:rPr>
        <w:t>прекращении</w:t>
      </w:r>
      <w:proofErr w:type="gramEnd"/>
      <w:r w:rsidRPr="009E670D">
        <w:rPr>
          <w:sz w:val="28"/>
          <w:szCs w:val="28"/>
        </w:rPr>
        <w:t xml:space="preserve"> исполнения соответствующими руководителями своих должностных обязанностей».</w:t>
      </w:r>
    </w:p>
    <w:p w:rsidR="000D2E43" w:rsidRPr="009E670D" w:rsidRDefault="00DF24AB" w:rsidP="00DF24AB">
      <w:pPr>
        <w:ind w:firstLine="708"/>
        <w:jc w:val="both"/>
        <w:rPr>
          <w:sz w:val="28"/>
          <w:szCs w:val="28"/>
        </w:rPr>
      </w:pPr>
      <w:r>
        <w:rPr>
          <w:sz w:val="28"/>
          <w:szCs w:val="28"/>
        </w:rPr>
        <w:t xml:space="preserve">3.3.8. </w:t>
      </w:r>
      <w:proofErr w:type="gramStart"/>
      <w:r>
        <w:rPr>
          <w:sz w:val="28"/>
          <w:szCs w:val="28"/>
        </w:rPr>
        <w:t>Заявителю обеспечивается возможность</w:t>
      </w:r>
      <w:r w:rsidR="005B2DD1">
        <w:rPr>
          <w:sz w:val="28"/>
          <w:szCs w:val="28"/>
        </w:rPr>
        <w:t xml:space="preserve"> направления </w:t>
      </w:r>
      <w:r w:rsidR="0002633C" w:rsidRPr="009E670D">
        <w:rPr>
          <w:sz w:val="28"/>
          <w:szCs w:val="28"/>
        </w:rPr>
        <w:t xml:space="preserve">жалобы на решения, действия или бездействие Уполномоченного органа, должностного </w:t>
      </w:r>
      <w:r w:rsidR="0002633C" w:rsidRPr="009E670D">
        <w:rPr>
          <w:sz w:val="28"/>
          <w:szCs w:val="28"/>
        </w:rPr>
        <w:lastRenderedPageBreak/>
        <w:t>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w:t>
      </w:r>
      <w:r>
        <w:rPr>
          <w:sz w:val="28"/>
          <w:szCs w:val="28"/>
        </w:rPr>
        <w:t>ссийской Федерации от 20.11.2012</w:t>
      </w:r>
      <w:r w:rsidR="0002633C" w:rsidRPr="009E670D">
        <w:rPr>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553982" w:rsidRPr="009E670D" w:rsidRDefault="00DF24AB" w:rsidP="00DF24AB">
      <w:pPr>
        <w:ind w:firstLine="708"/>
        <w:jc w:val="both"/>
        <w:rPr>
          <w:b/>
          <w:sz w:val="28"/>
          <w:szCs w:val="28"/>
        </w:rPr>
      </w:pPr>
      <w:r>
        <w:rPr>
          <w:b/>
          <w:sz w:val="28"/>
          <w:szCs w:val="28"/>
        </w:rPr>
        <w:t xml:space="preserve">3.4. </w:t>
      </w:r>
      <w:r w:rsidR="00553982" w:rsidRPr="009E670D">
        <w:rPr>
          <w:b/>
          <w:sz w:val="28"/>
          <w:szCs w:val="28"/>
        </w:rPr>
        <w:t xml:space="preserve">Порядок исправления допущенных опечаток и ошибок </w:t>
      </w:r>
      <w:proofErr w:type="spellStart"/>
      <w:r w:rsidR="00553982" w:rsidRPr="009E670D">
        <w:rPr>
          <w:b/>
          <w:sz w:val="28"/>
          <w:szCs w:val="28"/>
        </w:rPr>
        <w:t>ввыданных</w:t>
      </w:r>
      <w:proofErr w:type="spellEnd"/>
      <w:r w:rsidR="00553982" w:rsidRPr="009E670D">
        <w:rPr>
          <w:b/>
          <w:sz w:val="28"/>
          <w:szCs w:val="28"/>
        </w:rPr>
        <w:t xml:space="preserve"> в р</w:t>
      </w:r>
      <w:r>
        <w:rPr>
          <w:b/>
          <w:sz w:val="28"/>
          <w:szCs w:val="28"/>
        </w:rPr>
        <w:t xml:space="preserve">езультате предоставления </w:t>
      </w:r>
      <w:r w:rsidR="002712E0" w:rsidRPr="009E670D">
        <w:rPr>
          <w:b/>
          <w:sz w:val="28"/>
          <w:szCs w:val="28"/>
        </w:rPr>
        <w:t>муниципальной</w:t>
      </w:r>
      <w:r w:rsidR="00553982" w:rsidRPr="009E670D">
        <w:rPr>
          <w:b/>
          <w:sz w:val="28"/>
          <w:szCs w:val="28"/>
        </w:rPr>
        <w:t xml:space="preserve"> услуги документах в бумажной форме</w:t>
      </w:r>
    </w:p>
    <w:p w:rsidR="00553982" w:rsidRPr="009E670D" w:rsidRDefault="00DF24AB" w:rsidP="00553982">
      <w:pPr>
        <w:ind w:firstLine="709"/>
        <w:jc w:val="both"/>
        <w:rPr>
          <w:sz w:val="28"/>
          <w:szCs w:val="28"/>
        </w:rPr>
      </w:pPr>
      <w:r>
        <w:rPr>
          <w:sz w:val="28"/>
          <w:szCs w:val="28"/>
        </w:rPr>
        <w:t xml:space="preserve">3.4.1. </w:t>
      </w:r>
      <w:proofErr w:type="gramStart"/>
      <w:r w:rsidR="00553982" w:rsidRPr="009E670D">
        <w:rPr>
          <w:sz w:val="28"/>
          <w:szCs w:val="28"/>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sidR="00D25193" w:rsidRPr="00D25193">
        <w:rPr>
          <w:color w:val="000000" w:themeColor="text1"/>
          <w:sz w:val="28"/>
          <w:szCs w:val="28"/>
        </w:rPr>
        <w:t>2.6.</w:t>
      </w:r>
      <w:r w:rsidR="00553982" w:rsidRPr="009E670D">
        <w:rPr>
          <w:sz w:val="28"/>
          <w:szCs w:val="28"/>
        </w:rPr>
        <w:t>настоящего Административного регламента.</w:t>
      </w:r>
      <w:proofErr w:type="gramEnd"/>
    </w:p>
    <w:p w:rsidR="00553982" w:rsidRPr="009E670D" w:rsidRDefault="00DF24AB" w:rsidP="00553982">
      <w:pPr>
        <w:ind w:firstLine="709"/>
        <w:jc w:val="both"/>
        <w:rPr>
          <w:sz w:val="28"/>
          <w:szCs w:val="28"/>
        </w:rPr>
      </w:pPr>
      <w:r>
        <w:rPr>
          <w:sz w:val="28"/>
          <w:szCs w:val="28"/>
        </w:rPr>
        <w:t xml:space="preserve">3.4.2. </w:t>
      </w:r>
      <w:r w:rsidR="00553982" w:rsidRPr="009E670D">
        <w:rPr>
          <w:sz w:val="28"/>
          <w:szCs w:val="28"/>
        </w:rPr>
        <w:t xml:space="preserve">Основания отказа в приеме заявления об исправлении опечаток и ошибок указаны в </w:t>
      </w:r>
      <w:r w:rsidR="00553982" w:rsidRPr="00D25193">
        <w:rPr>
          <w:color w:val="000000" w:themeColor="text1"/>
          <w:sz w:val="28"/>
          <w:szCs w:val="28"/>
        </w:rPr>
        <w:t>пункте 2.</w:t>
      </w:r>
      <w:r w:rsidR="00D25193">
        <w:rPr>
          <w:color w:val="000000" w:themeColor="text1"/>
          <w:sz w:val="28"/>
          <w:szCs w:val="28"/>
        </w:rPr>
        <w:t>8</w:t>
      </w:r>
      <w:r w:rsidR="00553982" w:rsidRPr="00D25193">
        <w:rPr>
          <w:color w:val="000000" w:themeColor="text1"/>
          <w:sz w:val="28"/>
          <w:szCs w:val="28"/>
        </w:rPr>
        <w:t xml:space="preserve">. </w:t>
      </w:r>
      <w:r w:rsidR="00553982" w:rsidRPr="009E670D">
        <w:rPr>
          <w:sz w:val="28"/>
          <w:szCs w:val="28"/>
        </w:rPr>
        <w:t>настоящего Административного регламента.</w:t>
      </w:r>
    </w:p>
    <w:p w:rsidR="00553982" w:rsidRPr="009E670D" w:rsidRDefault="00DF24AB" w:rsidP="00553982">
      <w:pPr>
        <w:ind w:firstLine="709"/>
        <w:jc w:val="both"/>
        <w:rPr>
          <w:sz w:val="28"/>
          <w:szCs w:val="28"/>
        </w:rPr>
      </w:pPr>
      <w:r>
        <w:rPr>
          <w:sz w:val="28"/>
          <w:szCs w:val="28"/>
        </w:rPr>
        <w:t xml:space="preserve">3.4.3. </w:t>
      </w:r>
      <w:r w:rsidR="00553982" w:rsidRPr="009E670D">
        <w:rPr>
          <w:sz w:val="28"/>
          <w:szCs w:val="28"/>
        </w:rPr>
        <w:t xml:space="preserve">Исправление допущенных опечаток и ошибок в выданных в результате </w:t>
      </w:r>
      <w:r>
        <w:rPr>
          <w:sz w:val="28"/>
          <w:szCs w:val="28"/>
        </w:rPr>
        <w:t>предоставления муниципальной</w:t>
      </w:r>
      <w:r w:rsidR="00553982" w:rsidRPr="009E670D">
        <w:rPr>
          <w:sz w:val="28"/>
          <w:szCs w:val="28"/>
        </w:rPr>
        <w:t xml:space="preserve"> услуги документах осуществляется в следующем порядке:</w:t>
      </w:r>
    </w:p>
    <w:p w:rsidR="00553982" w:rsidRPr="009E670D" w:rsidRDefault="00DF24AB" w:rsidP="00553982">
      <w:pPr>
        <w:ind w:firstLine="709"/>
        <w:jc w:val="both"/>
        <w:rPr>
          <w:sz w:val="28"/>
          <w:szCs w:val="28"/>
        </w:rPr>
      </w:pPr>
      <w:r>
        <w:rPr>
          <w:sz w:val="28"/>
          <w:szCs w:val="28"/>
        </w:rPr>
        <w:t xml:space="preserve">3.4.4. </w:t>
      </w:r>
      <w:r w:rsidR="00553982" w:rsidRPr="009E670D">
        <w:rPr>
          <w:sz w:val="28"/>
          <w:szCs w:val="28"/>
        </w:rPr>
        <w:t xml:space="preserve">Заявитель при обнаружении опечаток и ошибок в документах, выданных в результате </w:t>
      </w:r>
      <w:r>
        <w:rPr>
          <w:sz w:val="28"/>
          <w:szCs w:val="28"/>
        </w:rPr>
        <w:t>предоставления муниципальной</w:t>
      </w:r>
      <w:r w:rsidR="00553982" w:rsidRPr="009E670D">
        <w:rPr>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53982" w:rsidRPr="009E670D" w:rsidRDefault="00DF24AB" w:rsidP="00553982">
      <w:pPr>
        <w:ind w:firstLine="709"/>
        <w:jc w:val="both"/>
        <w:rPr>
          <w:sz w:val="28"/>
          <w:szCs w:val="28"/>
        </w:rPr>
      </w:pPr>
      <w:r>
        <w:rPr>
          <w:sz w:val="28"/>
          <w:szCs w:val="28"/>
        </w:rPr>
        <w:t xml:space="preserve">3.4.5. Уполномоченный орган при получении заявления, </w:t>
      </w:r>
      <w:r w:rsidR="00553982" w:rsidRPr="009E670D">
        <w:rPr>
          <w:sz w:val="28"/>
          <w:szCs w:val="28"/>
        </w:rPr>
        <w:t xml:space="preserve">указанного в подпункте </w:t>
      </w:r>
      <w:r w:rsidR="00D25193">
        <w:rPr>
          <w:color w:val="000000" w:themeColor="text1"/>
          <w:sz w:val="28"/>
          <w:szCs w:val="28"/>
        </w:rPr>
        <w:t>3.4.4.</w:t>
      </w:r>
      <w:r w:rsidR="00553982" w:rsidRPr="009E670D">
        <w:rPr>
          <w:sz w:val="28"/>
          <w:szCs w:val="28"/>
        </w:rPr>
        <w:t xml:space="preserve">настоящего подраздела, рассматривает необходимость внесения соответствующих изменений в документы, являющиеся результатом </w:t>
      </w:r>
      <w:r w:rsidR="002712E0" w:rsidRPr="009E670D">
        <w:rPr>
          <w:sz w:val="28"/>
          <w:szCs w:val="28"/>
        </w:rPr>
        <w:t>предоставления муниципальной</w:t>
      </w:r>
      <w:r w:rsidR="00553982" w:rsidRPr="009E670D">
        <w:rPr>
          <w:sz w:val="28"/>
          <w:szCs w:val="28"/>
        </w:rPr>
        <w:t xml:space="preserve"> услуги.</w:t>
      </w:r>
    </w:p>
    <w:p w:rsidR="00553982" w:rsidRPr="009E670D" w:rsidRDefault="00DF24AB" w:rsidP="00553982">
      <w:pPr>
        <w:ind w:firstLine="709"/>
        <w:jc w:val="both"/>
        <w:rPr>
          <w:sz w:val="28"/>
          <w:szCs w:val="28"/>
        </w:rPr>
      </w:pPr>
      <w:r>
        <w:rPr>
          <w:sz w:val="28"/>
          <w:szCs w:val="28"/>
        </w:rPr>
        <w:t xml:space="preserve">3.4.6. </w:t>
      </w:r>
      <w:r w:rsidR="00553982" w:rsidRPr="009E670D">
        <w:rPr>
          <w:sz w:val="28"/>
          <w:szCs w:val="28"/>
        </w:rPr>
        <w:t xml:space="preserve">Уполномоченный орган обеспечивает устранение опечаток и ошибок в документах, являющихся результатом </w:t>
      </w:r>
      <w:r w:rsidR="002712E0" w:rsidRPr="009E670D">
        <w:rPr>
          <w:sz w:val="28"/>
          <w:szCs w:val="28"/>
        </w:rPr>
        <w:t xml:space="preserve">предоставления муниципальной </w:t>
      </w:r>
      <w:r w:rsidR="00553982" w:rsidRPr="009E670D">
        <w:rPr>
          <w:sz w:val="28"/>
          <w:szCs w:val="28"/>
        </w:rPr>
        <w:t>услуги.</w:t>
      </w:r>
    </w:p>
    <w:p w:rsidR="004F159A" w:rsidRPr="009E670D" w:rsidRDefault="00DF24AB" w:rsidP="00DF24AB">
      <w:pPr>
        <w:ind w:firstLine="709"/>
        <w:jc w:val="both"/>
        <w:rPr>
          <w:sz w:val="28"/>
          <w:szCs w:val="28"/>
        </w:rPr>
      </w:pPr>
      <w:r>
        <w:rPr>
          <w:sz w:val="28"/>
          <w:szCs w:val="28"/>
        </w:rPr>
        <w:t xml:space="preserve">3.4.7. </w:t>
      </w:r>
      <w:r w:rsidR="00553982" w:rsidRPr="009E670D">
        <w:rPr>
          <w:sz w:val="28"/>
          <w:szCs w:val="28"/>
        </w:rPr>
        <w:t xml:space="preserve">Срок устранения опечаток и ошибок не должен превышать 3 (трех) рабочих дней </w:t>
      </w:r>
      <w:proofErr w:type="gramStart"/>
      <w:r w:rsidR="00553982" w:rsidRPr="009E670D">
        <w:rPr>
          <w:sz w:val="28"/>
          <w:szCs w:val="28"/>
        </w:rPr>
        <w:t>с даты регистрации</w:t>
      </w:r>
      <w:proofErr w:type="gramEnd"/>
      <w:r w:rsidR="00553982" w:rsidRPr="009E670D">
        <w:rPr>
          <w:sz w:val="28"/>
          <w:szCs w:val="28"/>
        </w:rPr>
        <w:t xml:space="preserve"> заявления, указанного в подпункте </w:t>
      </w:r>
      <w:r w:rsidR="0010611D">
        <w:rPr>
          <w:color w:val="000000" w:themeColor="text1"/>
          <w:sz w:val="28"/>
          <w:szCs w:val="28"/>
        </w:rPr>
        <w:t>3.4.4.</w:t>
      </w:r>
      <w:r w:rsidR="00553982" w:rsidRPr="009E670D">
        <w:rPr>
          <w:sz w:val="28"/>
          <w:szCs w:val="28"/>
        </w:rPr>
        <w:t>настоящего подраздела.</w:t>
      </w:r>
    </w:p>
    <w:p w:rsidR="004F159A" w:rsidRPr="009E670D" w:rsidRDefault="00DF24AB" w:rsidP="00DF24AB">
      <w:pPr>
        <w:ind w:firstLine="708"/>
        <w:jc w:val="both"/>
        <w:rPr>
          <w:b/>
          <w:sz w:val="28"/>
          <w:szCs w:val="28"/>
        </w:rPr>
      </w:pPr>
      <w:r>
        <w:rPr>
          <w:b/>
          <w:sz w:val="28"/>
          <w:szCs w:val="28"/>
        </w:rPr>
        <w:t xml:space="preserve">IV. </w:t>
      </w:r>
      <w:r w:rsidR="004F159A" w:rsidRPr="009E670D">
        <w:rPr>
          <w:b/>
          <w:sz w:val="28"/>
          <w:szCs w:val="28"/>
        </w:rPr>
        <w:t xml:space="preserve">Формы </w:t>
      </w:r>
      <w:proofErr w:type="gramStart"/>
      <w:r w:rsidR="004F159A" w:rsidRPr="009E670D">
        <w:rPr>
          <w:b/>
          <w:sz w:val="28"/>
          <w:szCs w:val="28"/>
        </w:rPr>
        <w:t>контроля за</w:t>
      </w:r>
      <w:proofErr w:type="gramEnd"/>
      <w:r w:rsidR="004F159A" w:rsidRPr="009E670D">
        <w:rPr>
          <w:b/>
          <w:sz w:val="28"/>
          <w:szCs w:val="28"/>
        </w:rPr>
        <w:t xml:space="preserve"> исполнением административного регламента</w:t>
      </w:r>
    </w:p>
    <w:p w:rsidR="00DF24AB" w:rsidRDefault="00DF24AB" w:rsidP="00DF24AB">
      <w:pPr>
        <w:ind w:firstLine="708"/>
        <w:jc w:val="both"/>
        <w:rPr>
          <w:b/>
          <w:sz w:val="28"/>
          <w:szCs w:val="28"/>
        </w:rPr>
      </w:pPr>
      <w:r>
        <w:rPr>
          <w:b/>
          <w:sz w:val="28"/>
          <w:szCs w:val="28"/>
        </w:rPr>
        <w:t xml:space="preserve">4.1. </w:t>
      </w:r>
      <w:r w:rsidR="004F159A" w:rsidRPr="009E670D">
        <w:rPr>
          <w:b/>
          <w:sz w:val="28"/>
          <w:szCs w:val="28"/>
        </w:rPr>
        <w:t xml:space="preserve">Порядок осуществления текущего контроля за </w:t>
      </w:r>
      <w:proofErr w:type="spellStart"/>
      <w:r w:rsidR="004F159A" w:rsidRPr="009E670D">
        <w:rPr>
          <w:b/>
          <w:sz w:val="28"/>
          <w:szCs w:val="28"/>
        </w:rPr>
        <w:t>соблюдениеми</w:t>
      </w:r>
      <w:proofErr w:type="spellEnd"/>
      <w:r w:rsidR="004F159A" w:rsidRPr="009E670D">
        <w:rPr>
          <w:b/>
          <w:sz w:val="28"/>
          <w:szCs w:val="28"/>
        </w:rPr>
        <w:t xml:space="preserve">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159A" w:rsidRPr="00DF24AB" w:rsidRDefault="00DF24AB" w:rsidP="00DF24AB">
      <w:pPr>
        <w:ind w:firstLine="708"/>
        <w:jc w:val="both"/>
        <w:rPr>
          <w:b/>
          <w:sz w:val="28"/>
          <w:szCs w:val="28"/>
        </w:rPr>
      </w:pPr>
      <w:r w:rsidRPr="00DF24AB">
        <w:rPr>
          <w:sz w:val="28"/>
          <w:szCs w:val="28"/>
        </w:rPr>
        <w:t>4.1.1.</w:t>
      </w:r>
      <w:r w:rsidR="004F159A" w:rsidRPr="00DF24AB">
        <w:rPr>
          <w:sz w:val="28"/>
          <w:szCs w:val="28"/>
        </w:rPr>
        <w:t xml:space="preserve">Текущий </w:t>
      </w:r>
      <w:proofErr w:type="gramStart"/>
      <w:r w:rsidR="004F159A" w:rsidRPr="00DF24AB">
        <w:rPr>
          <w:sz w:val="28"/>
          <w:szCs w:val="28"/>
        </w:rPr>
        <w:t>контроль за</w:t>
      </w:r>
      <w:proofErr w:type="gramEnd"/>
      <w:r w:rsidR="004F159A" w:rsidRPr="00DF24AB">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F159A" w:rsidRPr="009E670D" w:rsidRDefault="004F159A" w:rsidP="00DF24AB">
      <w:pPr>
        <w:pStyle w:val="a3"/>
        <w:ind w:right="-59" w:firstLine="540"/>
        <w:rPr>
          <w:szCs w:val="28"/>
        </w:rPr>
      </w:pPr>
      <w:r w:rsidRPr="009E670D">
        <w:rPr>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F159A" w:rsidRPr="009E670D" w:rsidRDefault="00DF24AB" w:rsidP="00DF24AB">
      <w:pPr>
        <w:pStyle w:val="a3"/>
        <w:tabs>
          <w:tab w:val="clear" w:pos="3060"/>
          <w:tab w:val="left" w:pos="0"/>
        </w:tabs>
        <w:spacing w:line="321" w:lineRule="exact"/>
        <w:rPr>
          <w:szCs w:val="28"/>
        </w:rPr>
      </w:pPr>
      <w:r>
        <w:rPr>
          <w:szCs w:val="28"/>
        </w:rPr>
        <w:tab/>
      </w:r>
      <w:proofErr w:type="spellStart"/>
      <w:r w:rsidR="004F159A" w:rsidRPr="009E670D">
        <w:rPr>
          <w:szCs w:val="28"/>
        </w:rPr>
        <w:t>Текущийконтрольосуществляетсяпутемпроведения</w:t>
      </w:r>
      <w:r w:rsidR="004F159A" w:rsidRPr="009E670D">
        <w:rPr>
          <w:spacing w:val="-2"/>
          <w:szCs w:val="28"/>
        </w:rPr>
        <w:t>проверок</w:t>
      </w:r>
      <w:proofErr w:type="spellEnd"/>
      <w:r w:rsidR="004F159A" w:rsidRPr="009E670D">
        <w:rPr>
          <w:spacing w:val="-2"/>
          <w:szCs w:val="28"/>
        </w:rPr>
        <w:t>:</w:t>
      </w:r>
    </w:p>
    <w:p w:rsidR="004F159A" w:rsidRPr="009E670D" w:rsidRDefault="004F159A" w:rsidP="00DF24AB">
      <w:pPr>
        <w:pStyle w:val="a3"/>
        <w:ind w:right="342" w:firstLine="540"/>
        <w:rPr>
          <w:szCs w:val="28"/>
        </w:rPr>
      </w:pPr>
      <w:r w:rsidRPr="009E670D">
        <w:rPr>
          <w:szCs w:val="28"/>
        </w:rPr>
        <w:t>решений о предоставлении (об отказе в предоставлении) муниципальной услуги;</w:t>
      </w:r>
    </w:p>
    <w:p w:rsidR="004F159A" w:rsidRPr="009E670D" w:rsidRDefault="00DF24AB" w:rsidP="00DF24AB">
      <w:pPr>
        <w:pStyle w:val="a3"/>
        <w:tabs>
          <w:tab w:val="clear" w:pos="3060"/>
          <w:tab w:val="left" w:pos="0"/>
        </w:tabs>
        <w:spacing w:before="2" w:line="322" w:lineRule="exact"/>
        <w:rPr>
          <w:szCs w:val="28"/>
        </w:rPr>
      </w:pPr>
      <w:r>
        <w:rPr>
          <w:szCs w:val="28"/>
        </w:rPr>
        <w:tab/>
      </w:r>
      <w:proofErr w:type="spellStart"/>
      <w:r w:rsidR="004F159A" w:rsidRPr="009E670D">
        <w:rPr>
          <w:szCs w:val="28"/>
        </w:rPr>
        <w:t>выявленияиустранениянарушенийправ</w:t>
      </w:r>
      <w:r w:rsidR="004F159A" w:rsidRPr="009E670D">
        <w:rPr>
          <w:spacing w:val="-2"/>
          <w:szCs w:val="28"/>
        </w:rPr>
        <w:t>граждан</w:t>
      </w:r>
      <w:proofErr w:type="spellEnd"/>
      <w:r w:rsidR="004F159A" w:rsidRPr="009E670D">
        <w:rPr>
          <w:spacing w:val="-2"/>
          <w:szCs w:val="28"/>
        </w:rPr>
        <w:t>;</w:t>
      </w:r>
    </w:p>
    <w:p w:rsidR="00DF213F" w:rsidRPr="009E670D" w:rsidRDefault="00DF24AB" w:rsidP="00DF24AB">
      <w:pPr>
        <w:pStyle w:val="a3"/>
        <w:tabs>
          <w:tab w:val="clear" w:pos="3060"/>
          <w:tab w:val="left" w:pos="0"/>
        </w:tabs>
        <w:ind w:right="348" w:firstLine="540"/>
        <w:rPr>
          <w:spacing w:val="-4"/>
          <w:szCs w:val="28"/>
        </w:rPr>
      </w:pPr>
      <w:r>
        <w:rPr>
          <w:szCs w:val="28"/>
        </w:rPr>
        <w:tab/>
      </w:r>
      <w:r w:rsidR="004F159A" w:rsidRPr="009E670D">
        <w:rPr>
          <w:szCs w:val="28"/>
        </w:rPr>
        <w:t xml:space="preserve">рассмотрения, принятия решений и подготовки ответов на </w:t>
      </w:r>
      <w:proofErr w:type="spellStart"/>
      <w:r w:rsidR="004F159A" w:rsidRPr="009E670D">
        <w:rPr>
          <w:szCs w:val="28"/>
        </w:rPr>
        <w:t>обращенияграждан</w:t>
      </w:r>
      <w:proofErr w:type="spellEnd"/>
      <w:r w:rsidR="004F159A" w:rsidRPr="009E670D">
        <w:rPr>
          <w:szCs w:val="28"/>
        </w:rPr>
        <w:t xml:space="preserve">, содержащие жалобы на решения, действия (бездействие) должностных </w:t>
      </w:r>
      <w:r w:rsidR="004F159A" w:rsidRPr="009E670D">
        <w:rPr>
          <w:spacing w:val="-4"/>
          <w:szCs w:val="28"/>
        </w:rPr>
        <w:t>лиц.</w:t>
      </w:r>
    </w:p>
    <w:p w:rsidR="004F159A" w:rsidRPr="00DF24AB" w:rsidRDefault="00DF24AB" w:rsidP="00DF24AB">
      <w:pPr>
        <w:pStyle w:val="a3"/>
        <w:ind w:right="348" w:firstLine="540"/>
        <w:rPr>
          <w:b/>
          <w:spacing w:val="-4"/>
          <w:szCs w:val="28"/>
        </w:rPr>
      </w:pPr>
      <w:r>
        <w:rPr>
          <w:b/>
          <w:spacing w:val="-4"/>
          <w:szCs w:val="28"/>
        </w:rPr>
        <w:t xml:space="preserve">4.2. </w:t>
      </w:r>
      <w:r w:rsidR="00DF213F" w:rsidRPr="009E670D">
        <w:rPr>
          <w:b/>
          <w:spacing w:val="-4"/>
          <w:szCs w:val="28"/>
        </w:rPr>
        <w:t xml:space="preserve">Порядок и периодичность осуществления плановых и внеплановых проверок полноты и качества </w:t>
      </w:r>
      <w:proofErr w:type="spellStart"/>
      <w:r w:rsidR="00DF213F" w:rsidRPr="009E670D">
        <w:rPr>
          <w:b/>
          <w:spacing w:val="-4"/>
          <w:szCs w:val="28"/>
        </w:rPr>
        <w:t>предоставлениямуниципальной</w:t>
      </w:r>
      <w:proofErr w:type="spellEnd"/>
      <w:r w:rsidR="00DF213F" w:rsidRPr="009E670D">
        <w:rPr>
          <w:b/>
          <w:spacing w:val="-4"/>
          <w:szCs w:val="28"/>
        </w:rPr>
        <w:t xml:space="preserve"> услуги, в том числе порядок и формы </w:t>
      </w:r>
      <w:proofErr w:type="gramStart"/>
      <w:r w:rsidR="00DF213F" w:rsidRPr="009E670D">
        <w:rPr>
          <w:b/>
          <w:spacing w:val="-4"/>
          <w:szCs w:val="28"/>
        </w:rPr>
        <w:t>контроля за</w:t>
      </w:r>
      <w:proofErr w:type="gramEnd"/>
      <w:r w:rsidR="00DF213F" w:rsidRPr="009E670D">
        <w:rPr>
          <w:b/>
          <w:spacing w:val="-4"/>
          <w:szCs w:val="28"/>
        </w:rPr>
        <w:t xml:space="preserve"> полнотой и качеством предоставления муниципальной услуги</w:t>
      </w:r>
    </w:p>
    <w:p w:rsidR="00D437FF" w:rsidRPr="009E670D" w:rsidRDefault="00D437FF" w:rsidP="003E3EB2">
      <w:pPr>
        <w:ind w:firstLine="709"/>
        <w:jc w:val="both"/>
        <w:rPr>
          <w:sz w:val="28"/>
          <w:szCs w:val="28"/>
        </w:rPr>
      </w:pPr>
      <w:r w:rsidRPr="009E670D">
        <w:rPr>
          <w:sz w:val="28"/>
          <w:szCs w:val="28"/>
        </w:rPr>
        <w:t>4.2.</w:t>
      </w:r>
      <w:r w:rsidR="00DF24AB">
        <w:rPr>
          <w:sz w:val="28"/>
          <w:szCs w:val="28"/>
        </w:rPr>
        <w:t xml:space="preserve">1. </w:t>
      </w:r>
      <w:proofErr w:type="gramStart"/>
      <w:r w:rsidRPr="009E670D">
        <w:rPr>
          <w:sz w:val="28"/>
          <w:szCs w:val="28"/>
        </w:rPr>
        <w:t>Контроль за</w:t>
      </w:r>
      <w:proofErr w:type="gramEnd"/>
      <w:r w:rsidRPr="009E670D">
        <w:rPr>
          <w:sz w:val="28"/>
          <w:szCs w:val="28"/>
        </w:rPr>
        <w:t xml:space="preserve"> полнотой и качеством </w:t>
      </w:r>
      <w:r w:rsidR="003E3EB2" w:rsidRPr="009E670D">
        <w:rPr>
          <w:sz w:val="28"/>
          <w:szCs w:val="28"/>
        </w:rPr>
        <w:t>предоставления муниципальной</w:t>
      </w:r>
      <w:r w:rsidRPr="009E670D">
        <w:rPr>
          <w:sz w:val="28"/>
          <w:szCs w:val="28"/>
        </w:rPr>
        <w:t xml:space="preserve"> услуги включает в себя проведение плановых и внеплановых проверок.</w:t>
      </w:r>
    </w:p>
    <w:p w:rsidR="00D437FF" w:rsidRPr="009E670D" w:rsidRDefault="00DF24AB" w:rsidP="003E3EB2">
      <w:pPr>
        <w:ind w:firstLine="709"/>
        <w:jc w:val="both"/>
        <w:rPr>
          <w:sz w:val="28"/>
          <w:szCs w:val="28"/>
        </w:rPr>
      </w:pPr>
      <w:r>
        <w:rPr>
          <w:sz w:val="28"/>
          <w:szCs w:val="28"/>
        </w:rPr>
        <w:t xml:space="preserve">4.2.2. </w:t>
      </w:r>
      <w:r w:rsidR="00D437FF" w:rsidRPr="009E670D">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sidR="003E3EB2" w:rsidRPr="009E670D">
        <w:rPr>
          <w:sz w:val="28"/>
          <w:szCs w:val="28"/>
        </w:rPr>
        <w:t>предоставления муниципальной</w:t>
      </w:r>
      <w:r w:rsidR="00D437FF" w:rsidRPr="009E670D">
        <w:rPr>
          <w:sz w:val="28"/>
          <w:szCs w:val="28"/>
        </w:rPr>
        <w:t xml:space="preserve"> услуги контролю подлежат:</w:t>
      </w:r>
    </w:p>
    <w:p w:rsidR="00D437FF" w:rsidRPr="009E670D" w:rsidRDefault="0010611D" w:rsidP="003E3EB2">
      <w:pPr>
        <w:ind w:firstLine="709"/>
        <w:jc w:val="both"/>
        <w:rPr>
          <w:sz w:val="28"/>
          <w:szCs w:val="28"/>
        </w:rPr>
      </w:pPr>
      <w:r>
        <w:rPr>
          <w:sz w:val="28"/>
          <w:szCs w:val="28"/>
        </w:rPr>
        <w:t xml:space="preserve">- </w:t>
      </w:r>
      <w:r w:rsidR="00D437FF" w:rsidRPr="009E670D">
        <w:rPr>
          <w:sz w:val="28"/>
          <w:szCs w:val="28"/>
        </w:rPr>
        <w:t xml:space="preserve">соблюдение сроков </w:t>
      </w:r>
      <w:r w:rsidR="003E3EB2" w:rsidRPr="009E670D">
        <w:rPr>
          <w:sz w:val="28"/>
          <w:szCs w:val="28"/>
        </w:rPr>
        <w:t>предоставления муниципальной</w:t>
      </w:r>
      <w:r w:rsidR="00D437FF" w:rsidRPr="009E670D">
        <w:rPr>
          <w:sz w:val="28"/>
          <w:szCs w:val="28"/>
        </w:rPr>
        <w:t xml:space="preserve"> услуги; соблюдение положений настоящего Административного регламента;</w:t>
      </w:r>
    </w:p>
    <w:p w:rsidR="00D437FF" w:rsidRPr="009E670D" w:rsidRDefault="0010611D" w:rsidP="003E3EB2">
      <w:pPr>
        <w:ind w:firstLine="709"/>
        <w:jc w:val="both"/>
        <w:rPr>
          <w:sz w:val="28"/>
          <w:szCs w:val="28"/>
        </w:rPr>
      </w:pPr>
      <w:r>
        <w:rPr>
          <w:sz w:val="28"/>
          <w:szCs w:val="28"/>
        </w:rPr>
        <w:t xml:space="preserve">- </w:t>
      </w:r>
      <w:r w:rsidR="004F0C9A">
        <w:rPr>
          <w:sz w:val="28"/>
          <w:szCs w:val="28"/>
        </w:rPr>
        <w:t>правильность и обоснованность принятого</w:t>
      </w:r>
      <w:r w:rsidR="00D437FF" w:rsidRPr="009E670D">
        <w:rPr>
          <w:sz w:val="28"/>
          <w:szCs w:val="28"/>
        </w:rPr>
        <w:t xml:space="preserve"> решен</w:t>
      </w:r>
      <w:r w:rsidR="004F0C9A">
        <w:rPr>
          <w:sz w:val="28"/>
          <w:szCs w:val="28"/>
        </w:rPr>
        <w:t>ия об</w:t>
      </w:r>
      <w:r w:rsidR="00D437FF" w:rsidRPr="009E670D">
        <w:rPr>
          <w:sz w:val="28"/>
          <w:szCs w:val="28"/>
        </w:rPr>
        <w:t xml:space="preserve"> отказе в </w:t>
      </w:r>
      <w:r w:rsidR="003E3EB2" w:rsidRPr="009E670D">
        <w:rPr>
          <w:sz w:val="28"/>
          <w:szCs w:val="28"/>
        </w:rPr>
        <w:t>предоставлении муниципальной</w:t>
      </w:r>
      <w:r w:rsidR="00D437FF" w:rsidRPr="009E670D">
        <w:rPr>
          <w:sz w:val="28"/>
          <w:szCs w:val="28"/>
        </w:rPr>
        <w:t xml:space="preserve"> услуги.</w:t>
      </w:r>
    </w:p>
    <w:p w:rsidR="00D437FF" w:rsidRPr="009E670D" w:rsidRDefault="00D437FF" w:rsidP="003E3EB2">
      <w:pPr>
        <w:ind w:firstLine="709"/>
        <w:jc w:val="both"/>
        <w:rPr>
          <w:sz w:val="28"/>
          <w:szCs w:val="28"/>
        </w:rPr>
      </w:pPr>
      <w:r w:rsidRPr="009E670D">
        <w:rPr>
          <w:sz w:val="28"/>
          <w:szCs w:val="28"/>
        </w:rPr>
        <w:t>Основанием для проведения внеплановых проверок являются:</w:t>
      </w:r>
    </w:p>
    <w:p w:rsidR="00D437FF" w:rsidRPr="009E670D" w:rsidRDefault="0010611D" w:rsidP="005979FC">
      <w:pPr>
        <w:ind w:firstLine="709"/>
        <w:jc w:val="both"/>
        <w:rPr>
          <w:sz w:val="28"/>
          <w:szCs w:val="28"/>
        </w:rPr>
      </w:pPr>
      <w:r>
        <w:rPr>
          <w:sz w:val="28"/>
          <w:szCs w:val="28"/>
        </w:rPr>
        <w:t xml:space="preserve">- </w:t>
      </w:r>
      <w:r w:rsidR="00D437FF" w:rsidRPr="009E670D">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3E3EB2" w:rsidRPr="009E670D">
        <w:rPr>
          <w:sz w:val="28"/>
          <w:szCs w:val="28"/>
        </w:rPr>
        <w:t xml:space="preserve"> Правительства Новгородской области </w:t>
      </w:r>
      <w:r w:rsidR="00D437FF" w:rsidRPr="009E670D">
        <w:rPr>
          <w:sz w:val="28"/>
          <w:szCs w:val="28"/>
        </w:rPr>
        <w:t xml:space="preserve">и нормативных правовых актов </w:t>
      </w:r>
      <w:r w:rsidR="003E3EB2" w:rsidRPr="009E670D">
        <w:rPr>
          <w:sz w:val="28"/>
          <w:szCs w:val="28"/>
        </w:rPr>
        <w:t xml:space="preserve">Администрации </w:t>
      </w:r>
      <w:r w:rsidR="004813C2" w:rsidRPr="009E670D">
        <w:rPr>
          <w:sz w:val="28"/>
          <w:szCs w:val="28"/>
        </w:rPr>
        <w:t>Волотовского</w:t>
      </w:r>
      <w:r w:rsidR="003E3EB2" w:rsidRPr="009E670D">
        <w:rPr>
          <w:sz w:val="28"/>
          <w:szCs w:val="28"/>
        </w:rPr>
        <w:t xml:space="preserve"> муниципального округа. </w:t>
      </w:r>
    </w:p>
    <w:p w:rsidR="00114F61" w:rsidRPr="009E670D" w:rsidRDefault="0010611D" w:rsidP="008C2213">
      <w:pPr>
        <w:ind w:firstLine="709"/>
        <w:jc w:val="both"/>
        <w:rPr>
          <w:sz w:val="28"/>
          <w:szCs w:val="28"/>
        </w:rPr>
      </w:pPr>
      <w:r>
        <w:rPr>
          <w:sz w:val="28"/>
          <w:szCs w:val="28"/>
        </w:rPr>
        <w:t xml:space="preserve">- </w:t>
      </w:r>
      <w:r w:rsidR="00D437FF" w:rsidRPr="009E670D">
        <w:rPr>
          <w:sz w:val="28"/>
          <w:szCs w:val="28"/>
        </w:rPr>
        <w:t>обращения граждан и юридических лиц на нарушения законодательства, в том числе на качество предоставления</w:t>
      </w:r>
      <w:r w:rsidR="005979FC" w:rsidRPr="009E670D">
        <w:rPr>
          <w:sz w:val="28"/>
          <w:szCs w:val="28"/>
        </w:rPr>
        <w:t xml:space="preserve">  муниципальной</w:t>
      </w:r>
      <w:r w:rsidR="00D437FF" w:rsidRPr="009E670D">
        <w:rPr>
          <w:sz w:val="28"/>
          <w:szCs w:val="28"/>
        </w:rPr>
        <w:t xml:space="preserve"> услуги.</w:t>
      </w:r>
    </w:p>
    <w:p w:rsidR="00186C23" w:rsidRPr="009E670D" w:rsidRDefault="008C2213" w:rsidP="008C2213">
      <w:pPr>
        <w:ind w:firstLine="709"/>
        <w:jc w:val="both"/>
        <w:rPr>
          <w:b/>
          <w:sz w:val="28"/>
          <w:szCs w:val="28"/>
        </w:rPr>
      </w:pPr>
      <w:r>
        <w:rPr>
          <w:b/>
          <w:sz w:val="28"/>
          <w:szCs w:val="28"/>
        </w:rPr>
        <w:t xml:space="preserve">4.3. </w:t>
      </w:r>
      <w:r w:rsidR="002E4B08" w:rsidRPr="009E670D">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86C23" w:rsidRPr="008C2213" w:rsidRDefault="008C2213" w:rsidP="008C2213">
      <w:pPr>
        <w:ind w:firstLine="709"/>
        <w:jc w:val="both"/>
        <w:rPr>
          <w:sz w:val="28"/>
          <w:szCs w:val="28"/>
        </w:rPr>
      </w:pPr>
      <w:r>
        <w:rPr>
          <w:sz w:val="28"/>
          <w:szCs w:val="28"/>
        </w:rPr>
        <w:t>4.3</w:t>
      </w:r>
      <w:r w:rsidR="00186C23" w:rsidRPr="009E670D">
        <w:rPr>
          <w:sz w:val="28"/>
          <w:szCs w:val="28"/>
        </w:rPr>
        <w:t>.</w:t>
      </w:r>
      <w:r>
        <w:rPr>
          <w:sz w:val="28"/>
          <w:szCs w:val="28"/>
        </w:rPr>
        <w:t xml:space="preserve">1. </w:t>
      </w:r>
      <w:r w:rsidR="00186C23" w:rsidRPr="009E670D">
        <w:rPr>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00A050FD" w:rsidRPr="009E670D">
        <w:rPr>
          <w:sz w:val="28"/>
          <w:szCs w:val="28"/>
        </w:rPr>
        <w:t>нормативных правовых актов</w:t>
      </w:r>
      <w:r w:rsidR="00186C23" w:rsidRPr="009E670D">
        <w:rPr>
          <w:sz w:val="28"/>
          <w:szCs w:val="28"/>
        </w:rPr>
        <w:t xml:space="preserve"> Администрации </w:t>
      </w:r>
      <w:r w:rsidR="004813C2" w:rsidRPr="009E670D">
        <w:rPr>
          <w:sz w:val="28"/>
          <w:szCs w:val="28"/>
        </w:rPr>
        <w:t>Волотовского</w:t>
      </w:r>
      <w:r w:rsidR="00186C23" w:rsidRPr="009E670D">
        <w:rPr>
          <w:sz w:val="28"/>
          <w:szCs w:val="28"/>
        </w:rPr>
        <w:t xml:space="preserve"> муниципального округа </w:t>
      </w:r>
      <w:proofErr w:type="spellStart"/>
      <w:r w:rsidR="00186C23" w:rsidRPr="009E670D">
        <w:rPr>
          <w:sz w:val="28"/>
          <w:szCs w:val="28"/>
        </w:rPr>
        <w:t>осуществляется</w:t>
      </w:r>
      <w:r>
        <w:rPr>
          <w:sz w:val="28"/>
          <w:szCs w:val="28"/>
        </w:rPr>
        <w:t>привлечение</w:t>
      </w:r>
      <w:proofErr w:type="spellEnd"/>
      <w:r>
        <w:rPr>
          <w:sz w:val="28"/>
          <w:szCs w:val="28"/>
        </w:rPr>
        <w:t xml:space="preserve"> виновных </w:t>
      </w:r>
      <w:r w:rsidR="00186C23" w:rsidRPr="009E670D">
        <w:rPr>
          <w:sz w:val="28"/>
          <w:szCs w:val="28"/>
        </w:rPr>
        <w:t>лиц к ответственности в соответствии с законода</w:t>
      </w:r>
      <w:r>
        <w:rPr>
          <w:sz w:val="28"/>
          <w:szCs w:val="28"/>
        </w:rPr>
        <w:t>тельством Российской Федерации.</w:t>
      </w:r>
    </w:p>
    <w:p w:rsidR="00FD3B33" w:rsidRPr="009E670D" w:rsidRDefault="008C2213" w:rsidP="008C2213">
      <w:pPr>
        <w:ind w:firstLine="709"/>
        <w:jc w:val="both"/>
        <w:rPr>
          <w:b/>
          <w:sz w:val="28"/>
          <w:szCs w:val="28"/>
        </w:rPr>
      </w:pPr>
      <w:r>
        <w:rPr>
          <w:b/>
          <w:sz w:val="28"/>
          <w:szCs w:val="28"/>
        </w:rPr>
        <w:lastRenderedPageBreak/>
        <w:t xml:space="preserve">4.4. Персональная </w:t>
      </w:r>
      <w:r w:rsidR="00186C23" w:rsidRPr="009E670D">
        <w:rPr>
          <w:b/>
          <w:sz w:val="28"/>
          <w:szCs w:val="28"/>
        </w:rPr>
        <w:t>ответст</w:t>
      </w:r>
      <w:r>
        <w:rPr>
          <w:b/>
          <w:sz w:val="28"/>
          <w:szCs w:val="28"/>
        </w:rPr>
        <w:t xml:space="preserve">венность должностных лиц </w:t>
      </w:r>
      <w:r w:rsidR="00A050FD" w:rsidRPr="009E670D">
        <w:rPr>
          <w:b/>
          <w:sz w:val="28"/>
          <w:szCs w:val="28"/>
        </w:rPr>
        <w:t xml:space="preserve">за </w:t>
      </w:r>
      <w:r>
        <w:rPr>
          <w:b/>
          <w:sz w:val="28"/>
          <w:szCs w:val="28"/>
        </w:rPr>
        <w:t xml:space="preserve">правильность и своевременность </w:t>
      </w:r>
      <w:r w:rsidR="00186C23" w:rsidRPr="009E670D">
        <w:rPr>
          <w:b/>
          <w:sz w:val="28"/>
          <w:szCs w:val="28"/>
        </w:rPr>
        <w:t>принят</w:t>
      </w:r>
      <w:r>
        <w:rPr>
          <w:b/>
          <w:sz w:val="28"/>
          <w:szCs w:val="28"/>
        </w:rPr>
        <w:t xml:space="preserve">ия решения о предоставлении (об </w:t>
      </w:r>
      <w:r w:rsidR="00186C23" w:rsidRPr="009E670D">
        <w:rPr>
          <w:b/>
          <w:sz w:val="28"/>
          <w:szCs w:val="28"/>
        </w:rPr>
        <w:t>отказе в</w:t>
      </w:r>
      <w:r>
        <w:rPr>
          <w:b/>
          <w:sz w:val="28"/>
          <w:szCs w:val="28"/>
        </w:rPr>
        <w:t xml:space="preserve"> предоставлении) </w:t>
      </w:r>
      <w:r w:rsidR="00A050FD" w:rsidRPr="009E670D">
        <w:rPr>
          <w:b/>
          <w:sz w:val="28"/>
          <w:szCs w:val="28"/>
        </w:rPr>
        <w:t>муниципальной</w:t>
      </w:r>
      <w:r w:rsidR="00186C23" w:rsidRPr="009E670D">
        <w:rPr>
          <w:b/>
          <w:sz w:val="28"/>
          <w:szCs w:val="28"/>
        </w:rPr>
        <w:t xml:space="preserve"> услуги закрепляется в их должностных регламентах в соответствии с требованиями законодательства</w:t>
      </w:r>
    </w:p>
    <w:p w:rsidR="00FD3B33" w:rsidRPr="008C2213" w:rsidRDefault="008C2213" w:rsidP="00A914BE">
      <w:pPr>
        <w:widowControl w:val="0"/>
        <w:tabs>
          <w:tab w:val="left" w:pos="0"/>
        </w:tabs>
        <w:autoSpaceDE w:val="0"/>
        <w:autoSpaceDN w:val="0"/>
        <w:ind w:right="-59"/>
        <w:jc w:val="both"/>
        <w:rPr>
          <w:sz w:val="28"/>
          <w:szCs w:val="28"/>
        </w:rPr>
      </w:pPr>
      <w:r>
        <w:rPr>
          <w:sz w:val="28"/>
          <w:szCs w:val="28"/>
        </w:rPr>
        <w:tab/>
        <w:t xml:space="preserve">4.4.1. </w:t>
      </w:r>
      <w:r w:rsidR="00FD3B33" w:rsidRPr="008C2213">
        <w:rPr>
          <w:sz w:val="28"/>
          <w:szCs w:val="28"/>
        </w:rPr>
        <w:t xml:space="preserve">Граждане, их объединения и организации имеют право </w:t>
      </w:r>
      <w:proofErr w:type="spellStart"/>
      <w:r w:rsidR="00FD3B33" w:rsidRPr="008C2213">
        <w:rPr>
          <w:sz w:val="28"/>
          <w:szCs w:val="28"/>
        </w:rPr>
        <w:t>осуществлятьконтроль</w:t>
      </w:r>
      <w:proofErr w:type="spellEnd"/>
      <w:r w:rsidR="00FD3B33" w:rsidRPr="008C2213">
        <w:rPr>
          <w:sz w:val="28"/>
          <w:szCs w:val="28"/>
        </w:rPr>
        <w:t xml:space="preserve">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D3B33" w:rsidRPr="009E670D" w:rsidRDefault="00A914BE" w:rsidP="00A914BE">
      <w:pPr>
        <w:pStyle w:val="a3"/>
        <w:tabs>
          <w:tab w:val="clear" w:pos="3060"/>
          <w:tab w:val="left" w:pos="0"/>
        </w:tabs>
        <w:spacing w:before="1" w:line="322" w:lineRule="exact"/>
        <w:ind w:right="-59"/>
        <w:jc w:val="left"/>
        <w:rPr>
          <w:szCs w:val="28"/>
        </w:rPr>
      </w:pPr>
      <w:r>
        <w:rPr>
          <w:szCs w:val="28"/>
        </w:rPr>
        <w:tab/>
      </w:r>
      <w:proofErr w:type="spellStart"/>
      <w:r w:rsidR="00FD3B33" w:rsidRPr="009E670D">
        <w:rPr>
          <w:szCs w:val="28"/>
        </w:rPr>
        <w:t>Граждане</w:t>
      </w:r>
      <w:proofErr w:type="gramStart"/>
      <w:r w:rsidR="00FD3B33" w:rsidRPr="009E670D">
        <w:rPr>
          <w:szCs w:val="28"/>
        </w:rPr>
        <w:t>,и</w:t>
      </w:r>
      <w:proofErr w:type="gramEnd"/>
      <w:r w:rsidR="00FD3B33" w:rsidRPr="009E670D">
        <w:rPr>
          <w:szCs w:val="28"/>
        </w:rPr>
        <w:t>хобъединенияиорганизациитакжеимеют</w:t>
      </w:r>
      <w:r w:rsidR="00FD3B33" w:rsidRPr="009E670D">
        <w:rPr>
          <w:spacing w:val="-2"/>
          <w:szCs w:val="28"/>
        </w:rPr>
        <w:t>право</w:t>
      </w:r>
      <w:proofErr w:type="spellEnd"/>
      <w:r w:rsidR="00FD3B33" w:rsidRPr="009E670D">
        <w:rPr>
          <w:spacing w:val="-2"/>
          <w:szCs w:val="28"/>
        </w:rPr>
        <w:t>:</w:t>
      </w:r>
    </w:p>
    <w:p w:rsidR="00FD3B33" w:rsidRPr="009E670D" w:rsidRDefault="00A914BE" w:rsidP="0010611D">
      <w:pPr>
        <w:pStyle w:val="a3"/>
        <w:tabs>
          <w:tab w:val="clear" w:pos="3060"/>
          <w:tab w:val="left" w:pos="0"/>
        </w:tabs>
        <w:ind w:right="-59"/>
        <w:rPr>
          <w:szCs w:val="28"/>
        </w:rPr>
      </w:pPr>
      <w:r>
        <w:rPr>
          <w:szCs w:val="28"/>
        </w:rPr>
        <w:tab/>
      </w:r>
      <w:r w:rsidR="0010611D">
        <w:rPr>
          <w:szCs w:val="28"/>
        </w:rPr>
        <w:t xml:space="preserve">- </w:t>
      </w:r>
      <w:r w:rsidR="00FD3B33" w:rsidRPr="009E670D">
        <w:rPr>
          <w:szCs w:val="28"/>
        </w:rPr>
        <w:t xml:space="preserve">направлять замечания и предложения по улучшению доступности и </w:t>
      </w:r>
      <w:proofErr w:type="spellStart"/>
      <w:r w:rsidR="00FD3B33" w:rsidRPr="009E670D">
        <w:rPr>
          <w:szCs w:val="28"/>
        </w:rPr>
        <w:t>качествапредоставления</w:t>
      </w:r>
      <w:proofErr w:type="spellEnd"/>
      <w:r w:rsidR="00FD3B33" w:rsidRPr="009E670D">
        <w:rPr>
          <w:szCs w:val="28"/>
        </w:rPr>
        <w:t xml:space="preserve"> муниципальной услуги;</w:t>
      </w:r>
    </w:p>
    <w:p w:rsidR="00FD3B33" w:rsidRPr="009E670D" w:rsidRDefault="00A914BE" w:rsidP="0010611D">
      <w:pPr>
        <w:pStyle w:val="a3"/>
        <w:tabs>
          <w:tab w:val="clear" w:pos="3060"/>
          <w:tab w:val="left" w:pos="0"/>
        </w:tabs>
        <w:ind w:right="-59"/>
        <w:rPr>
          <w:szCs w:val="28"/>
        </w:rPr>
      </w:pPr>
      <w:r>
        <w:rPr>
          <w:spacing w:val="-2"/>
          <w:szCs w:val="28"/>
        </w:rPr>
        <w:tab/>
      </w:r>
      <w:r w:rsidR="0010611D">
        <w:rPr>
          <w:spacing w:val="-2"/>
          <w:szCs w:val="28"/>
        </w:rPr>
        <w:t xml:space="preserve">- </w:t>
      </w:r>
      <w:proofErr w:type="spellStart"/>
      <w:r w:rsidR="00FD3B33" w:rsidRPr="009E670D">
        <w:rPr>
          <w:spacing w:val="-2"/>
          <w:szCs w:val="28"/>
        </w:rPr>
        <w:t>вноситьпредложения</w:t>
      </w:r>
      <w:r w:rsidR="00FD3B33" w:rsidRPr="009E670D">
        <w:rPr>
          <w:spacing w:val="-10"/>
          <w:szCs w:val="28"/>
        </w:rPr>
        <w:t>о</w:t>
      </w:r>
      <w:r w:rsidR="00FD3B33" w:rsidRPr="009E670D">
        <w:rPr>
          <w:spacing w:val="-4"/>
          <w:szCs w:val="28"/>
        </w:rPr>
        <w:t>мерах</w:t>
      </w:r>
      <w:r w:rsidR="00FD3B33" w:rsidRPr="009E670D">
        <w:rPr>
          <w:spacing w:val="-6"/>
          <w:szCs w:val="28"/>
        </w:rPr>
        <w:t>по</w:t>
      </w:r>
      <w:r w:rsidR="00FD3B33" w:rsidRPr="009E670D">
        <w:rPr>
          <w:spacing w:val="-2"/>
          <w:szCs w:val="28"/>
        </w:rPr>
        <w:t>устранениюнарушенийнастоящего</w:t>
      </w:r>
      <w:proofErr w:type="spellEnd"/>
      <w:r w:rsidR="00FD3B33" w:rsidRPr="009E670D">
        <w:rPr>
          <w:spacing w:val="-2"/>
          <w:szCs w:val="28"/>
        </w:rPr>
        <w:t xml:space="preserve"> </w:t>
      </w:r>
      <w:r w:rsidR="00FD3B33" w:rsidRPr="009E670D">
        <w:rPr>
          <w:szCs w:val="28"/>
        </w:rPr>
        <w:t>Административного регламента.</w:t>
      </w:r>
    </w:p>
    <w:p w:rsidR="00FD3B33" w:rsidRPr="00A914BE" w:rsidRDefault="00A914BE" w:rsidP="00A914BE">
      <w:pPr>
        <w:widowControl w:val="0"/>
        <w:tabs>
          <w:tab w:val="left" w:pos="0"/>
        </w:tabs>
        <w:autoSpaceDE w:val="0"/>
        <w:autoSpaceDN w:val="0"/>
        <w:spacing w:before="1"/>
        <w:ind w:right="-59"/>
        <w:jc w:val="both"/>
        <w:rPr>
          <w:sz w:val="28"/>
          <w:szCs w:val="28"/>
        </w:rPr>
      </w:pPr>
      <w:r>
        <w:rPr>
          <w:sz w:val="28"/>
          <w:szCs w:val="28"/>
        </w:rPr>
        <w:tab/>
        <w:t xml:space="preserve">4.4.2. </w:t>
      </w:r>
      <w:proofErr w:type="spellStart"/>
      <w:r w:rsidR="00FD3B33" w:rsidRPr="00A914BE">
        <w:rPr>
          <w:sz w:val="28"/>
          <w:szCs w:val="28"/>
        </w:rPr>
        <w:t>ДолжностныелицаУполномоченногоорганапринимаютмеры</w:t>
      </w:r>
      <w:proofErr w:type="spellEnd"/>
      <w:r w:rsidR="00FD3B33" w:rsidRPr="00A914BE">
        <w:rPr>
          <w:sz w:val="28"/>
          <w:szCs w:val="28"/>
        </w:rPr>
        <w:t xml:space="preserve"> к прекращению допущенных нарушений, устраняют причины и условия, способствующие совершению нарушений.</w:t>
      </w:r>
    </w:p>
    <w:p w:rsidR="00A050FD" w:rsidRPr="009E670D" w:rsidRDefault="00A914BE" w:rsidP="00A914BE">
      <w:pPr>
        <w:pStyle w:val="a3"/>
        <w:tabs>
          <w:tab w:val="clear" w:pos="3060"/>
          <w:tab w:val="left" w:pos="0"/>
        </w:tabs>
        <w:ind w:right="-59"/>
        <w:rPr>
          <w:szCs w:val="28"/>
        </w:rPr>
      </w:pPr>
      <w:r>
        <w:rPr>
          <w:szCs w:val="28"/>
        </w:rPr>
        <w:tab/>
      </w:r>
      <w:r w:rsidR="00FD3B33" w:rsidRPr="009E670D">
        <w:rPr>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479EC" w:rsidRPr="009E670D" w:rsidRDefault="00A914BE" w:rsidP="00A914BE">
      <w:pPr>
        <w:pStyle w:val="a3"/>
        <w:tabs>
          <w:tab w:val="clear" w:pos="3060"/>
          <w:tab w:val="left" w:pos="0"/>
        </w:tabs>
        <w:ind w:right="-59"/>
        <w:rPr>
          <w:b/>
          <w:szCs w:val="28"/>
        </w:rPr>
      </w:pPr>
      <w:r>
        <w:rPr>
          <w:b/>
          <w:szCs w:val="28"/>
        </w:rPr>
        <w:tab/>
        <w:t xml:space="preserve">V. </w:t>
      </w:r>
      <w:r w:rsidR="007479EC" w:rsidRPr="009E670D">
        <w:rPr>
          <w:b/>
          <w:szCs w:val="28"/>
        </w:rPr>
        <w:t>Досудебный (внесудебный) порядок обжалования решений и действий (бездействия) органа,</w:t>
      </w:r>
      <w:r>
        <w:rPr>
          <w:b/>
          <w:szCs w:val="28"/>
        </w:rPr>
        <w:t xml:space="preserve"> предоставляющего муниципальную </w:t>
      </w:r>
      <w:r w:rsidR="007479EC" w:rsidRPr="009E670D">
        <w:rPr>
          <w:b/>
          <w:szCs w:val="28"/>
        </w:rPr>
        <w:t>услуг</w:t>
      </w:r>
      <w:r>
        <w:rPr>
          <w:b/>
          <w:szCs w:val="28"/>
        </w:rPr>
        <w:t xml:space="preserve">у, а также их должностных лиц, </w:t>
      </w:r>
      <w:r w:rsidR="007479EC" w:rsidRPr="009E670D">
        <w:rPr>
          <w:b/>
          <w:szCs w:val="28"/>
        </w:rPr>
        <w:t>муниципальных служащих</w:t>
      </w:r>
    </w:p>
    <w:p w:rsidR="007479EC" w:rsidRPr="009E670D" w:rsidRDefault="00A914BE" w:rsidP="00A914BE">
      <w:pPr>
        <w:pStyle w:val="a3"/>
        <w:tabs>
          <w:tab w:val="clear" w:pos="3060"/>
          <w:tab w:val="left" w:pos="0"/>
        </w:tabs>
        <w:ind w:right="-59"/>
        <w:rPr>
          <w:szCs w:val="28"/>
        </w:rPr>
      </w:pPr>
      <w:r>
        <w:rPr>
          <w:szCs w:val="28"/>
        </w:rPr>
        <w:tab/>
      </w:r>
      <w:r w:rsidR="00B55FEE" w:rsidRPr="009E670D">
        <w:rPr>
          <w:szCs w:val="28"/>
        </w:rPr>
        <w:t xml:space="preserve">5.1. </w:t>
      </w:r>
      <w:proofErr w:type="gramStart"/>
      <w:r w:rsidR="00B55FEE" w:rsidRPr="009E670D">
        <w:rPr>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891E9B" w:rsidRPr="009E670D" w:rsidRDefault="00A914BE" w:rsidP="00A914BE">
      <w:pPr>
        <w:pStyle w:val="a3"/>
        <w:tabs>
          <w:tab w:val="clear" w:pos="3060"/>
          <w:tab w:val="left" w:pos="0"/>
        </w:tabs>
        <w:ind w:right="-59"/>
        <w:rPr>
          <w:b/>
          <w:szCs w:val="28"/>
        </w:rPr>
      </w:pPr>
      <w:r>
        <w:rPr>
          <w:szCs w:val="28"/>
        </w:rPr>
        <w:tab/>
      </w:r>
      <w:r w:rsidRPr="00A914BE">
        <w:rPr>
          <w:b/>
          <w:szCs w:val="28"/>
        </w:rPr>
        <w:t>5.2.</w:t>
      </w:r>
      <w:r w:rsidR="00891E9B" w:rsidRPr="009E670D">
        <w:rPr>
          <w:b/>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91E9B" w:rsidRPr="009E670D" w:rsidRDefault="00A914BE" w:rsidP="00A914BE">
      <w:pPr>
        <w:pStyle w:val="a3"/>
        <w:tabs>
          <w:tab w:val="clear" w:pos="3060"/>
          <w:tab w:val="left" w:pos="0"/>
        </w:tabs>
        <w:ind w:right="-59"/>
        <w:rPr>
          <w:szCs w:val="28"/>
        </w:rPr>
      </w:pPr>
      <w:r>
        <w:rPr>
          <w:szCs w:val="28"/>
        </w:rPr>
        <w:tab/>
      </w:r>
      <w:r w:rsidR="00891E9B" w:rsidRPr="009E670D">
        <w:rPr>
          <w:szCs w:val="28"/>
        </w:rPr>
        <w:t>5.2.</w:t>
      </w:r>
      <w:r>
        <w:rPr>
          <w:szCs w:val="28"/>
        </w:rPr>
        <w:t>1.</w:t>
      </w:r>
      <w:r w:rsidR="00891E9B" w:rsidRPr="009E670D">
        <w:rPr>
          <w:szCs w:val="28"/>
        </w:rPr>
        <w:t xml:space="preserve"> В досудебном (внесудебном) порядке заявитель вправе обратиться с жалобой в письменной форме на бумажном носителе или в электронной форме:</w:t>
      </w:r>
    </w:p>
    <w:p w:rsidR="00891E9B" w:rsidRPr="009E670D" w:rsidRDefault="00A914BE" w:rsidP="00A914BE">
      <w:pPr>
        <w:pStyle w:val="a3"/>
        <w:tabs>
          <w:tab w:val="clear" w:pos="3060"/>
          <w:tab w:val="left" w:pos="0"/>
        </w:tabs>
        <w:ind w:right="-59"/>
        <w:rPr>
          <w:szCs w:val="28"/>
        </w:rPr>
      </w:pPr>
      <w:r>
        <w:rPr>
          <w:szCs w:val="28"/>
        </w:rPr>
        <w:tab/>
      </w:r>
      <w:proofErr w:type="gramStart"/>
      <w:r w:rsidR="00891E9B" w:rsidRPr="009E670D">
        <w:rPr>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91E9B" w:rsidRPr="009E670D" w:rsidRDefault="00A914BE" w:rsidP="00A914BE">
      <w:pPr>
        <w:pStyle w:val="a3"/>
        <w:tabs>
          <w:tab w:val="clear" w:pos="3060"/>
        </w:tabs>
        <w:ind w:right="-59"/>
        <w:rPr>
          <w:szCs w:val="28"/>
        </w:rPr>
      </w:pPr>
      <w:r>
        <w:rPr>
          <w:szCs w:val="28"/>
        </w:rPr>
        <w:tab/>
      </w:r>
      <w:r w:rsidR="00891E9B" w:rsidRPr="009E670D">
        <w:rPr>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91E9B" w:rsidRPr="009E670D" w:rsidRDefault="00A914BE" w:rsidP="00A914BE">
      <w:pPr>
        <w:pStyle w:val="a3"/>
        <w:tabs>
          <w:tab w:val="clear" w:pos="3060"/>
        </w:tabs>
        <w:ind w:right="-59"/>
        <w:rPr>
          <w:szCs w:val="28"/>
        </w:rPr>
      </w:pPr>
      <w:r>
        <w:rPr>
          <w:szCs w:val="28"/>
        </w:rPr>
        <w:tab/>
      </w:r>
      <w:r w:rsidR="00891E9B" w:rsidRPr="009E670D">
        <w:rPr>
          <w:szCs w:val="28"/>
        </w:rPr>
        <w:t>к руководителю многофункционального центра – на решения и действия (бездействие) работника многофункционального центра;</w:t>
      </w:r>
    </w:p>
    <w:p w:rsidR="00891E9B" w:rsidRPr="009E670D" w:rsidRDefault="00A914BE" w:rsidP="00A914BE">
      <w:pPr>
        <w:pStyle w:val="a3"/>
        <w:tabs>
          <w:tab w:val="clear" w:pos="3060"/>
          <w:tab w:val="left" w:pos="0"/>
        </w:tabs>
        <w:ind w:right="-59"/>
        <w:rPr>
          <w:szCs w:val="28"/>
        </w:rPr>
      </w:pPr>
      <w:r>
        <w:rPr>
          <w:szCs w:val="28"/>
        </w:rPr>
        <w:tab/>
      </w:r>
      <w:r w:rsidR="00891E9B" w:rsidRPr="009E670D">
        <w:rPr>
          <w:szCs w:val="28"/>
        </w:rPr>
        <w:t>к учредителю многофункционального центра – на решение и действия (бездействие) многофункционального центра.</w:t>
      </w:r>
    </w:p>
    <w:p w:rsidR="00DE3028" w:rsidRPr="00A914BE" w:rsidRDefault="00A914BE" w:rsidP="00A914BE">
      <w:pPr>
        <w:pStyle w:val="a3"/>
        <w:tabs>
          <w:tab w:val="clear" w:pos="3060"/>
          <w:tab w:val="left" w:pos="0"/>
        </w:tabs>
        <w:ind w:right="-59"/>
        <w:rPr>
          <w:szCs w:val="28"/>
        </w:rPr>
      </w:pPr>
      <w:r>
        <w:rPr>
          <w:szCs w:val="28"/>
        </w:rPr>
        <w:lastRenderedPageBreak/>
        <w:tab/>
      </w:r>
      <w:r w:rsidR="00891E9B" w:rsidRPr="009E670D">
        <w:rPr>
          <w:szCs w:val="28"/>
        </w:rPr>
        <w:t xml:space="preserve">В Уполномоченном органе, многофункциональном центре, у учредителя многофункционального </w:t>
      </w:r>
      <w:proofErr w:type="spellStart"/>
      <w:r w:rsidR="00891E9B" w:rsidRPr="009E670D">
        <w:rPr>
          <w:szCs w:val="28"/>
        </w:rPr>
        <w:t>центра</w:t>
      </w:r>
      <w:r w:rsidRPr="00A914BE">
        <w:rPr>
          <w:szCs w:val="28"/>
        </w:rPr>
        <w:t>определяются</w:t>
      </w:r>
      <w:proofErr w:type="spellEnd"/>
      <w:r w:rsidRPr="00A914BE">
        <w:rPr>
          <w:szCs w:val="28"/>
        </w:rPr>
        <w:t xml:space="preserve"> уполномоченные на рассмотрение жалоб должностные лица.</w:t>
      </w:r>
    </w:p>
    <w:p w:rsidR="00DE3028" w:rsidRPr="009E670D" w:rsidRDefault="00A914BE" w:rsidP="00A914BE">
      <w:pPr>
        <w:ind w:firstLine="709"/>
        <w:jc w:val="both"/>
        <w:rPr>
          <w:b/>
          <w:sz w:val="28"/>
          <w:szCs w:val="28"/>
        </w:rPr>
      </w:pPr>
      <w:r>
        <w:rPr>
          <w:b/>
          <w:sz w:val="28"/>
          <w:szCs w:val="28"/>
        </w:rPr>
        <w:t xml:space="preserve">5.3. </w:t>
      </w:r>
      <w:r w:rsidR="00DE3028" w:rsidRPr="009E670D">
        <w:rPr>
          <w:b/>
          <w:sz w:val="28"/>
          <w:szCs w:val="28"/>
        </w:rPr>
        <w:t>Способы информирования заявителей о порядке подачи и рассмотрения жалобы, в том числе с использованием ЕПГУ и/или РПГУ</w:t>
      </w:r>
    </w:p>
    <w:p w:rsidR="00DE3028" w:rsidRPr="00A914BE" w:rsidRDefault="00A914BE" w:rsidP="00A914BE">
      <w:pPr>
        <w:ind w:firstLine="709"/>
        <w:jc w:val="both"/>
        <w:rPr>
          <w:sz w:val="28"/>
          <w:szCs w:val="28"/>
        </w:rPr>
      </w:pPr>
      <w:r>
        <w:rPr>
          <w:sz w:val="28"/>
          <w:szCs w:val="28"/>
        </w:rPr>
        <w:t xml:space="preserve">5.3.1. </w:t>
      </w:r>
      <w:r w:rsidR="00DE3028" w:rsidRPr="009E670D">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w:t>
      </w:r>
      <w:r>
        <w:rPr>
          <w:sz w:val="28"/>
          <w:szCs w:val="28"/>
        </w:rPr>
        <w:t>му заявителем (представителем).</w:t>
      </w:r>
    </w:p>
    <w:p w:rsidR="00DE3028" w:rsidRPr="009E670D" w:rsidRDefault="00A914BE" w:rsidP="00A914BE">
      <w:pPr>
        <w:spacing w:before="1"/>
        <w:ind w:right="382" w:firstLine="709"/>
        <w:jc w:val="both"/>
        <w:rPr>
          <w:b/>
          <w:sz w:val="28"/>
          <w:szCs w:val="28"/>
        </w:rPr>
      </w:pPr>
      <w:r>
        <w:rPr>
          <w:b/>
          <w:sz w:val="28"/>
          <w:szCs w:val="28"/>
        </w:rPr>
        <w:t xml:space="preserve">5.4. </w:t>
      </w:r>
      <w:proofErr w:type="spellStart"/>
      <w:r w:rsidR="00DE3028" w:rsidRPr="009E670D">
        <w:rPr>
          <w:b/>
          <w:sz w:val="28"/>
          <w:szCs w:val="28"/>
        </w:rPr>
        <w:t>Переченьнормативныхправовыхактов</w:t>
      </w:r>
      <w:proofErr w:type="gramStart"/>
      <w:r w:rsidR="00DE3028" w:rsidRPr="009E670D">
        <w:rPr>
          <w:b/>
          <w:sz w:val="28"/>
          <w:szCs w:val="28"/>
        </w:rPr>
        <w:t>,р</w:t>
      </w:r>
      <w:proofErr w:type="gramEnd"/>
      <w:r w:rsidR="00DE3028" w:rsidRPr="009E670D">
        <w:rPr>
          <w:b/>
          <w:sz w:val="28"/>
          <w:szCs w:val="28"/>
        </w:rPr>
        <w:t>егулирующихпорядокдосудебного</w:t>
      </w:r>
      <w:proofErr w:type="spellEnd"/>
      <w:r w:rsidR="00DE3028" w:rsidRPr="009E670D">
        <w:rPr>
          <w:b/>
          <w:sz w:val="28"/>
          <w:szCs w:val="28"/>
        </w:rPr>
        <w:t xml:space="preserve"> (внесудебного) обжалования действий (бездействия) и (или) решений, принятых (осуществленных) в ходе предоставления муниципальной услуги</w:t>
      </w:r>
    </w:p>
    <w:p w:rsidR="00DE3028" w:rsidRPr="009E670D" w:rsidRDefault="00A914BE" w:rsidP="00A914BE">
      <w:pPr>
        <w:spacing w:before="1"/>
        <w:ind w:right="83" w:firstLine="708"/>
        <w:jc w:val="both"/>
        <w:rPr>
          <w:sz w:val="28"/>
          <w:szCs w:val="28"/>
        </w:rPr>
      </w:pPr>
      <w:r>
        <w:rPr>
          <w:sz w:val="28"/>
          <w:szCs w:val="28"/>
        </w:rPr>
        <w:t xml:space="preserve">5.4.1. </w:t>
      </w:r>
      <w:r w:rsidR="00DE3028" w:rsidRPr="009E670D">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E3028" w:rsidRPr="009E670D" w:rsidRDefault="00DE3028" w:rsidP="00A914BE">
      <w:pPr>
        <w:spacing w:before="1"/>
        <w:ind w:right="83" w:firstLine="708"/>
        <w:jc w:val="both"/>
        <w:rPr>
          <w:sz w:val="28"/>
          <w:szCs w:val="28"/>
        </w:rPr>
      </w:pPr>
      <w:r w:rsidRPr="009E670D">
        <w:rPr>
          <w:sz w:val="28"/>
          <w:szCs w:val="28"/>
        </w:rPr>
        <w:t>Федеральным законом № 210-ФЗ;</w:t>
      </w:r>
    </w:p>
    <w:p w:rsidR="00DE3028" w:rsidRPr="00A914BE" w:rsidRDefault="00DE3028" w:rsidP="00A914BE">
      <w:pPr>
        <w:spacing w:before="1"/>
        <w:ind w:right="83" w:firstLine="708"/>
        <w:jc w:val="both"/>
        <w:rPr>
          <w:sz w:val="28"/>
          <w:szCs w:val="28"/>
        </w:rPr>
      </w:pPr>
      <w:r w:rsidRPr="009E670D">
        <w:rPr>
          <w:sz w:val="28"/>
          <w:szCs w:val="28"/>
        </w:rPr>
        <w:t>постановлением Правитель</w:t>
      </w:r>
      <w:r w:rsidR="00A914BE">
        <w:rPr>
          <w:sz w:val="28"/>
          <w:szCs w:val="28"/>
        </w:rPr>
        <w:t xml:space="preserve">ства Российской Федерации от 20.11.2012 </w:t>
      </w:r>
      <w:r w:rsidRPr="009E670D">
        <w:rPr>
          <w:sz w:val="28"/>
          <w:szCs w:val="28"/>
        </w:rPr>
        <w:t>№ 1198 «О федеральной государственной информационной системе, обеспечивающей процесс досудебного (внесудебного</w:t>
      </w:r>
      <w:proofErr w:type="gramStart"/>
      <w:r w:rsidRPr="009E670D">
        <w:rPr>
          <w:sz w:val="28"/>
          <w:szCs w:val="28"/>
        </w:rPr>
        <w:t>)</w:t>
      </w:r>
      <w:proofErr w:type="spellStart"/>
      <w:r w:rsidRPr="009E670D">
        <w:rPr>
          <w:sz w:val="28"/>
          <w:szCs w:val="28"/>
        </w:rPr>
        <w:t>о</w:t>
      </w:r>
      <w:proofErr w:type="gramEnd"/>
      <w:r w:rsidRPr="009E670D">
        <w:rPr>
          <w:sz w:val="28"/>
          <w:szCs w:val="28"/>
        </w:rPr>
        <w:t>бжалованиярешений</w:t>
      </w:r>
      <w:proofErr w:type="spellEnd"/>
      <w:r w:rsidRPr="009E670D">
        <w:rPr>
          <w:sz w:val="28"/>
          <w:szCs w:val="28"/>
        </w:rPr>
        <w:t xml:space="preserve"> и действий (бездействия), совершенных при предоставлении государственных и муниципальных услуг».</w:t>
      </w:r>
    </w:p>
    <w:p w:rsidR="00DE3028" w:rsidRPr="009E670D" w:rsidRDefault="00DE3028" w:rsidP="00A914BE">
      <w:pPr>
        <w:ind w:firstLine="709"/>
        <w:jc w:val="both"/>
        <w:rPr>
          <w:b/>
          <w:sz w:val="28"/>
          <w:szCs w:val="28"/>
        </w:rPr>
      </w:pPr>
      <w:r w:rsidRPr="009E670D">
        <w:rPr>
          <w:b/>
          <w:sz w:val="28"/>
          <w:szCs w:val="28"/>
        </w:rPr>
        <w:t>VI.</w:t>
      </w:r>
      <w:r w:rsidRPr="009E670D">
        <w:rPr>
          <w:b/>
          <w:sz w:val="28"/>
          <w:szCs w:val="28"/>
        </w:rPr>
        <w:tab/>
        <w:t>Особенности выполнения административных процедур (действий) в многофункциональных центрах</w:t>
      </w:r>
    </w:p>
    <w:p w:rsidR="00DE3028" w:rsidRPr="009E670D" w:rsidRDefault="00A914BE" w:rsidP="00A914BE">
      <w:pPr>
        <w:ind w:firstLine="709"/>
        <w:jc w:val="both"/>
        <w:rPr>
          <w:b/>
          <w:sz w:val="28"/>
          <w:szCs w:val="28"/>
        </w:rPr>
      </w:pPr>
      <w:r>
        <w:rPr>
          <w:b/>
          <w:sz w:val="28"/>
          <w:szCs w:val="28"/>
        </w:rPr>
        <w:t xml:space="preserve">6.1. </w:t>
      </w:r>
      <w:r w:rsidR="00DE3028" w:rsidRPr="009E670D">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E3028" w:rsidRPr="009E670D" w:rsidRDefault="00DE3028" w:rsidP="00DE3028">
      <w:pPr>
        <w:ind w:firstLine="709"/>
        <w:jc w:val="both"/>
        <w:rPr>
          <w:sz w:val="28"/>
          <w:szCs w:val="28"/>
        </w:rPr>
      </w:pPr>
      <w:r w:rsidRPr="009E670D">
        <w:rPr>
          <w:sz w:val="28"/>
          <w:szCs w:val="28"/>
        </w:rPr>
        <w:t>6.1</w:t>
      </w:r>
      <w:r w:rsidR="00A914BE">
        <w:rPr>
          <w:sz w:val="28"/>
          <w:szCs w:val="28"/>
        </w:rPr>
        <w:t>.1.</w:t>
      </w:r>
      <w:r w:rsidRPr="009E670D">
        <w:rPr>
          <w:sz w:val="28"/>
          <w:szCs w:val="28"/>
        </w:rPr>
        <w:t xml:space="preserve"> Многофункциональный центр осуществляет:</w:t>
      </w:r>
    </w:p>
    <w:p w:rsidR="00DE3028" w:rsidRPr="009E670D" w:rsidRDefault="00DE3028" w:rsidP="00DE3028">
      <w:pPr>
        <w:ind w:firstLine="709"/>
        <w:jc w:val="both"/>
        <w:rPr>
          <w:sz w:val="28"/>
          <w:szCs w:val="28"/>
        </w:rPr>
      </w:pPr>
      <w:r w:rsidRPr="009E670D">
        <w:rPr>
          <w:sz w:val="28"/>
          <w:szCs w:val="28"/>
        </w:rPr>
        <w:t xml:space="preserve">Предоставление муниципальной услуги в </w:t>
      </w:r>
      <w:r w:rsidR="00A914BE" w:rsidRPr="009E670D">
        <w:rPr>
          <w:sz w:val="28"/>
          <w:szCs w:val="28"/>
        </w:rPr>
        <w:t>Многофункциональн</w:t>
      </w:r>
      <w:r w:rsidR="00A914BE">
        <w:rPr>
          <w:sz w:val="28"/>
          <w:szCs w:val="28"/>
        </w:rPr>
        <w:t>ом</w:t>
      </w:r>
      <w:r w:rsidR="00A914BE" w:rsidRPr="009E670D">
        <w:rPr>
          <w:sz w:val="28"/>
          <w:szCs w:val="28"/>
        </w:rPr>
        <w:t xml:space="preserve"> центр</w:t>
      </w:r>
      <w:r w:rsidR="00A914BE">
        <w:rPr>
          <w:sz w:val="28"/>
          <w:szCs w:val="28"/>
        </w:rPr>
        <w:t>е</w:t>
      </w:r>
      <w:r w:rsidRPr="009E670D">
        <w:rPr>
          <w:sz w:val="28"/>
          <w:szCs w:val="28"/>
        </w:rPr>
        <w:t xml:space="preserve">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Администрацией и МФЦ. </w:t>
      </w:r>
    </w:p>
    <w:p w:rsidR="00DE3028" w:rsidRPr="009E670D" w:rsidRDefault="00DE3028" w:rsidP="00DE3028">
      <w:pPr>
        <w:ind w:firstLine="709"/>
        <w:jc w:val="both"/>
        <w:rPr>
          <w:sz w:val="28"/>
          <w:szCs w:val="28"/>
        </w:rPr>
      </w:pPr>
      <w:r w:rsidRPr="009E670D">
        <w:rPr>
          <w:sz w:val="28"/>
          <w:szCs w:val="28"/>
        </w:rPr>
        <w:t>МФЦ не осуществляет:</w:t>
      </w:r>
    </w:p>
    <w:p w:rsidR="00DE3028" w:rsidRPr="009E670D" w:rsidRDefault="00DE3028" w:rsidP="00DE3028">
      <w:pPr>
        <w:ind w:firstLine="709"/>
        <w:jc w:val="both"/>
        <w:rPr>
          <w:sz w:val="28"/>
          <w:szCs w:val="28"/>
        </w:rPr>
      </w:pPr>
      <w:r w:rsidRPr="009E670D">
        <w:rPr>
          <w:sz w:val="28"/>
          <w:szCs w:val="2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DE3028" w:rsidRPr="009E670D" w:rsidRDefault="00DE3028" w:rsidP="00DE3028">
      <w:pPr>
        <w:ind w:firstLine="709"/>
        <w:jc w:val="both"/>
        <w:rPr>
          <w:sz w:val="28"/>
          <w:szCs w:val="28"/>
        </w:rPr>
      </w:pPr>
      <w:r w:rsidRPr="009E670D">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DE3028" w:rsidRPr="009E670D" w:rsidRDefault="00DE3028" w:rsidP="00DE3028">
      <w:pPr>
        <w:ind w:firstLine="709"/>
        <w:jc w:val="both"/>
        <w:rPr>
          <w:sz w:val="28"/>
          <w:szCs w:val="28"/>
        </w:rPr>
      </w:pPr>
      <w:r w:rsidRPr="009E670D">
        <w:rPr>
          <w:sz w:val="28"/>
          <w:szCs w:val="28"/>
        </w:rPr>
        <w:t xml:space="preserve">Предварительная запись на прием в МФЦ для подачи заявления осуществляется посредством </w:t>
      </w:r>
      <w:proofErr w:type="spellStart"/>
      <w:r w:rsidRPr="009E670D">
        <w:rPr>
          <w:sz w:val="28"/>
          <w:szCs w:val="28"/>
        </w:rPr>
        <w:t>самозаписи</w:t>
      </w:r>
      <w:proofErr w:type="spellEnd"/>
      <w:r w:rsidRPr="009E670D">
        <w:rPr>
          <w:sz w:val="28"/>
          <w:szCs w:val="28"/>
        </w:rPr>
        <w:t xml:space="preserve"> на официальном сайте ГОАУ </w:t>
      </w:r>
      <w:r w:rsidRPr="009E670D">
        <w:rPr>
          <w:sz w:val="28"/>
          <w:szCs w:val="28"/>
        </w:rPr>
        <w:lastRenderedPageBreak/>
        <w:t>«МФЦ» (https://mfc53.nov.ru/), по телефону 8-8162-60-88-06, call-центра: 88002501053.</w:t>
      </w:r>
    </w:p>
    <w:p w:rsidR="00DE3028" w:rsidRPr="009E670D" w:rsidRDefault="00DE3028" w:rsidP="00DE3028">
      <w:pPr>
        <w:ind w:firstLine="709"/>
        <w:jc w:val="center"/>
        <w:rPr>
          <w:sz w:val="28"/>
          <w:szCs w:val="28"/>
        </w:rPr>
      </w:pPr>
    </w:p>
    <w:p w:rsidR="00FD3B33" w:rsidRPr="009E670D" w:rsidRDefault="00FD3B33" w:rsidP="002E4B08">
      <w:pPr>
        <w:ind w:firstLine="709"/>
        <w:jc w:val="center"/>
        <w:rPr>
          <w:b/>
          <w:sz w:val="28"/>
          <w:szCs w:val="28"/>
        </w:rPr>
      </w:pPr>
    </w:p>
    <w:p w:rsidR="002E4B08" w:rsidRPr="009E670D" w:rsidRDefault="002E4B08" w:rsidP="00114F61">
      <w:pPr>
        <w:ind w:firstLine="709"/>
        <w:jc w:val="both"/>
        <w:rPr>
          <w:sz w:val="28"/>
          <w:szCs w:val="28"/>
        </w:rPr>
      </w:pPr>
    </w:p>
    <w:p w:rsidR="00DE3028" w:rsidRPr="009E670D" w:rsidRDefault="00DE3028" w:rsidP="00AE673A">
      <w:pPr>
        <w:tabs>
          <w:tab w:val="left" w:pos="720"/>
        </w:tabs>
        <w:suppressAutoHyphens/>
        <w:jc w:val="right"/>
        <w:rPr>
          <w:sz w:val="28"/>
          <w:szCs w:val="28"/>
        </w:rPr>
      </w:pPr>
    </w:p>
    <w:p w:rsidR="00DE3028" w:rsidRPr="009E670D" w:rsidRDefault="00DE3028" w:rsidP="00AE673A">
      <w:pPr>
        <w:tabs>
          <w:tab w:val="left" w:pos="720"/>
        </w:tabs>
        <w:suppressAutoHyphens/>
        <w:jc w:val="right"/>
        <w:rPr>
          <w:sz w:val="28"/>
          <w:szCs w:val="28"/>
        </w:rPr>
      </w:pPr>
    </w:p>
    <w:p w:rsidR="00DE3028" w:rsidRPr="009E670D" w:rsidRDefault="00DE3028" w:rsidP="00AE673A">
      <w:pPr>
        <w:tabs>
          <w:tab w:val="left" w:pos="720"/>
        </w:tabs>
        <w:suppressAutoHyphens/>
        <w:jc w:val="right"/>
        <w:rPr>
          <w:sz w:val="28"/>
          <w:szCs w:val="28"/>
        </w:rPr>
      </w:pPr>
    </w:p>
    <w:p w:rsidR="00DE3028" w:rsidRPr="009E670D" w:rsidRDefault="00DE3028" w:rsidP="00AE673A">
      <w:pPr>
        <w:tabs>
          <w:tab w:val="left" w:pos="720"/>
        </w:tabs>
        <w:suppressAutoHyphens/>
        <w:jc w:val="right"/>
        <w:rPr>
          <w:sz w:val="28"/>
          <w:szCs w:val="28"/>
        </w:rPr>
      </w:pPr>
    </w:p>
    <w:p w:rsidR="00DE3028" w:rsidRPr="009E670D" w:rsidRDefault="00DE3028" w:rsidP="00AE673A">
      <w:pPr>
        <w:tabs>
          <w:tab w:val="left" w:pos="720"/>
        </w:tabs>
        <w:suppressAutoHyphens/>
        <w:jc w:val="right"/>
        <w:rPr>
          <w:sz w:val="28"/>
          <w:szCs w:val="28"/>
        </w:rPr>
      </w:pPr>
    </w:p>
    <w:p w:rsidR="00DE3028" w:rsidRPr="00A914BE" w:rsidRDefault="00A914BE" w:rsidP="00DE3028">
      <w:pPr>
        <w:tabs>
          <w:tab w:val="left" w:pos="720"/>
        </w:tabs>
        <w:suppressAutoHyphens/>
        <w:jc w:val="right"/>
        <w:rPr>
          <w:sz w:val="24"/>
          <w:szCs w:val="24"/>
        </w:rPr>
      </w:pPr>
      <w:r>
        <w:rPr>
          <w:sz w:val="24"/>
          <w:szCs w:val="24"/>
        </w:rPr>
        <w:t xml:space="preserve">Приложение </w:t>
      </w:r>
      <w:r w:rsidR="00DE3028" w:rsidRPr="00A914BE">
        <w:rPr>
          <w:sz w:val="24"/>
          <w:szCs w:val="24"/>
        </w:rPr>
        <w:t xml:space="preserve">№1               </w:t>
      </w:r>
    </w:p>
    <w:p w:rsidR="00DE3028" w:rsidRPr="00A914BE" w:rsidRDefault="00DE3028" w:rsidP="00DE3028">
      <w:pPr>
        <w:tabs>
          <w:tab w:val="left" w:pos="720"/>
        </w:tabs>
        <w:suppressAutoHyphens/>
        <w:jc w:val="right"/>
        <w:rPr>
          <w:sz w:val="24"/>
          <w:szCs w:val="24"/>
        </w:rPr>
      </w:pPr>
      <w:r w:rsidRPr="00A914BE">
        <w:rPr>
          <w:sz w:val="24"/>
          <w:szCs w:val="24"/>
        </w:rPr>
        <w:t>к административному регламенту</w:t>
      </w:r>
    </w:p>
    <w:p w:rsidR="00AE673A" w:rsidRPr="00A914BE" w:rsidRDefault="00AE673A" w:rsidP="00AE673A">
      <w:pPr>
        <w:tabs>
          <w:tab w:val="left" w:pos="720"/>
        </w:tabs>
        <w:suppressAutoHyphens/>
        <w:jc w:val="right"/>
        <w:rPr>
          <w:sz w:val="24"/>
          <w:szCs w:val="24"/>
        </w:rPr>
      </w:pPr>
      <w:r w:rsidRPr="00A914BE">
        <w:rPr>
          <w:sz w:val="24"/>
          <w:szCs w:val="24"/>
        </w:rPr>
        <w:t xml:space="preserve">предоставления муниципальной услуги </w:t>
      </w:r>
    </w:p>
    <w:p w:rsidR="00AE673A" w:rsidRPr="00A914BE" w:rsidRDefault="00DE3028" w:rsidP="00AE673A">
      <w:pPr>
        <w:tabs>
          <w:tab w:val="left" w:pos="720"/>
        </w:tabs>
        <w:suppressAutoHyphens/>
        <w:jc w:val="right"/>
        <w:rPr>
          <w:sz w:val="24"/>
          <w:szCs w:val="24"/>
        </w:rPr>
      </w:pPr>
      <w:r w:rsidRPr="00A914BE">
        <w:rPr>
          <w:sz w:val="24"/>
          <w:szCs w:val="24"/>
        </w:rPr>
        <w:t xml:space="preserve"> «П</w:t>
      </w:r>
      <w:r w:rsidR="00501835" w:rsidRPr="00A914BE">
        <w:rPr>
          <w:sz w:val="24"/>
          <w:szCs w:val="24"/>
        </w:rPr>
        <w:t>остановка</w:t>
      </w:r>
      <w:r w:rsidR="00AE673A" w:rsidRPr="00A914BE">
        <w:rPr>
          <w:sz w:val="24"/>
          <w:szCs w:val="24"/>
        </w:rPr>
        <w:t xml:space="preserve"> на учет и</w:t>
      </w:r>
      <w:r w:rsidRPr="00A914BE">
        <w:rPr>
          <w:sz w:val="24"/>
          <w:szCs w:val="24"/>
        </w:rPr>
        <w:t xml:space="preserve"> направление </w:t>
      </w:r>
    </w:p>
    <w:p w:rsidR="00AE673A" w:rsidRPr="00A914BE" w:rsidRDefault="00AE673A" w:rsidP="00AE673A">
      <w:pPr>
        <w:tabs>
          <w:tab w:val="left" w:pos="720"/>
        </w:tabs>
        <w:suppressAutoHyphens/>
        <w:jc w:val="right"/>
        <w:rPr>
          <w:sz w:val="24"/>
          <w:szCs w:val="24"/>
        </w:rPr>
      </w:pPr>
      <w:r w:rsidRPr="00A914BE">
        <w:rPr>
          <w:sz w:val="24"/>
          <w:szCs w:val="24"/>
        </w:rPr>
        <w:t xml:space="preserve">                                                                                  детей в </w:t>
      </w:r>
      <w:proofErr w:type="gramStart"/>
      <w:r w:rsidR="00DE3028" w:rsidRPr="00A914BE">
        <w:rPr>
          <w:sz w:val="24"/>
          <w:szCs w:val="24"/>
        </w:rPr>
        <w:t>муниципальные</w:t>
      </w:r>
      <w:proofErr w:type="gramEnd"/>
      <w:r w:rsidR="00DE3028" w:rsidRPr="00A914BE">
        <w:rPr>
          <w:sz w:val="24"/>
          <w:szCs w:val="24"/>
        </w:rPr>
        <w:t xml:space="preserve"> </w:t>
      </w:r>
      <w:r w:rsidRPr="00A914BE">
        <w:rPr>
          <w:sz w:val="24"/>
          <w:szCs w:val="24"/>
        </w:rPr>
        <w:t xml:space="preserve">образовательные </w:t>
      </w:r>
    </w:p>
    <w:p w:rsidR="00AE673A" w:rsidRPr="00A914BE" w:rsidRDefault="00AE673A" w:rsidP="00AE673A">
      <w:pPr>
        <w:tabs>
          <w:tab w:val="left" w:pos="720"/>
        </w:tabs>
        <w:suppressAutoHyphens/>
        <w:jc w:val="right"/>
        <w:rPr>
          <w:sz w:val="24"/>
          <w:szCs w:val="24"/>
        </w:rPr>
      </w:pPr>
      <w:r w:rsidRPr="00A914BE">
        <w:rPr>
          <w:sz w:val="24"/>
          <w:szCs w:val="24"/>
        </w:rPr>
        <w:t xml:space="preserve">                                     организац</w:t>
      </w:r>
      <w:r w:rsidR="00DE3028" w:rsidRPr="00A914BE">
        <w:rPr>
          <w:sz w:val="24"/>
          <w:szCs w:val="24"/>
        </w:rPr>
        <w:t>ии, реализующие образовательные</w:t>
      </w:r>
    </w:p>
    <w:p w:rsidR="00AE673A" w:rsidRPr="00A914BE" w:rsidRDefault="00AE673A" w:rsidP="00AE673A">
      <w:pPr>
        <w:tabs>
          <w:tab w:val="left" w:pos="720"/>
        </w:tabs>
        <w:suppressAutoHyphens/>
        <w:jc w:val="right"/>
        <w:rPr>
          <w:sz w:val="24"/>
          <w:szCs w:val="24"/>
        </w:rPr>
      </w:pPr>
      <w:r w:rsidRPr="00A914BE">
        <w:rPr>
          <w:sz w:val="24"/>
          <w:szCs w:val="24"/>
        </w:rPr>
        <w:t>прогр</w:t>
      </w:r>
      <w:r w:rsidR="00DE3028" w:rsidRPr="00A914BE">
        <w:rPr>
          <w:sz w:val="24"/>
          <w:szCs w:val="24"/>
        </w:rPr>
        <w:t>аммы</w:t>
      </w:r>
      <w:r w:rsidRPr="00A914BE">
        <w:rPr>
          <w:sz w:val="24"/>
          <w:szCs w:val="24"/>
        </w:rPr>
        <w:t xml:space="preserve"> дошкольного образования</w:t>
      </w:r>
      <w:r w:rsidR="00592D51" w:rsidRPr="00A914BE">
        <w:rPr>
          <w:sz w:val="24"/>
          <w:szCs w:val="24"/>
        </w:rPr>
        <w:t>»</w:t>
      </w:r>
    </w:p>
    <w:p w:rsidR="00DE3028" w:rsidRPr="009E670D" w:rsidRDefault="00DE3028" w:rsidP="00A914BE">
      <w:pPr>
        <w:suppressAutoHyphens/>
        <w:rPr>
          <w:b/>
          <w:sz w:val="28"/>
          <w:szCs w:val="28"/>
        </w:rPr>
      </w:pPr>
    </w:p>
    <w:p w:rsidR="00DE3028" w:rsidRPr="009E670D" w:rsidRDefault="00DE3028" w:rsidP="00DE3028">
      <w:pPr>
        <w:suppressAutoHyphens/>
        <w:jc w:val="center"/>
        <w:rPr>
          <w:b/>
          <w:sz w:val="28"/>
          <w:szCs w:val="28"/>
        </w:rPr>
      </w:pPr>
      <w:r w:rsidRPr="009E670D">
        <w:rPr>
          <w:b/>
          <w:sz w:val="28"/>
          <w:szCs w:val="28"/>
        </w:rPr>
        <w:t>Форма уведомления о предоставлении промежуточного результата муниципальной услуги (постановка на учет)</w:t>
      </w:r>
    </w:p>
    <w:p w:rsidR="00DE3028" w:rsidRPr="009E670D" w:rsidRDefault="00DE3028" w:rsidP="00DE3028">
      <w:pPr>
        <w:suppressAutoHyphens/>
        <w:jc w:val="center"/>
        <w:rPr>
          <w:b/>
          <w:sz w:val="28"/>
          <w:szCs w:val="28"/>
        </w:rPr>
      </w:pPr>
      <w:r w:rsidRPr="009E670D">
        <w:rPr>
          <w:b/>
          <w:sz w:val="28"/>
          <w:szCs w:val="28"/>
        </w:rPr>
        <w:t>в электронной форме</w:t>
      </w:r>
    </w:p>
    <w:p w:rsidR="00DE3028" w:rsidRPr="009E670D" w:rsidRDefault="00DE3028" w:rsidP="00A914BE">
      <w:pPr>
        <w:suppressAutoHyphens/>
        <w:rPr>
          <w:b/>
          <w:sz w:val="28"/>
          <w:szCs w:val="28"/>
        </w:rPr>
      </w:pPr>
    </w:p>
    <w:p w:rsidR="003A1E84" w:rsidRPr="009E670D" w:rsidRDefault="003A1E84" w:rsidP="003A1E84">
      <w:pPr>
        <w:ind w:left="316"/>
        <w:jc w:val="both"/>
        <w:rPr>
          <w:b/>
          <w:i/>
          <w:sz w:val="28"/>
          <w:szCs w:val="28"/>
        </w:rPr>
      </w:pPr>
      <w:proofErr w:type="spellStart"/>
      <w:r w:rsidRPr="009E670D">
        <w:rPr>
          <w:sz w:val="28"/>
          <w:szCs w:val="28"/>
        </w:rPr>
        <w:t>Статусинформирования</w:t>
      </w:r>
      <w:proofErr w:type="gramStart"/>
      <w:r w:rsidRPr="009E670D">
        <w:rPr>
          <w:sz w:val="28"/>
          <w:szCs w:val="28"/>
        </w:rPr>
        <w:t>:</w:t>
      </w:r>
      <w:r w:rsidRPr="009E670D">
        <w:rPr>
          <w:b/>
          <w:sz w:val="28"/>
          <w:szCs w:val="28"/>
        </w:rPr>
        <w:t>З</w:t>
      </w:r>
      <w:proofErr w:type="gramEnd"/>
      <w:r w:rsidRPr="009E670D">
        <w:rPr>
          <w:b/>
          <w:sz w:val="28"/>
          <w:szCs w:val="28"/>
        </w:rPr>
        <w:t>аявлениерассмотрено</w:t>
      </w:r>
      <w:proofErr w:type="spellEnd"/>
    </w:p>
    <w:p w:rsidR="003A1E84" w:rsidRPr="009E670D" w:rsidRDefault="003A1E84" w:rsidP="003A1E84">
      <w:pPr>
        <w:pStyle w:val="a3"/>
        <w:spacing w:before="4"/>
        <w:rPr>
          <w:b/>
          <w:i/>
          <w:szCs w:val="28"/>
        </w:rPr>
      </w:pPr>
    </w:p>
    <w:p w:rsidR="003A1E84" w:rsidRPr="009E670D" w:rsidRDefault="003A1E84" w:rsidP="003A1E84">
      <w:pPr>
        <w:pStyle w:val="a3"/>
        <w:ind w:left="316"/>
        <w:rPr>
          <w:szCs w:val="28"/>
        </w:rPr>
      </w:pPr>
      <w:proofErr w:type="spellStart"/>
      <w:r w:rsidRPr="009E670D">
        <w:rPr>
          <w:szCs w:val="28"/>
        </w:rPr>
        <w:t>Комментарийкстатусуинформирования</w:t>
      </w:r>
      <w:proofErr w:type="spellEnd"/>
      <w:r w:rsidRPr="009E670D">
        <w:rPr>
          <w:szCs w:val="28"/>
        </w:rPr>
        <w:t>:</w:t>
      </w:r>
    </w:p>
    <w:p w:rsidR="003A1E84" w:rsidRPr="005F7926" w:rsidRDefault="003A1E84" w:rsidP="005F7926">
      <w:pPr>
        <w:spacing w:before="47"/>
        <w:ind w:left="316"/>
        <w:jc w:val="both"/>
        <w:rPr>
          <w:sz w:val="28"/>
          <w:szCs w:val="28"/>
        </w:rPr>
      </w:pPr>
      <w:r w:rsidRPr="00A914BE">
        <w:rPr>
          <w:sz w:val="28"/>
          <w:szCs w:val="28"/>
        </w:rPr>
        <w:t xml:space="preserve">«Ваше заявление рассмотрено. Индивидуальный номер </w:t>
      </w:r>
      <w:r w:rsidR="005F7926">
        <w:rPr>
          <w:sz w:val="28"/>
          <w:szCs w:val="28"/>
        </w:rPr>
        <w:t>заявления _____________</w:t>
      </w:r>
      <w:r w:rsidRPr="00A914BE">
        <w:rPr>
          <w:sz w:val="28"/>
          <w:szCs w:val="28"/>
        </w:rPr>
        <w:t>.Ожидайтенаправленияввыбраннуюобразовательнуюорганизациюпосле</w:t>
      </w:r>
      <w:r w:rsidRPr="00A914BE">
        <w:rPr>
          <w:sz w:val="28"/>
          <w:szCs w:val="28"/>
          <w:u w:val="single"/>
        </w:rPr>
        <w:tab/>
      </w:r>
      <w:r w:rsidR="00A914BE" w:rsidRPr="005F7926">
        <w:rPr>
          <w:sz w:val="28"/>
          <w:szCs w:val="28"/>
          <w:u w:val="single"/>
        </w:rPr>
        <w:t xml:space="preserve">_____________ </w:t>
      </w:r>
      <w:r w:rsidRPr="005F7926">
        <w:rPr>
          <w:i/>
          <w:sz w:val="24"/>
          <w:szCs w:val="24"/>
        </w:rPr>
        <w:t>(</w:t>
      </w:r>
      <w:proofErr w:type="spellStart"/>
      <w:r w:rsidRPr="005F7926">
        <w:rPr>
          <w:i/>
          <w:sz w:val="24"/>
          <w:szCs w:val="24"/>
        </w:rPr>
        <w:t>указываетсяжелаемаядатаприема</w:t>
      </w:r>
      <w:proofErr w:type="gramStart"/>
      <w:r w:rsidRPr="005F7926">
        <w:rPr>
          <w:i/>
          <w:sz w:val="24"/>
          <w:szCs w:val="24"/>
        </w:rPr>
        <w:t>,у</w:t>
      </w:r>
      <w:proofErr w:type="gramEnd"/>
      <w:r w:rsidRPr="005F7926">
        <w:rPr>
          <w:i/>
          <w:sz w:val="24"/>
          <w:szCs w:val="24"/>
        </w:rPr>
        <w:t>казаннаявзаявлении</w:t>
      </w:r>
      <w:proofErr w:type="spellEnd"/>
      <w:r w:rsidRPr="005F7926">
        <w:rPr>
          <w:i/>
          <w:sz w:val="24"/>
          <w:szCs w:val="24"/>
        </w:rPr>
        <w:t>).</w:t>
      </w:r>
      <w:r w:rsidRPr="005F7926">
        <w:rPr>
          <w:sz w:val="28"/>
          <w:szCs w:val="28"/>
        </w:rPr>
        <w:t>»</w:t>
      </w:r>
    </w:p>
    <w:p w:rsidR="003A1E84" w:rsidRPr="009E670D" w:rsidRDefault="003A1E84" w:rsidP="003A1E84">
      <w:pPr>
        <w:tabs>
          <w:tab w:val="left" w:pos="2556"/>
          <w:tab w:val="left" w:pos="3966"/>
        </w:tabs>
        <w:spacing w:before="58" w:line="276" w:lineRule="auto"/>
        <w:ind w:left="316" w:right="344"/>
        <w:jc w:val="both"/>
        <w:rPr>
          <w:b/>
          <w:i/>
          <w:sz w:val="28"/>
          <w:szCs w:val="28"/>
        </w:rPr>
      </w:pPr>
    </w:p>
    <w:p w:rsidR="003A1E84" w:rsidRPr="009E670D" w:rsidRDefault="003A1E84" w:rsidP="003A1E84">
      <w:pPr>
        <w:tabs>
          <w:tab w:val="left" w:pos="2556"/>
          <w:tab w:val="left" w:pos="3966"/>
        </w:tabs>
        <w:spacing w:before="58" w:line="276" w:lineRule="auto"/>
        <w:ind w:left="316" w:right="344"/>
        <w:jc w:val="both"/>
        <w:rPr>
          <w:b/>
          <w:i/>
          <w:sz w:val="28"/>
          <w:szCs w:val="28"/>
        </w:rPr>
      </w:pPr>
    </w:p>
    <w:p w:rsidR="003A1E84" w:rsidRPr="009E670D" w:rsidRDefault="003A1E84" w:rsidP="003A1E84">
      <w:pPr>
        <w:tabs>
          <w:tab w:val="left" w:pos="2556"/>
          <w:tab w:val="left" w:pos="3966"/>
        </w:tabs>
        <w:spacing w:before="58" w:line="276" w:lineRule="auto"/>
        <w:ind w:left="316" w:right="344"/>
        <w:jc w:val="both"/>
        <w:rPr>
          <w:b/>
          <w:i/>
          <w:sz w:val="28"/>
          <w:szCs w:val="28"/>
        </w:rPr>
      </w:pPr>
    </w:p>
    <w:p w:rsidR="003A1E84" w:rsidRPr="009E670D" w:rsidRDefault="003A1E84" w:rsidP="003A1E84">
      <w:pPr>
        <w:tabs>
          <w:tab w:val="left" w:pos="2556"/>
          <w:tab w:val="left" w:pos="3966"/>
        </w:tabs>
        <w:spacing w:before="58" w:line="276" w:lineRule="auto"/>
        <w:ind w:left="316" w:right="344"/>
        <w:jc w:val="both"/>
        <w:rPr>
          <w:b/>
          <w:i/>
          <w:sz w:val="28"/>
          <w:szCs w:val="28"/>
        </w:rPr>
      </w:pPr>
    </w:p>
    <w:p w:rsidR="003A1E84" w:rsidRPr="009E670D" w:rsidRDefault="003A1E84" w:rsidP="003A1E84">
      <w:pPr>
        <w:tabs>
          <w:tab w:val="left" w:pos="2556"/>
          <w:tab w:val="left" w:pos="3966"/>
        </w:tabs>
        <w:spacing w:before="58" w:line="276" w:lineRule="auto"/>
        <w:ind w:left="316" w:right="344"/>
        <w:jc w:val="both"/>
        <w:rPr>
          <w:b/>
          <w:i/>
          <w:sz w:val="28"/>
          <w:szCs w:val="28"/>
        </w:rPr>
      </w:pPr>
    </w:p>
    <w:p w:rsidR="003A1E84" w:rsidRPr="009E670D" w:rsidRDefault="003A1E84" w:rsidP="003A1E84">
      <w:pPr>
        <w:tabs>
          <w:tab w:val="left" w:pos="2556"/>
          <w:tab w:val="left" w:pos="3966"/>
        </w:tabs>
        <w:spacing w:before="58" w:line="276" w:lineRule="auto"/>
        <w:ind w:left="316" w:right="344"/>
        <w:jc w:val="both"/>
        <w:rPr>
          <w:b/>
          <w:i/>
          <w:sz w:val="28"/>
          <w:szCs w:val="28"/>
        </w:rPr>
      </w:pPr>
    </w:p>
    <w:p w:rsidR="003A1E84" w:rsidRPr="009E670D" w:rsidRDefault="003A1E84" w:rsidP="003A1E84">
      <w:pPr>
        <w:tabs>
          <w:tab w:val="left" w:pos="2556"/>
          <w:tab w:val="left" w:pos="3966"/>
        </w:tabs>
        <w:spacing w:before="58" w:line="276" w:lineRule="auto"/>
        <w:ind w:left="316" w:right="344"/>
        <w:jc w:val="both"/>
        <w:rPr>
          <w:b/>
          <w:i/>
          <w:sz w:val="28"/>
          <w:szCs w:val="28"/>
        </w:rPr>
      </w:pPr>
    </w:p>
    <w:p w:rsidR="003A1E84" w:rsidRPr="009E670D" w:rsidRDefault="003A1E84" w:rsidP="003A1E84">
      <w:pPr>
        <w:tabs>
          <w:tab w:val="left" w:pos="2556"/>
          <w:tab w:val="left" w:pos="3966"/>
        </w:tabs>
        <w:spacing w:before="58" w:line="276" w:lineRule="auto"/>
        <w:ind w:left="316" w:right="344"/>
        <w:jc w:val="both"/>
        <w:rPr>
          <w:b/>
          <w:i/>
          <w:sz w:val="28"/>
          <w:szCs w:val="28"/>
        </w:rPr>
      </w:pPr>
    </w:p>
    <w:p w:rsidR="003A1E84" w:rsidRPr="009E670D" w:rsidRDefault="003A1E84" w:rsidP="003A1E84">
      <w:pPr>
        <w:tabs>
          <w:tab w:val="left" w:pos="2556"/>
          <w:tab w:val="left" w:pos="3966"/>
        </w:tabs>
        <w:spacing w:before="58" w:line="276" w:lineRule="auto"/>
        <w:ind w:left="316" w:right="344"/>
        <w:jc w:val="both"/>
        <w:rPr>
          <w:b/>
          <w:i/>
          <w:sz w:val="28"/>
          <w:szCs w:val="28"/>
        </w:rPr>
      </w:pPr>
    </w:p>
    <w:p w:rsidR="003A1E84" w:rsidRPr="009E670D" w:rsidRDefault="003A1E84" w:rsidP="003A1E84">
      <w:pPr>
        <w:tabs>
          <w:tab w:val="left" w:pos="2556"/>
          <w:tab w:val="left" w:pos="3966"/>
        </w:tabs>
        <w:spacing w:before="58" w:line="276" w:lineRule="auto"/>
        <w:ind w:left="316" w:right="344"/>
        <w:jc w:val="both"/>
        <w:rPr>
          <w:b/>
          <w:i/>
          <w:sz w:val="28"/>
          <w:szCs w:val="28"/>
        </w:rPr>
      </w:pPr>
    </w:p>
    <w:p w:rsidR="003A1E84" w:rsidRPr="009E670D" w:rsidRDefault="003A1E84" w:rsidP="003A1E84">
      <w:pPr>
        <w:tabs>
          <w:tab w:val="left" w:pos="2556"/>
          <w:tab w:val="left" w:pos="3966"/>
        </w:tabs>
        <w:spacing w:before="58" w:line="276" w:lineRule="auto"/>
        <w:ind w:left="316" w:right="344"/>
        <w:jc w:val="both"/>
        <w:rPr>
          <w:b/>
          <w:i/>
          <w:sz w:val="28"/>
          <w:szCs w:val="28"/>
        </w:rPr>
      </w:pPr>
    </w:p>
    <w:p w:rsidR="003A1E84" w:rsidRPr="009E670D" w:rsidRDefault="003A1E84" w:rsidP="003A1E84">
      <w:pPr>
        <w:tabs>
          <w:tab w:val="left" w:pos="2556"/>
          <w:tab w:val="left" w:pos="3966"/>
        </w:tabs>
        <w:spacing w:before="58" w:line="276" w:lineRule="auto"/>
        <w:ind w:left="316" w:right="344"/>
        <w:jc w:val="both"/>
        <w:rPr>
          <w:b/>
          <w:i/>
          <w:sz w:val="28"/>
          <w:szCs w:val="28"/>
        </w:rPr>
      </w:pPr>
    </w:p>
    <w:p w:rsidR="003A1E84" w:rsidRPr="009E670D" w:rsidRDefault="003A1E84" w:rsidP="003A1E84">
      <w:pPr>
        <w:tabs>
          <w:tab w:val="left" w:pos="2556"/>
          <w:tab w:val="left" w:pos="3966"/>
        </w:tabs>
        <w:spacing w:before="58" w:line="276" w:lineRule="auto"/>
        <w:ind w:left="316" w:right="344"/>
        <w:jc w:val="both"/>
        <w:rPr>
          <w:b/>
          <w:i/>
          <w:sz w:val="28"/>
          <w:szCs w:val="28"/>
        </w:rPr>
      </w:pPr>
    </w:p>
    <w:p w:rsidR="003A1E84" w:rsidRPr="009E670D" w:rsidRDefault="003A1E84" w:rsidP="003A1E84">
      <w:pPr>
        <w:tabs>
          <w:tab w:val="left" w:pos="2556"/>
          <w:tab w:val="left" w:pos="3966"/>
        </w:tabs>
        <w:spacing w:before="58" w:line="276" w:lineRule="auto"/>
        <w:ind w:left="316" w:right="344"/>
        <w:jc w:val="both"/>
        <w:rPr>
          <w:b/>
          <w:i/>
          <w:sz w:val="28"/>
          <w:szCs w:val="28"/>
        </w:rPr>
      </w:pPr>
    </w:p>
    <w:p w:rsidR="003A1E84" w:rsidRPr="009E670D" w:rsidRDefault="003A1E84" w:rsidP="003A1E84">
      <w:pPr>
        <w:tabs>
          <w:tab w:val="left" w:pos="2556"/>
          <w:tab w:val="left" w:pos="3966"/>
        </w:tabs>
        <w:spacing w:before="58" w:line="276" w:lineRule="auto"/>
        <w:ind w:left="316" w:right="344"/>
        <w:jc w:val="both"/>
        <w:rPr>
          <w:b/>
          <w:i/>
          <w:sz w:val="28"/>
          <w:szCs w:val="28"/>
        </w:rPr>
      </w:pPr>
    </w:p>
    <w:p w:rsidR="00DE3028" w:rsidRPr="009E670D" w:rsidRDefault="00DE3028" w:rsidP="00E01FDA">
      <w:pPr>
        <w:suppressAutoHyphens/>
        <w:jc w:val="center"/>
        <w:rPr>
          <w:b/>
          <w:sz w:val="28"/>
          <w:szCs w:val="28"/>
        </w:rPr>
      </w:pPr>
    </w:p>
    <w:p w:rsidR="00DE3028" w:rsidRPr="009E670D" w:rsidRDefault="00DE3028" w:rsidP="00E01FDA">
      <w:pPr>
        <w:suppressAutoHyphens/>
        <w:jc w:val="center"/>
        <w:rPr>
          <w:b/>
          <w:sz w:val="28"/>
          <w:szCs w:val="28"/>
        </w:rPr>
      </w:pPr>
    </w:p>
    <w:p w:rsidR="00DE3028" w:rsidRPr="009E670D" w:rsidRDefault="00DE3028" w:rsidP="00E01FDA">
      <w:pPr>
        <w:suppressAutoHyphens/>
        <w:jc w:val="center"/>
        <w:rPr>
          <w:b/>
          <w:sz w:val="28"/>
          <w:szCs w:val="28"/>
        </w:rPr>
      </w:pPr>
    </w:p>
    <w:p w:rsidR="00DE3028" w:rsidRPr="009E670D" w:rsidRDefault="00DE3028" w:rsidP="00E01FDA">
      <w:pPr>
        <w:suppressAutoHyphens/>
        <w:jc w:val="center"/>
        <w:rPr>
          <w:b/>
          <w:sz w:val="28"/>
          <w:szCs w:val="28"/>
        </w:rPr>
      </w:pPr>
    </w:p>
    <w:p w:rsidR="00DE3028" w:rsidRDefault="00DE3028" w:rsidP="00E01FDA">
      <w:pPr>
        <w:suppressAutoHyphens/>
        <w:jc w:val="center"/>
        <w:rPr>
          <w:b/>
          <w:sz w:val="28"/>
          <w:szCs w:val="28"/>
        </w:rPr>
      </w:pPr>
    </w:p>
    <w:p w:rsidR="005F7926" w:rsidRPr="009E670D" w:rsidRDefault="005F7926" w:rsidP="00E01FDA">
      <w:pPr>
        <w:suppressAutoHyphens/>
        <w:jc w:val="center"/>
        <w:rPr>
          <w:b/>
          <w:sz w:val="28"/>
          <w:szCs w:val="28"/>
        </w:rPr>
      </w:pPr>
    </w:p>
    <w:p w:rsidR="000E439C" w:rsidRPr="009E670D" w:rsidRDefault="000E439C" w:rsidP="00E01FDA">
      <w:pPr>
        <w:suppressAutoHyphens/>
        <w:rPr>
          <w:sz w:val="28"/>
          <w:szCs w:val="28"/>
        </w:rPr>
      </w:pPr>
    </w:p>
    <w:p w:rsidR="005F7926" w:rsidRDefault="005F7926" w:rsidP="005F7926">
      <w:pPr>
        <w:suppressAutoHyphens/>
        <w:jc w:val="right"/>
        <w:rPr>
          <w:sz w:val="24"/>
          <w:szCs w:val="24"/>
        </w:rPr>
      </w:pPr>
    </w:p>
    <w:p w:rsidR="005B4568" w:rsidRPr="005F7926" w:rsidRDefault="005B4568" w:rsidP="005F7926">
      <w:pPr>
        <w:suppressAutoHyphens/>
        <w:jc w:val="right"/>
        <w:rPr>
          <w:sz w:val="24"/>
          <w:szCs w:val="24"/>
        </w:rPr>
      </w:pPr>
      <w:r w:rsidRPr="005F7926">
        <w:rPr>
          <w:sz w:val="24"/>
          <w:szCs w:val="24"/>
        </w:rPr>
        <w:t xml:space="preserve">Приложение   №2               </w:t>
      </w:r>
    </w:p>
    <w:p w:rsidR="005B4568" w:rsidRPr="005F7926" w:rsidRDefault="005B4568" w:rsidP="005F7926">
      <w:pPr>
        <w:tabs>
          <w:tab w:val="left" w:pos="720"/>
        </w:tabs>
        <w:suppressAutoHyphens/>
        <w:jc w:val="right"/>
        <w:rPr>
          <w:sz w:val="24"/>
          <w:szCs w:val="24"/>
        </w:rPr>
      </w:pPr>
      <w:r w:rsidRPr="005F7926">
        <w:rPr>
          <w:sz w:val="24"/>
          <w:szCs w:val="24"/>
        </w:rPr>
        <w:t xml:space="preserve">к административному регламенту </w:t>
      </w:r>
    </w:p>
    <w:p w:rsidR="005B4568" w:rsidRPr="005F7926" w:rsidRDefault="005B4568" w:rsidP="005F7926">
      <w:pPr>
        <w:tabs>
          <w:tab w:val="left" w:pos="720"/>
        </w:tabs>
        <w:suppressAutoHyphens/>
        <w:jc w:val="right"/>
        <w:rPr>
          <w:sz w:val="24"/>
          <w:szCs w:val="24"/>
        </w:rPr>
      </w:pPr>
      <w:r w:rsidRPr="005F7926">
        <w:rPr>
          <w:sz w:val="24"/>
          <w:szCs w:val="24"/>
        </w:rPr>
        <w:t xml:space="preserve"> предоставления муниципальной услуги </w:t>
      </w:r>
    </w:p>
    <w:p w:rsidR="00592D51" w:rsidRPr="005F7926" w:rsidRDefault="00E90C70" w:rsidP="005F7926">
      <w:pPr>
        <w:tabs>
          <w:tab w:val="left" w:pos="720"/>
        </w:tabs>
        <w:suppressAutoHyphens/>
        <w:jc w:val="right"/>
        <w:rPr>
          <w:sz w:val="24"/>
          <w:szCs w:val="24"/>
        </w:rPr>
      </w:pPr>
      <w:r w:rsidRPr="005F7926">
        <w:rPr>
          <w:sz w:val="24"/>
          <w:szCs w:val="24"/>
        </w:rPr>
        <w:t>«П</w:t>
      </w:r>
      <w:r w:rsidR="00592D51" w:rsidRPr="005F7926">
        <w:rPr>
          <w:sz w:val="24"/>
          <w:szCs w:val="24"/>
        </w:rPr>
        <w:t>остановка на учет и</w:t>
      </w:r>
      <w:r w:rsidRPr="005F7926">
        <w:rPr>
          <w:sz w:val="24"/>
          <w:szCs w:val="24"/>
        </w:rPr>
        <w:t xml:space="preserve"> направление </w:t>
      </w:r>
    </w:p>
    <w:p w:rsidR="00592D51" w:rsidRPr="005F7926" w:rsidRDefault="00592D51" w:rsidP="005F7926">
      <w:pPr>
        <w:tabs>
          <w:tab w:val="left" w:pos="720"/>
        </w:tabs>
        <w:suppressAutoHyphens/>
        <w:jc w:val="right"/>
        <w:rPr>
          <w:sz w:val="24"/>
          <w:szCs w:val="24"/>
        </w:rPr>
      </w:pPr>
      <w:r w:rsidRPr="005F7926">
        <w:rPr>
          <w:sz w:val="24"/>
          <w:szCs w:val="24"/>
        </w:rPr>
        <w:t xml:space="preserve">                                                                                   детей в </w:t>
      </w:r>
      <w:proofErr w:type="gramStart"/>
      <w:r w:rsidR="00E90C70" w:rsidRPr="005F7926">
        <w:rPr>
          <w:sz w:val="24"/>
          <w:szCs w:val="24"/>
        </w:rPr>
        <w:t>муниципальные</w:t>
      </w:r>
      <w:proofErr w:type="gramEnd"/>
      <w:r w:rsidR="00E90C70" w:rsidRPr="005F7926">
        <w:rPr>
          <w:sz w:val="24"/>
          <w:szCs w:val="24"/>
        </w:rPr>
        <w:t xml:space="preserve"> </w:t>
      </w:r>
      <w:r w:rsidRPr="005F7926">
        <w:rPr>
          <w:sz w:val="24"/>
          <w:szCs w:val="24"/>
        </w:rPr>
        <w:t xml:space="preserve">образовательные </w:t>
      </w:r>
    </w:p>
    <w:p w:rsidR="00592D51" w:rsidRPr="005F7926" w:rsidRDefault="00592D51" w:rsidP="005F7926">
      <w:pPr>
        <w:tabs>
          <w:tab w:val="left" w:pos="720"/>
        </w:tabs>
        <w:suppressAutoHyphens/>
        <w:jc w:val="right"/>
        <w:rPr>
          <w:sz w:val="24"/>
          <w:szCs w:val="24"/>
        </w:rPr>
      </w:pPr>
      <w:r w:rsidRPr="005F7926">
        <w:rPr>
          <w:sz w:val="24"/>
          <w:szCs w:val="24"/>
        </w:rPr>
        <w:t xml:space="preserve">                                     организа</w:t>
      </w:r>
      <w:r w:rsidR="00E90C70" w:rsidRPr="005F7926">
        <w:rPr>
          <w:sz w:val="24"/>
          <w:szCs w:val="24"/>
        </w:rPr>
        <w:t>ции, реализующие образовательные</w:t>
      </w:r>
    </w:p>
    <w:p w:rsidR="00592D51" w:rsidRPr="005F7926" w:rsidRDefault="00592D51" w:rsidP="005F7926">
      <w:pPr>
        <w:tabs>
          <w:tab w:val="left" w:pos="720"/>
        </w:tabs>
        <w:suppressAutoHyphens/>
        <w:jc w:val="right"/>
        <w:rPr>
          <w:sz w:val="24"/>
          <w:szCs w:val="24"/>
        </w:rPr>
      </w:pPr>
      <w:r w:rsidRPr="005F7926">
        <w:rPr>
          <w:sz w:val="24"/>
          <w:szCs w:val="24"/>
        </w:rPr>
        <w:t>прогр</w:t>
      </w:r>
      <w:r w:rsidR="00E90C70" w:rsidRPr="005F7926">
        <w:rPr>
          <w:sz w:val="24"/>
          <w:szCs w:val="24"/>
        </w:rPr>
        <w:t>аммы</w:t>
      </w:r>
      <w:r w:rsidRPr="005F7926">
        <w:rPr>
          <w:sz w:val="24"/>
          <w:szCs w:val="24"/>
        </w:rPr>
        <w:t xml:space="preserve"> дошкольного образования»</w:t>
      </w:r>
    </w:p>
    <w:p w:rsidR="00445AF0" w:rsidRPr="009E670D" w:rsidRDefault="00445AF0" w:rsidP="00445AF0">
      <w:pPr>
        <w:spacing w:before="89"/>
        <w:rPr>
          <w:sz w:val="28"/>
          <w:szCs w:val="28"/>
        </w:rPr>
      </w:pPr>
    </w:p>
    <w:p w:rsidR="00445AF0" w:rsidRPr="009E670D" w:rsidRDefault="00445AF0" w:rsidP="005F7926">
      <w:pPr>
        <w:spacing w:before="89"/>
        <w:jc w:val="center"/>
        <w:rPr>
          <w:b/>
          <w:sz w:val="28"/>
          <w:szCs w:val="28"/>
        </w:rPr>
      </w:pPr>
      <w:proofErr w:type="spellStart"/>
      <w:r w:rsidRPr="009E670D">
        <w:rPr>
          <w:b/>
          <w:sz w:val="28"/>
          <w:szCs w:val="28"/>
        </w:rPr>
        <w:t>Формарешенияопредоставлениипромежуточного</w:t>
      </w:r>
      <w:r w:rsidR="00D96F10" w:rsidRPr="009E670D">
        <w:rPr>
          <w:b/>
          <w:sz w:val="28"/>
          <w:szCs w:val="28"/>
        </w:rPr>
        <w:t>результата</w:t>
      </w:r>
      <w:proofErr w:type="spellEnd"/>
      <w:r w:rsidR="00D96F10" w:rsidRPr="009E670D">
        <w:rPr>
          <w:b/>
          <w:sz w:val="28"/>
          <w:szCs w:val="28"/>
        </w:rPr>
        <w:t xml:space="preserve"> </w:t>
      </w:r>
      <w:proofErr w:type="spellStart"/>
      <w:r w:rsidR="00D96F10" w:rsidRPr="009E670D">
        <w:rPr>
          <w:b/>
          <w:sz w:val="28"/>
          <w:szCs w:val="28"/>
        </w:rPr>
        <w:t>муниципальной</w:t>
      </w:r>
      <w:r w:rsidRPr="009E670D">
        <w:rPr>
          <w:b/>
          <w:sz w:val="28"/>
          <w:szCs w:val="28"/>
        </w:rPr>
        <w:t>услуг</w:t>
      </w:r>
      <w:proofErr w:type="gramStart"/>
      <w:r w:rsidRPr="009E670D">
        <w:rPr>
          <w:b/>
          <w:sz w:val="28"/>
          <w:szCs w:val="28"/>
        </w:rPr>
        <w:t>и</w:t>
      </w:r>
      <w:proofErr w:type="spellEnd"/>
      <w:r w:rsidRPr="009E670D">
        <w:rPr>
          <w:b/>
          <w:sz w:val="28"/>
          <w:szCs w:val="28"/>
        </w:rPr>
        <w:t>(</w:t>
      </w:r>
      <w:proofErr w:type="spellStart"/>
      <w:proofErr w:type="gramEnd"/>
      <w:r w:rsidRPr="009E670D">
        <w:rPr>
          <w:b/>
          <w:sz w:val="28"/>
          <w:szCs w:val="28"/>
        </w:rPr>
        <w:t>вбумажной</w:t>
      </w:r>
      <w:r w:rsidRPr="009E670D">
        <w:rPr>
          <w:b/>
          <w:spacing w:val="-2"/>
          <w:sz w:val="28"/>
          <w:szCs w:val="28"/>
        </w:rPr>
        <w:t>форме</w:t>
      </w:r>
      <w:proofErr w:type="spellEnd"/>
      <w:r w:rsidRPr="009E670D">
        <w:rPr>
          <w:b/>
          <w:spacing w:val="-2"/>
          <w:sz w:val="28"/>
          <w:szCs w:val="28"/>
        </w:rPr>
        <w:t>)</w:t>
      </w:r>
    </w:p>
    <w:p w:rsidR="00D2406D" w:rsidRPr="009E670D" w:rsidRDefault="00D2406D" w:rsidP="00E01FDA">
      <w:pPr>
        <w:suppressAutoHyphens/>
        <w:rPr>
          <w:sz w:val="28"/>
          <w:szCs w:val="28"/>
        </w:rPr>
      </w:pPr>
    </w:p>
    <w:p w:rsidR="00D2406D" w:rsidRPr="009E670D" w:rsidRDefault="00445AF0" w:rsidP="00445AF0">
      <w:pPr>
        <w:suppressAutoHyphens/>
        <w:rPr>
          <w:sz w:val="28"/>
          <w:szCs w:val="28"/>
        </w:rPr>
      </w:pPr>
      <w:r w:rsidRPr="009E670D">
        <w:rPr>
          <w:sz w:val="28"/>
          <w:szCs w:val="28"/>
        </w:rPr>
        <w:t xml:space="preserve">                 Администрация </w:t>
      </w:r>
      <w:r w:rsidR="004813C2" w:rsidRPr="009E670D">
        <w:rPr>
          <w:sz w:val="28"/>
          <w:szCs w:val="28"/>
        </w:rPr>
        <w:t>Волотовского</w:t>
      </w:r>
      <w:r w:rsidRPr="009E670D">
        <w:rPr>
          <w:sz w:val="28"/>
          <w:szCs w:val="28"/>
        </w:rPr>
        <w:t xml:space="preserve"> муниципального округа</w:t>
      </w:r>
    </w:p>
    <w:p w:rsidR="00445AF0" w:rsidRPr="009E670D" w:rsidRDefault="00445AF0" w:rsidP="00445AF0">
      <w:pPr>
        <w:suppressAutoHyphens/>
        <w:jc w:val="center"/>
        <w:rPr>
          <w:sz w:val="28"/>
          <w:szCs w:val="28"/>
        </w:rPr>
      </w:pPr>
    </w:p>
    <w:p w:rsidR="005B4568" w:rsidRPr="005F7926" w:rsidRDefault="00445AF0" w:rsidP="005F7926">
      <w:pPr>
        <w:suppressAutoHyphens/>
        <w:jc w:val="right"/>
        <w:rPr>
          <w:sz w:val="28"/>
          <w:szCs w:val="28"/>
        </w:rPr>
      </w:pPr>
      <w:r w:rsidRPr="009E670D">
        <w:rPr>
          <w:sz w:val="28"/>
          <w:szCs w:val="28"/>
        </w:rPr>
        <w:t xml:space="preserve">                                     Кому: _____________________</w:t>
      </w:r>
      <w:r w:rsidR="005F7926">
        <w:rPr>
          <w:sz w:val="28"/>
          <w:szCs w:val="28"/>
        </w:rPr>
        <w:tab/>
      </w:r>
    </w:p>
    <w:p w:rsidR="005B4568" w:rsidRPr="009E670D" w:rsidRDefault="005B4568" w:rsidP="00E90C70">
      <w:pPr>
        <w:tabs>
          <w:tab w:val="left" w:pos="720"/>
        </w:tabs>
        <w:suppressAutoHyphens/>
        <w:rPr>
          <w:b/>
          <w:sz w:val="28"/>
          <w:szCs w:val="28"/>
        </w:rPr>
      </w:pPr>
    </w:p>
    <w:p w:rsidR="00E90C70" w:rsidRPr="005F7926" w:rsidRDefault="00E90C70" w:rsidP="00E90C70">
      <w:pPr>
        <w:pStyle w:val="a3"/>
        <w:spacing w:before="89" w:line="322" w:lineRule="exact"/>
        <w:ind w:left="255" w:right="382"/>
        <w:jc w:val="center"/>
        <w:rPr>
          <w:b/>
          <w:szCs w:val="28"/>
        </w:rPr>
      </w:pPr>
      <w:r w:rsidRPr="005F7926">
        <w:rPr>
          <w:b/>
          <w:spacing w:val="-2"/>
          <w:szCs w:val="28"/>
        </w:rPr>
        <w:t>РЕШЕНИЕ</w:t>
      </w:r>
    </w:p>
    <w:p w:rsidR="00E90C70" w:rsidRPr="009E670D" w:rsidRDefault="00E90C70" w:rsidP="00E90C70">
      <w:pPr>
        <w:spacing w:line="242" w:lineRule="auto"/>
        <w:ind w:left="248" w:right="382"/>
        <w:jc w:val="center"/>
        <w:rPr>
          <w:b/>
          <w:sz w:val="28"/>
          <w:szCs w:val="28"/>
        </w:rPr>
      </w:pPr>
      <w:proofErr w:type="spellStart"/>
      <w:r w:rsidRPr="009E670D">
        <w:rPr>
          <w:sz w:val="28"/>
          <w:szCs w:val="28"/>
        </w:rPr>
        <w:t>о</w:t>
      </w:r>
      <w:r w:rsidRPr="009E670D">
        <w:rPr>
          <w:b/>
          <w:sz w:val="28"/>
          <w:szCs w:val="28"/>
        </w:rPr>
        <w:t>предоставлениимуниципальнойуслуги</w:t>
      </w:r>
      <w:proofErr w:type="spellEnd"/>
      <w:proofErr w:type="gramStart"/>
      <w:r w:rsidRPr="009E670D">
        <w:rPr>
          <w:b/>
          <w:sz w:val="28"/>
          <w:szCs w:val="28"/>
        </w:rPr>
        <w:t>«</w:t>
      </w:r>
      <w:proofErr w:type="spellStart"/>
      <w:r w:rsidRPr="009E670D">
        <w:rPr>
          <w:b/>
          <w:sz w:val="28"/>
          <w:szCs w:val="28"/>
        </w:rPr>
        <w:t>П</w:t>
      </w:r>
      <w:proofErr w:type="gramEnd"/>
      <w:r w:rsidRPr="009E670D">
        <w:rPr>
          <w:b/>
          <w:sz w:val="28"/>
          <w:szCs w:val="28"/>
        </w:rPr>
        <w:t>остановкана</w:t>
      </w:r>
      <w:proofErr w:type="spellEnd"/>
      <w:r w:rsidRPr="009E670D">
        <w:rPr>
          <w:b/>
          <w:sz w:val="28"/>
          <w:szCs w:val="28"/>
        </w:rPr>
        <w:t xml:space="preserve"> учет и направление детей в муниципальные образовательные организации, реализующие образовательные программы дошкольного образования» в части постановки на учет</w:t>
      </w:r>
    </w:p>
    <w:p w:rsidR="00E90C70" w:rsidRPr="009E670D" w:rsidRDefault="00E90C70" w:rsidP="00E90C70">
      <w:pPr>
        <w:spacing w:line="242" w:lineRule="auto"/>
        <w:ind w:left="248" w:right="382"/>
        <w:jc w:val="center"/>
        <w:rPr>
          <w:b/>
          <w:sz w:val="28"/>
          <w:szCs w:val="28"/>
        </w:rPr>
      </w:pPr>
    </w:p>
    <w:p w:rsidR="00E90C70" w:rsidRPr="009E670D" w:rsidRDefault="00E90C70" w:rsidP="00E90C70">
      <w:pPr>
        <w:pStyle w:val="a3"/>
        <w:tabs>
          <w:tab w:val="left" w:pos="2155"/>
          <w:tab w:val="left" w:pos="8810"/>
          <w:tab w:val="left" w:pos="10337"/>
        </w:tabs>
        <w:spacing w:before="89"/>
        <w:ind w:left="216"/>
        <w:rPr>
          <w:szCs w:val="28"/>
        </w:rPr>
      </w:pPr>
      <w:r w:rsidRPr="009E670D">
        <w:rPr>
          <w:szCs w:val="28"/>
        </w:rPr>
        <w:t xml:space="preserve">от </w:t>
      </w:r>
      <w:r w:rsidRPr="009E670D">
        <w:rPr>
          <w:szCs w:val="28"/>
          <w:u w:val="single"/>
        </w:rPr>
        <w:tab/>
      </w:r>
      <w:r w:rsidRPr="009E670D">
        <w:rPr>
          <w:szCs w:val="28"/>
        </w:rPr>
        <w:tab/>
        <w:t xml:space="preserve">№ </w:t>
      </w:r>
      <w:r w:rsidRPr="009E670D">
        <w:rPr>
          <w:szCs w:val="28"/>
          <w:u w:val="single"/>
        </w:rPr>
        <w:tab/>
      </w:r>
    </w:p>
    <w:p w:rsidR="00E90C70" w:rsidRPr="009E670D" w:rsidRDefault="00E90C70" w:rsidP="00E90C70">
      <w:pPr>
        <w:pStyle w:val="a3"/>
        <w:spacing w:before="3"/>
        <w:rPr>
          <w:szCs w:val="28"/>
        </w:rPr>
      </w:pPr>
    </w:p>
    <w:p w:rsidR="00E90C70" w:rsidRPr="005F7926" w:rsidRDefault="00E90C70" w:rsidP="005F7926">
      <w:pPr>
        <w:pStyle w:val="a3"/>
        <w:tabs>
          <w:tab w:val="left" w:pos="2553"/>
          <w:tab w:val="left" w:pos="3463"/>
          <w:tab w:val="left" w:pos="4909"/>
          <w:tab w:val="left" w:pos="5434"/>
          <w:tab w:val="left" w:pos="7180"/>
          <w:tab w:val="left" w:pos="7904"/>
          <w:tab w:val="left" w:pos="9930"/>
        </w:tabs>
        <w:spacing w:before="89" w:line="242" w:lineRule="auto"/>
        <w:ind w:left="216" w:right="351" w:firstLine="708"/>
        <w:rPr>
          <w:sz w:val="24"/>
          <w:szCs w:val="24"/>
        </w:rPr>
      </w:pPr>
      <w:proofErr w:type="spellStart"/>
      <w:r w:rsidRPr="009E670D">
        <w:rPr>
          <w:spacing w:val="-2"/>
          <w:szCs w:val="28"/>
        </w:rPr>
        <w:t>Рассмотрев</w:t>
      </w:r>
      <w:r w:rsidRPr="009E670D">
        <w:rPr>
          <w:spacing w:val="-4"/>
          <w:szCs w:val="28"/>
        </w:rPr>
        <w:t>Ваше</w:t>
      </w:r>
      <w:r w:rsidRPr="009E670D">
        <w:rPr>
          <w:spacing w:val="-2"/>
          <w:szCs w:val="28"/>
        </w:rPr>
        <w:t>заявление</w:t>
      </w:r>
      <w:r w:rsidRPr="009E670D">
        <w:rPr>
          <w:spacing w:val="-6"/>
          <w:szCs w:val="28"/>
        </w:rPr>
        <w:t>от</w:t>
      </w:r>
      <w:r w:rsidR="005F7926">
        <w:rPr>
          <w:szCs w:val="28"/>
        </w:rPr>
        <w:t>_________</w:t>
      </w:r>
      <w:r w:rsidRPr="009E670D">
        <w:rPr>
          <w:szCs w:val="28"/>
        </w:rPr>
        <w:t>№</w:t>
      </w:r>
      <w:r w:rsidR="005F7926" w:rsidRPr="005F7926">
        <w:rPr>
          <w:szCs w:val="28"/>
        </w:rPr>
        <w:t>______</w:t>
      </w:r>
      <w:r w:rsidRPr="009E670D">
        <w:rPr>
          <w:szCs w:val="28"/>
        </w:rPr>
        <w:t>и</w:t>
      </w:r>
      <w:proofErr w:type="spellEnd"/>
      <w:r w:rsidRPr="009E670D">
        <w:rPr>
          <w:szCs w:val="28"/>
        </w:rPr>
        <w:t xml:space="preserve"> прилагаемые к нему документы, уполномоченным органом - комитетом </w:t>
      </w:r>
      <w:r w:rsidR="005F7926">
        <w:rPr>
          <w:szCs w:val="28"/>
        </w:rPr>
        <w:t>по управлению социальным комплексом</w:t>
      </w:r>
      <w:r w:rsidRPr="009E670D">
        <w:rPr>
          <w:szCs w:val="28"/>
        </w:rPr>
        <w:t xml:space="preserve"> Администрации </w:t>
      </w:r>
      <w:r w:rsidR="00831E34" w:rsidRPr="009E670D">
        <w:rPr>
          <w:szCs w:val="28"/>
        </w:rPr>
        <w:t>Волотовского</w:t>
      </w:r>
      <w:r w:rsidR="005F7926">
        <w:rPr>
          <w:szCs w:val="28"/>
        </w:rPr>
        <w:t xml:space="preserve"> муниципального округа </w:t>
      </w:r>
      <w:r w:rsidRPr="009E670D">
        <w:rPr>
          <w:szCs w:val="28"/>
        </w:rPr>
        <w:t xml:space="preserve">принято решение: поставить на </w:t>
      </w:r>
      <w:proofErr w:type="spellStart"/>
      <w:r w:rsidRPr="009E670D">
        <w:rPr>
          <w:szCs w:val="28"/>
        </w:rPr>
        <w:t>учет</w:t>
      </w:r>
      <w:r w:rsidR="005F7926">
        <w:rPr>
          <w:szCs w:val="28"/>
        </w:rPr>
        <w:t>__________</w:t>
      </w:r>
      <w:proofErr w:type="spellEnd"/>
      <w:r w:rsidRPr="005F7926">
        <w:rPr>
          <w:i/>
          <w:sz w:val="24"/>
          <w:szCs w:val="24"/>
        </w:rPr>
        <w:t>(ФИО ребенка полностью)</w:t>
      </w:r>
      <w:r w:rsidRPr="009E670D">
        <w:rPr>
          <w:szCs w:val="28"/>
        </w:rPr>
        <w:t>, в качестве нуждающегося в предоставлении места в</w:t>
      </w:r>
      <w:r w:rsidR="00D96F10" w:rsidRPr="009E670D">
        <w:rPr>
          <w:szCs w:val="28"/>
        </w:rPr>
        <w:t xml:space="preserve"> муниципальной</w:t>
      </w:r>
      <w:r w:rsidRPr="009E670D">
        <w:rPr>
          <w:szCs w:val="28"/>
        </w:rPr>
        <w:t xml:space="preserve"> образовательной </w:t>
      </w:r>
      <w:proofErr w:type="spellStart"/>
      <w:r w:rsidRPr="009E670D">
        <w:rPr>
          <w:szCs w:val="28"/>
        </w:rPr>
        <w:t>организации</w:t>
      </w:r>
      <w:r w:rsidR="005F7926">
        <w:rPr>
          <w:szCs w:val="28"/>
        </w:rPr>
        <w:t>_____________</w:t>
      </w:r>
      <w:proofErr w:type="spellEnd"/>
      <w:r w:rsidRPr="009E670D">
        <w:rPr>
          <w:szCs w:val="28"/>
        </w:rPr>
        <w:t xml:space="preserve">/ </w:t>
      </w:r>
      <w:r w:rsidRPr="005F7926">
        <w:rPr>
          <w:i/>
          <w:sz w:val="24"/>
          <w:szCs w:val="24"/>
        </w:rPr>
        <w:t>(перечислить указанные в заявлении параметры)</w:t>
      </w:r>
    </w:p>
    <w:p w:rsidR="00E90C70" w:rsidRPr="009E670D" w:rsidRDefault="00E90C70" w:rsidP="00E90C70">
      <w:pPr>
        <w:pStyle w:val="a3"/>
        <w:rPr>
          <w:i/>
          <w:szCs w:val="28"/>
        </w:rPr>
      </w:pPr>
    </w:p>
    <w:p w:rsidR="00E90C70" w:rsidRPr="009E670D" w:rsidRDefault="00E90C70" w:rsidP="00E90C70">
      <w:pPr>
        <w:pStyle w:val="a3"/>
        <w:rPr>
          <w:i/>
          <w:szCs w:val="28"/>
          <w:u w:val="single"/>
        </w:rPr>
      </w:pPr>
      <w:r w:rsidRPr="009E670D">
        <w:rPr>
          <w:i/>
          <w:szCs w:val="28"/>
          <w:u w:val="single"/>
        </w:rPr>
        <w:t>Должность и ФИО сотрудника</w:t>
      </w:r>
    </w:p>
    <w:p w:rsidR="00E90C70" w:rsidRPr="009E670D" w:rsidRDefault="00E90C70" w:rsidP="00E90C70">
      <w:pPr>
        <w:pStyle w:val="a3"/>
        <w:rPr>
          <w:i/>
          <w:szCs w:val="28"/>
        </w:rPr>
      </w:pPr>
    </w:p>
    <w:p w:rsidR="00E90C70" w:rsidRPr="009E670D" w:rsidRDefault="00E90C70" w:rsidP="00E90C70">
      <w:pPr>
        <w:pStyle w:val="a3"/>
        <w:rPr>
          <w:i/>
          <w:szCs w:val="28"/>
        </w:rPr>
      </w:pPr>
    </w:p>
    <w:p w:rsidR="00E90C70" w:rsidRPr="009E670D" w:rsidRDefault="00E90C70" w:rsidP="00E90C70">
      <w:pPr>
        <w:pStyle w:val="a3"/>
        <w:rPr>
          <w:i/>
          <w:szCs w:val="28"/>
        </w:rPr>
      </w:pPr>
    </w:p>
    <w:p w:rsidR="00E90C70" w:rsidRPr="009E670D" w:rsidRDefault="00E90C70" w:rsidP="00E90C70">
      <w:pPr>
        <w:pStyle w:val="a3"/>
        <w:rPr>
          <w:i/>
          <w:szCs w:val="28"/>
        </w:rPr>
      </w:pPr>
    </w:p>
    <w:p w:rsidR="00E90C70" w:rsidRPr="009E670D" w:rsidRDefault="00E90C70" w:rsidP="00E90C70">
      <w:pPr>
        <w:pStyle w:val="a3"/>
        <w:rPr>
          <w:i/>
          <w:szCs w:val="28"/>
        </w:rPr>
      </w:pPr>
    </w:p>
    <w:p w:rsidR="00E90C70" w:rsidRPr="009E670D" w:rsidRDefault="00E90C70" w:rsidP="00E90C70">
      <w:pPr>
        <w:pStyle w:val="a3"/>
        <w:rPr>
          <w:i/>
          <w:szCs w:val="28"/>
        </w:rPr>
      </w:pPr>
    </w:p>
    <w:p w:rsidR="00E90C70" w:rsidRPr="009E670D" w:rsidRDefault="00E90C70" w:rsidP="00E90C70">
      <w:pPr>
        <w:pStyle w:val="a3"/>
        <w:rPr>
          <w:i/>
          <w:szCs w:val="28"/>
        </w:rPr>
      </w:pPr>
    </w:p>
    <w:p w:rsidR="00E90C70" w:rsidRPr="009E670D" w:rsidRDefault="00E90C70" w:rsidP="00E90C70">
      <w:pPr>
        <w:pStyle w:val="a3"/>
        <w:rPr>
          <w:i/>
          <w:szCs w:val="28"/>
        </w:rPr>
      </w:pPr>
    </w:p>
    <w:p w:rsidR="00E90C70" w:rsidRPr="009E670D" w:rsidRDefault="00E90C70" w:rsidP="00E90C70">
      <w:pPr>
        <w:pStyle w:val="a3"/>
        <w:rPr>
          <w:i/>
          <w:szCs w:val="28"/>
        </w:rPr>
      </w:pPr>
    </w:p>
    <w:p w:rsidR="00E90C70" w:rsidRPr="009E670D" w:rsidRDefault="00E90C70" w:rsidP="00E90C70">
      <w:pPr>
        <w:pStyle w:val="a3"/>
        <w:rPr>
          <w:i/>
          <w:szCs w:val="28"/>
        </w:rPr>
      </w:pPr>
    </w:p>
    <w:p w:rsidR="00E90C70" w:rsidRDefault="00E90C70" w:rsidP="00E90C70">
      <w:pPr>
        <w:pStyle w:val="a3"/>
        <w:rPr>
          <w:i/>
          <w:szCs w:val="28"/>
        </w:rPr>
      </w:pPr>
    </w:p>
    <w:p w:rsidR="005F7926" w:rsidRPr="009E670D" w:rsidRDefault="005F7926" w:rsidP="00E90C70">
      <w:pPr>
        <w:pStyle w:val="a3"/>
        <w:rPr>
          <w:i/>
          <w:szCs w:val="28"/>
        </w:rPr>
      </w:pPr>
    </w:p>
    <w:p w:rsidR="003D7520" w:rsidRPr="005F7926" w:rsidRDefault="003D7520" w:rsidP="003D7520">
      <w:pPr>
        <w:suppressAutoHyphens/>
        <w:jc w:val="right"/>
        <w:rPr>
          <w:sz w:val="24"/>
          <w:szCs w:val="24"/>
        </w:rPr>
      </w:pPr>
      <w:r w:rsidRPr="005F7926">
        <w:rPr>
          <w:sz w:val="24"/>
          <w:szCs w:val="24"/>
        </w:rPr>
        <w:t xml:space="preserve">Приложение   №3               </w:t>
      </w:r>
    </w:p>
    <w:p w:rsidR="003D7520" w:rsidRPr="005F7926" w:rsidRDefault="003D7520" w:rsidP="003D7520">
      <w:pPr>
        <w:tabs>
          <w:tab w:val="left" w:pos="720"/>
        </w:tabs>
        <w:suppressAutoHyphens/>
        <w:jc w:val="right"/>
        <w:rPr>
          <w:sz w:val="24"/>
          <w:szCs w:val="24"/>
        </w:rPr>
      </w:pPr>
      <w:r w:rsidRPr="005F7926">
        <w:rPr>
          <w:sz w:val="24"/>
          <w:szCs w:val="24"/>
        </w:rPr>
        <w:t xml:space="preserve">к административному регламенту </w:t>
      </w:r>
    </w:p>
    <w:p w:rsidR="003D7520" w:rsidRPr="005F7926" w:rsidRDefault="003D7520" w:rsidP="003D7520">
      <w:pPr>
        <w:tabs>
          <w:tab w:val="left" w:pos="720"/>
        </w:tabs>
        <w:suppressAutoHyphens/>
        <w:jc w:val="right"/>
        <w:rPr>
          <w:sz w:val="24"/>
          <w:szCs w:val="24"/>
        </w:rPr>
      </w:pPr>
      <w:r w:rsidRPr="005F7926">
        <w:rPr>
          <w:sz w:val="24"/>
          <w:szCs w:val="24"/>
        </w:rPr>
        <w:t xml:space="preserve"> предоставления муниципальной услуги </w:t>
      </w:r>
    </w:p>
    <w:p w:rsidR="003D7520" w:rsidRPr="005F7926" w:rsidRDefault="003D7520" w:rsidP="003D7520">
      <w:pPr>
        <w:tabs>
          <w:tab w:val="left" w:pos="720"/>
        </w:tabs>
        <w:suppressAutoHyphens/>
        <w:jc w:val="right"/>
        <w:rPr>
          <w:sz w:val="24"/>
          <w:szCs w:val="24"/>
        </w:rPr>
      </w:pPr>
      <w:r w:rsidRPr="005F7926">
        <w:rPr>
          <w:sz w:val="24"/>
          <w:szCs w:val="24"/>
        </w:rPr>
        <w:t xml:space="preserve">«Постановка на учет и направление </w:t>
      </w:r>
    </w:p>
    <w:p w:rsidR="003D7520" w:rsidRPr="005F7926" w:rsidRDefault="003D7520" w:rsidP="003D7520">
      <w:pPr>
        <w:tabs>
          <w:tab w:val="left" w:pos="720"/>
        </w:tabs>
        <w:suppressAutoHyphens/>
        <w:jc w:val="right"/>
        <w:rPr>
          <w:sz w:val="24"/>
          <w:szCs w:val="24"/>
        </w:rPr>
      </w:pPr>
      <w:r w:rsidRPr="005F7926">
        <w:rPr>
          <w:sz w:val="24"/>
          <w:szCs w:val="24"/>
        </w:rPr>
        <w:t xml:space="preserve">                                                                                   детей в </w:t>
      </w:r>
      <w:proofErr w:type="gramStart"/>
      <w:r w:rsidRPr="005F7926">
        <w:rPr>
          <w:sz w:val="24"/>
          <w:szCs w:val="24"/>
        </w:rPr>
        <w:t>муниципальные</w:t>
      </w:r>
      <w:proofErr w:type="gramEnd"/>
      <w:r w:rsidRPr="005F7926">
        <w:rPr>
          <w:sz w:val="24"/>
          <w:szCs w:val="24"/>
        </w:rPr>
        <w:t xml:space="preserve"> образовательные </w:t>
      </w:r>
    </w:p>
    <w:p w:rsidR="003D7520" w:rsidRPr="005F7926" w:rsidRDefault="003D7520" w:rsidP="003D7520">
      <w:pPr>
        <w:tabs>
          <w:tab w:val="left" w:pos="720"/>
        </w:tabs>
        <w:suppressAutoHyphens/>
        <w:jc w:val="right"/>
        <w:rPr>
          <w:sz w:val="24"/>
          <w:szCs w:val="24"/>
        </w:rPr>
      </w:pPr>
      <w:r w:rsidRPr="005F7926">
        <w:rPr>
          <w:sz w:val="24"/>
          <w:szCs w:val="24"/>
        </w:rPr>
        <w:t xml:space="preserve">                                     организации, реализующие образовательные </w:t>
      </w:r>
    </w:p>
    <w:p w:rsidR="003D7520" w:rsidRPr="005F7926" w:rsidRDefault="003D7520" w:rsidP="003D7520">
      <w:pPr>
        <w:tabs>
          <w:tab w:val="left" w:pos="720"/>
        </w:tabs>
        <w:suppressAutoHyphens/>
        <w:jc w:val="right"/>
        <w:rPr>
          <w:sz w:val="24"/>
          <w:szCs w:val="24"/>
        </w:rPr>
      </w:pPr>
      <w:r w:rsidRPr="005F7926">
        <w:rPr>
          <w:sz w:val="24"/>
          <w:szCs w:val="24"/>
        </w:rPr>
        <w:t>программы дошкольного образования»</w:t>
      </w:r>
    </w:p>
    <w:p w:rsidR="00E90C70" w:rsidRPr="009E670D" w:rsidRDefault="00E90C70" w:rsidP="00E90C70">
      <w:pPr>
        <w:pStyle w:val="a3"/>
        <w:rPr>
          <w:szCs w:val="28"/>
        </w:rPr>
      </w:pPr>
    </w:p>
    <w:p w:rsidR="00D96F10" w:rsidRPr="009E670D" w:rsidRDefault="00D96F10" w:rsidP="005F7926">
      <w:pPr>
        <w:spacing w:before="89"/>
        <w:ind w:right="-59"/>
        <w:jc w:val="center"/>
        <w:rPr>
          <w:b/>
          <w:sz w:val="28"/>
          <w:szCs w:val="28"/>
        </w:rPr>
      </w:pPr>
      <w:r w:rsidRPr="009E670D">
        <w:rPr>
          <w:b/>
          <w:sz w:val="28"/>
          <w:szCs w:val="28"/>
        </w:rPr>
        <w:t xml:space="preserve">Форма уведомления о предоставлении </w:t>
      </w:r>
      <w:proofErr w:type="spellStart"/>
      <w:r w:rsidRPr="009E670D">
        <w:rPr>
          <w:b/>
          <w:sz w:val="28"/>
          <w:szCs w:val="28"/>
        </w:rPr>
        <w:t>муниципальнойуслуг</w:t>
      </w:r>
      <w:proofErr w:type="gramStart"/>
      <w:r w:rsidRPr="009E670D">
        <w:rPr>
          <w:b/>
          <w:sz w:val="28"/>
          <w:szCs w:val="28"/>
        </w:rPr>
        <w:t>и</w:t>
      </w:r>
      <w:proofErr w:type="spellEnd"/>
      <w:r w:rsidRPr="009E670D">
        <w:rPr>
          <w:b/>
          <w:sz w:val="28"/>
          <w:szCs w:val="28"/>
        </w:rPr>
        <w:t>(</w:t>
      </w:r>
      <w:proofErr w:type="spellStart"/>
      <w:proofErr w:type="gramEnd"/>
      <w:r w:rsidRPr="009E670D">
        <w:rPr>
          <w:b/>
          <w:sz w:val="28"/>
          <w:szCs w:val="28"/>
        </w:rPr>
        <w:t>направлениевмуниципальную</w:t>
      </w:r>
      <w:proofErr w:type="spellEnd"/>
      <w:r w:rsidRPr="009E670D">
        <w:rPr>
          <w:b/>
          <w:sz w:val="28"/>
          <w:szCs w:val="28"/>
        </w:rPr>
        <w:t xml:space="preserve"> образовательную организацию) </w:t>
      </w:r>
      <w:proofErr w:type="spellStart"/>
      <w:r w:rsidRPr="009E670D">
        <w:rPr>
          <w:b/>
          <w:sz w:val="28"/>
          <w:szCs w:val="28"/>
        </w:rPr>
        <w:t>вэлектронной</w:t>
      </w:r>
      <w:r w:rsidRPr="009E670D">
        <w:rPr>
          <w:b/>
          <w:spacing w:val="-2"/>
          <w:sz w:val="28"/>
          <w:szCs w:val="28"/>
        </w:rPr>
        <w:t>форме</w:t>
      </w:r>
      <w:proofErr w:type="spellEnd"/>
    </w:p>
    <w:p w:rsidR="00E90C70" w:rsidRPr="009E670D" w:rsidRDefault="00E90C70" w:rsidP="00E90C70">
      <w:pPr>
        <w:pStyle w:val="a3"/>
        <w:rPr>
          <w:i/>
          <w:szCs w:val="28"/>
        </w:rPr>
      </w:pPr>
    </w:p>
    <w:p w:rsidR="0091346B" w:rsidRPr="009E670D" w:rsidRDefault="0091346B" w:rsidP="00DA0E03">
      <w:pPr>
        <w:tabs>
          <w:tab w:val="left" w:pos="1418"/>
          <w:tab w:val="left" w:pos="3940"/>
          <w:tab w:val="left" w:pos="5665"/>
          <w:tab w:val="left" w:pos="6174"/>
          <w:tab w:val="left" w:pos="8108"/>
        </w:tabs>
        <w:spacing w:before="1" w:line="247" w:lineRule="auto"/>
        <w:ind w:right="341"/>
        <w:rPr>
          <w:b/>
          <w:i/>
          <w:sz w:val="28"/>
          <w:szCs w:val="28"/>
        </w:rPr>
      </w:pPr>
      <w:proofErr w:type="spellStart"/>
      <w:r w:rsidRPr="009E670D">
        <w:rPr>
          <w:spacing w:val="-2"/>
          <w:sz w:val="28"/>
          <w:szCs w:val="28"/>
        </w:rPr>
        <w:t>Статусинформирования</w:t>
      </w:r>
      <w:proofErr w:type="gramStart"/>
      <w:r w:rsidRPr="009E670D">
        <w:rPr>
          <w:spacing w:val="-2"/>
          <w:sz w:val="28"/>
          <w:szCs w:val="28"/>
        </w:rPr>
        <w:t>:</w:t>
      </w:r>
      <w:r w:rsidRPr="009E670D">
        <w:rPr>
          <w:b/>
          <w:spacing w:val="-2"/>
          <w:sz w:val="28"/>
          <w:szCs w:val="28"/>
        </w:rPr>
        <w:t>Н</w:t>
      </w:r>
      <w:proofErr w:type="gramEnd"/>
      <w:r w:rsidRPr="009E670D">
        <w:rPr>
          <w:b/>
          <w:spacing w:val="-2"/>
          <w:sz w:val="28"/>
          <w:szCs w:val="28"/>
        </w:rPr>
        <w:t>аправлен</w:t>
      </w:r>
      <w:r w:rsidRPr="009E670D">
        <w:rPr>
          <w:b/>
          <w:spacing w:val="-10"/>
          <w:sz w:val="28"/>
          <w:szCs w:val="28"/>
        </w:rPr>
        <w:t>в</w:t>
      </w:r>
      <w:r w:rsidRPr="009E670D">
        <w:rPr>
          <w:b/>
          <w:spacing w:val="-2"/>
          <w:sz w:val="28"/>
          <w:szCs w:val="28"/>
        </w:rPr>
        <w:t>дошкольнуюобразовательную</w:t>
      </w:r>
      <w:proofErr w:type="spellEnd"/>
      <w:r w:rsidRPr="009E670D">
        <w:rPr>
          <w:b/>
          <w:spacing w:val="-2"/>
          <w:sz w:val="28"/>
          <w:szCs w:val="28"/>
        </w:rPr>
        <w:t xml:space="preserve"> организацию</w:t>
      </w:r>
    </w:p>
    <w:p w:rsidR="00D425B3" w:rsidRPr="009E670D" w:rsidRDefault="00D425B3" w:rsidP="00D425B3">
      <w:pPr>
        <w:pStyle w:val="a3"/>
        <w:spacing w:before="89"/>
        <w:rPr>
          <w:spacing w:val="-2"/>
          <w:szCs w:val="28"/>
        </w:rPr>
      </w:pPr>
      <w:proofErr w:type="spellStart"/>
      <w:r w:rsidRPr="009E670D">
        <w:rPr>
          <w:szCs w:val="28"/>
        </w:rPr>
        <w:t>Комментарийкстатусу</w:t>
      </w:r>
      <w:r w:rsidRPr="009E670D">
        <w:rPr>
          <w:spacing w:val="-2"/>
          <w:szCs w:val="28"/>
        </w:rPr>
        <w:t>информирования</w:t>
      </w:r>
      <w:proofErr w:type="spellEnd"/>
      <w:r w:rsidRPr="009E670D">
        <w:rPr>
          <w:spacing w:val="-2"/>
          <w:szCs w:val="28"/>
        </w:rPr>
        <w:t>:</w:t>
      </w:r>
    </w:p>
    <w:p w:rsidR="00D425B3" w:rsidRPr="009E670D" w:rsidRDefault="005F7926" w:rsidP="00D425B3">
      <w:pPr>
        <w:pStyle w:val="a3"/>
        <w:spacing w:before="89"/>
        <w:rPr>
          <w:b/>
          <w:spacing w:val="-2"/>
          <w:szCs w:val="28"/>
        </w:rPr>
      </w:pPr>
      <w:r>
        <w:rPr>
          <w:b/>
          <w:spacing w:val="-2"/>
          <w:szCs w:val="28"/>
        </w:rPr>
        <w:t xml:space="preserve">«Вам предоставлено место в </w:t>
      </w:r>
      <w:r w:rsidRPr="005F7926">
        <w:rPr>
          <w:b/>
          <w:i/>
          <w:spacing w:val="-2"/>
          <w:sz w:val="24"/>
          <w:szCs w:val="24"/>
        </w:rPr>
        <w:t>_________________</w:t>
      </w:r>
      <w:r w:rsidR="00D425B3" w:rsidRPr="005F7926">
        <w:rPr>
          <w:b/>
          <w:i/>
          <w:spacing w:val="-2"/>
          <w:sz w:val="24"/>
          <w:szCs w:val="24"/>
        </w:rPr>
        <w:t>(указываются название дошкольной образовательной организации, данные о группе)</w:t>
      </w:r>
      <w:r w:rsidR="00D425B3" w:rsidRPr="009E670D">
        <w:rPr>
          <w:b/>
          <w:spacing w:val="-2"/>
          <w:szCs w:val="28"/>
        </w:rPr>
        <w:t xml:space="preserve"> в соответствии </w:t>
      </w:r>
      <w:r>
        <w:rPr>
          <w:b/>
          <w:spacing w:val="-2"/>
          <w:szCs w:val="28"/>
        </w:rPr>
        <w:t xml:space="preserve">с________________ </w:t>
      </w:r>
      <w:r w:rsidR="00D425B3" w:rsidRPr="005F7926">
        <w:rPr>
          <w:b/>
          <w:i/>
          <w:spacing w:val="-2"/>
          <w:sz w:val="24"/>
          <w:szCs w:val="24"/>
        </w:rPr>
        <w:t>(указываются реквизиты документа о направлении ребенка в дошкольную образовательную организацию)</w:t>
      </w:r>
      <w:r w:rsidR="00D425B3" w:rsidRPr="009E670D">
        <w:rPr>
          <w:b/>
          <w:spacing w:val="-2"/>
          <w:szCs w:val="28"/>
        </w:rPr>
        <w:t>.</w:t>
      </w:r>
    </w:p>
    <w:p w:rsidR="00D425B3" w:rsidRPr="009E670D" w:rsidRDefault="005F7926" w:rsidP="00DA0E03">
      <w:pPr>
        <w:pStyle w:val="a3"/>
        <w:spacing w:before="89"/>
        <w:rPr>
          <w:b/>
          <w:spacing w:val="-2"/>
          <w:szCs w:val="28"/>
        </w:rPr>
      </w:pPr>
      <w:r>
        <w:rPr>
          <w:b/>
          <w:spacing w:val="-2"/>
          <w:szCs w:val="28"/>
        </w:rPr>
        <w:t xml:space="preserve">Вам необходимо ___________________ </w:t>
      </w:r>
      <w:r w:rsidR="00D425B3" w:rsidRPr="005F7926">
        <w:rPr>
          <w:b/>
          <w:i/>
          <w:spacing w:val="-2"/>
          <w:sz w:val="24"/>
          <w:szCs w:val="24"/>
        </w:rPr>
        <w:t>(описыва</w:t>
      </w:r>
      <w:r w:rsidRPr="005F7926">
        <w:rPr>
          <w:b/>
          <w:i/>
          <w:spacing w:val="-2"/>
          <w:sz w:val="24"/>
          <w:szCs w:val="24"/>
        </w:rPr>
        <w:t xml:space="preserve">ется порядок действия заявителя </w:t>
      </w:r>
      <w:r w:rsidR="00D425B3" w:rsidRPr="005F7926">
        <w:rPr>
          <w:b/>
          <w:i/>
          <w:spacing w:val="-2"/>
          <w:sz w:val="24"/>
          <w:szCs w:val="24"/>
        </w:rPr>
        <w:t>после выставления статуса с указани</w:t>
      </w:r>
      <w:r w:rsidR="00DA0E03" w:rsidRPr="005F7926">
        <w:rPr>
          <w:b/>
          <w:i/>
          <w:spacing w:val="-2"/>
          <w:sz w:val="24"/>
          <w:szCs w:val="24"/>
        </w:rPr>
        <w:t>ем срока выполнения действия).</w:t>
      </w:r>
    </w:p>
    <w:p w:rsidR="00E90C70" w:rsidRPr="009E670D" w:rsidRDefault="00E90C70" w:rsidP="00E90C70">
      <w:pPr>
        <w:pStyle w:val="a3"/>
        <w:rPr>
          <w:szCs w:val="28"/>
        </w:rPr>
      </w:pPr>
    </w:p>
    <w:p w:rsidR="005B4568" w:rsidRPr="009E670D" w:rsidRDefault="005B4568" w:rsidP="00E01FDA">
      <w:pPr>
        <w:suppressAutoHyphens/>
        <w:rPr>
          <w:b/>
          <w:sz w:val="28"/>
          <w:szCs w:val="28"/>
        </w:rPr>
      </w:pPr>
    </w:p>
    <w:p w:rsidR="00AB6634" w:rsidRPr="009E670D" w:rsidRDefault="00AB6634" w:rsidP="00E01FDA">
      <w:pPr>
        <w:suppressAutoHyphens/>
        <w:rPr>
          <w:b/>
          <w:sz w:val="28"/>
          <w:szCs w:val="28"/>
        </w:rPr>
      </w:pPr>
    </w:p>
    <w:p w:rsidR="00AB6634" w:rsidRPr="009E670D" w:rsidRDefault="00AB6634" w:rsidP="00E01FDA">
      <w:pPr>
        <w:suppressAutoHyphens/>
        <w:rPr>
          <w:b/>
          <w:sz w:val="28"/>
          <w:szCs w:val="28"/>
        </w:rPr>
      </w:pPr>
    </w:p>
    <w:p w:rsidR="00AB6634" w:rsidRPr="009E670D" w:rsidRDefault="00AB6634" w:rsidP="00E01FDA">
      <w:pPr>
        <w:suppressAutoHyphens/>
        <w:rPr>
          <w:b/>
          <w:sz w:val="28"/>
          <w:szCs w:val="28"/>
        </w:rPr>
      </w:pPr>
    </w:p>
    <w:p w:rsidR="00AB6634" w:rsidRPr="009E670D" w:rsidRDefault="00AB6634" w:rsidP="00E01FDA">
      <w:pPr>
        <w:suppressAutoHyphens/>
        <w:rPr>
          <w:b/>
          <w:sz w:val="28"/>
          <w:szCs w:val="28"/>
        </w:rPr>
      </w:pPr>
    </w:p>
    <w:p w:rsidR="00AB6634" w:rsidRPr="009E670D" w:rsidRDefault="00AB6634" w:rsidP="00E01FDA">
      <w:pPr>
        <w:suppressAutoHyphens/>
        <w:rPr>
          <w:b/>
          <w:sz w:val="28"/>
          <w:szCs w:val="28"/>
        </w:rPr>
      </w:pPr>
    </w:p>
    <w:p w:rsidR="00AB6634" w:rsidRPr="009E670D" w:rsidRDefault="00AB6634" w:rsidP="00E01FDA">
      <w:pPr>
        <w:suppressAutoHyphens/>
        <w:rPr>
          <w:b/>
          <w:sz w:val="28"/>
          <w:szCs w:val="28"/>
        </w:rPr>
      </w:pPr>
    </w:p>
    <w:p w:rsidR="00AB6634" w:rsidRPr="009E670D" w:rsidRDefault="00AB6634" w:rsidP="00E01FDA">
      <w:pPr>
        <w:suppressAutoHyphens/>
        <w:rPr>
          <w:b/>
          <w:sz w:val="28"/>
          <w:szCs w:val="28"/>
        </w:rPr>
      </w:pPr>
    </w:p>
    <w:p w:rsidR="00AB6634" w:rsidRPr="009E670D" w:rsidRDefault="00AB6634" w:rsidP="00E01FDA">
      <w:pPr>
        <w:suppressAutoHyphens/>
        <w:rPr>
          <w:b/>
          <w:sz w:val="28"/>
          <w:szCs w:val="28"/>
        </w:rPr>
      </w:pPr>
    </w:p>
    <w:p w:rsidR="00AB6634" w:rsidRDefault="00AB6634" w:rsidP="00E01FDA">
      <w:pPr>
        <w:suppressAutoHyphens/>
        <w:rPr>
          <w:b/>
          <w:sz w:val="28"/>
          <w:szCs w:val="28"/>
        </w:rPr>
      </w:pPr>
    </w:p>
    <w:p w:rsidR="005F7926" w:rsidRDefault="005F7926" w:rsidP="00E01FDA">
      <w:pPr>
        <w:suppressAutoHyphens/>
        <w:rPr>
          <w:b/>
          <w:sz w:val="28"/>
          <w:szCs w:val="28"/>
        </w:rPr>
      </w:pPr>
    </w:p>
    <w:p w:rsidR="005F7926" w:rsidRDefault="005F7926" w:rsidP="00E01FDA">
      <w:pPr>
        <w:suppressAutoHyphens/>
        <w:rPr>
          <w:b/>
          <w:sz w:val="28"/>
          <w:szCs w:val="28"/>
        </w:rPr>
      </w:pPr>
    </w:p>
    <w:p w:rsidR="005F7926" w:rsidRDefault="005F7926" w:rsidP="00E01FDA">
      <w:pPr>
        <w:suppressAutoHyphens/>
        <w:rPr>
          <w:b/>
          <w:sz w:val="28"/>
          <w:szCs w:val="28"/>
        </w:rPr>
      </w:pPr>
    </w:p>
    <w:p w:rsidR="005F7926" w:rsidRDefault="005F7926" w:rsidP="00E01FDA">
      <w:pPr>
        <w:suppressAutoHyphens/>
        <w:rPr>
          <w:b/>
          <w:sz w:val="28"/>
          <w:szCs w:val="28"/>
        </w:rPr>
      </w:pPr>
    </w:p>
    <w:p w:rsidR="005F7926" w:rsidRDefault="005F7926" w:rsidP="00E01FDA">
      <w:pPr>
        <w:suppressAutoHyphens/>
        <w:rPr>
          <w:b/>
          <w:sz w:val="28"/>
          <w:szCs w:val="28"/>
        </w:rPr>
      </w:pPr>
    </w:p>
    <w:p w:rsidR="005F7926" w:rsidRDefault="005F7926" w:rsidP="00E01FDA">
      <w:pPr>
        <w:suppressAutoHyphens/>
        <w:rPr>
          <w:b/>
          <w:sz w:val="28"/>
          <w:szCs w:val="28"/>
        </w:rPr>
      </w:pPr>
    </w:p>
    <w:p w:rsidR="005F7926" w:rsidRDefault="005F7926" w:rsidP="00E01FDA">
      <w:pPr>
        <w:suppressAutoHyphens/>
        <w:rPr>
          <w:b/>
          <w:sz w:val="28"/>
          <w:szCs w:val="28"/>
        </w:rPr>
      </w:pPr>
    </w:p>
    <w:p w:rsidR="005F7926" w:rsidRDefault="005F7926" w:rsidP="00E01FDA">
      <w:pPr>
        <w:suppressAutoHyphens/>
        <w:rPr>
          <w:b/>
          <w:sz w:val="28"/>
          <w:szCs w:val="28"/>
        </w:rPr>
      </w:pPr>
    </w:p>
    <w:p w:rsidR="005F7926" w:rsidRDefault="005F7926" w:rsidP="00E01FDA">
      <w:pPr>
        <w:suppressAutoHyphens/>
        <w:rPr>
          <w:b/>
          <w:sz w:val="28"/>
          <w:szCs w:val="28"/>
        </w:rPr>
      </w:pPr>
    </w:p>
    <w:p w:rsidR="005F7926" w:rsidRDefault="005F7926" w:rsidP="00E01FDA">
      <w:pPr>
        <w:suppressAutoHyphens/>
        <w:rPr>
          <w:b/>
          <w:sz w:val="28"/>
          <w:szCs w:val="28"/>
        </w:rPr>
      </w:pPr>
    </w:p>
    <w:p w:rsidR="005F7926" w:rsidRDefault="005F7926" w:rsidP="00E01FDA">
      <w:pPr>
        <w:suppressAutoHyphens/>
        <w:rPr>
          <w:b/>
          <w:sz w:val="28"/>
          <w:szCs w:val="28"/>
        </w:rPr>
      </w:pPr>
    </w:p>
    <w:p w:rsidR="005F7926" w:rsidRDefault="005F7926" w:rsidP="00E01FDA">
      <w:pPr>
        <w:suppressAutoHyphens/>
        <w:rPr>
          <w:b/>
          <w:sz w:val="28"/>
          <w:szCs w:val="28"/>
        </w:rPr>
      </w:pPr>
    </w:p>
    <w:p w:rsidR="005F7926" w:rsidRPr="009E670D" w:rsidRDefault="005F7926" w:rsidP="00E01FDA">
      <w:pPr>
        <w:suppressAutoHyphens/>
        <w:rPr>
          <w:b/>
          <w:sz w:val="28"/>
          <w:szCs w:val="28"/>
        </w:rPr>
      </w:pPr>
    </w:p>
    <w:p w:rsidR="007F1DAB" w:rsidRPr="005F7926" w:rsidRDefault="005F7926" w:rsidP="007F1DAB">
      <w:pPr>
        <w:suppressAutoHyphens/>
        <w:jc w:val="right"/>
        <w:rPr>
          <w:sz w:val="24"/>
          <w:szCs w:val="24"/>
        </w:rPr>
      </w:pPr>
      <w:r>
        <w:rPr>
          <w:sz w:val="24"/>
          <w:szCs w:val="24"/>
        </w:rPr>
        <w:t>Приложение</w:t>
      </w:r>
      <w:r w:rsidR="007E71D2" w:rsidRPr="005F7926">
        <w:rPr>
          <w:sz w:val="24"/>
          <w:szCs w:val="24"/>
        </w:rPr>
        <w:t xml:space="preserve"> №4</w:t>
      </w:r>
    </w:p>
    <w:p w:rsidR="007F1DAB" w:rsidRPr="005F7926" w:rsidRDefault="007F1DAB" w:rsidP="007F1DAB">
      <w:pPr>
        <w:tabs>
          <w:tab w:val="left" w:pos="720"/>
        </w:tabs>
        <w:suppressAutoHyphens/>
        <w:jc w:val="right"/>
        <w:rPr>
          <w:sz w:val="24"/>
          <w:szCs w:val="24"/>
        </w:rPr>
      </w:pPr>
      <w:r w:rsidRPr="005F7926">
        <w:rPr>
          <w:sz w:val="24"/>
          <w:szCs w:val="24"/>
        </w:rPr>
        <w:t xml:space="preserve">к административному регламенту </w:t>
      </w:r>
    </w:p>
    <w:p w:rsidR="007F1DAB" w:rsidRPr="005F7926" w:rsidRDefault="007F1DAB" w:rsidP="007F1DAB">
      <w:pPr>
        <w:tabs>
          <w:tab w:val="left" w:pos="720"/>
        </w:tabs>
        <w:suppressAutoHyphens/>
        <w:jc w:val="right"/>
        <w:rPr>
          <w:sz w:val="24"/>
          <w:szCs w:val="24"/>
        </w:rPr>
      </w:pPr>
      <w:r w:rsidRPr="005F7926">
        <w:rPr>
          <w:sz w:val="24"/>
          <w:szCs w:val="24"/>
        </w:rPr>
        <w:t xml:space="preserve"> предоставления муниципальной услуги </w:t>
      </w:r>
    </w:p>
    <w:p w:rsidR="007F1DAB" w:rsidRPr="005F7926" w:rsidRDefault="007F1DAB" w:rsidP="007F1DAB">
      <w:pPr>
        <w:tabs>
          <w:tab w:val="left" w:pos="720"/>
        </w:tabs>
        <w:suppressAutoHyphens/>
        <w:jc w:val="right"/>
        <w:rPr>
          <w:sz w:val="24"/>
          <w:szCs w:val="24"/>
        </w:rPr>
      </w:pPr>
      <w:r w:rsidRPr="005F7926">
        <w:rPr>
          <w:sz w:val="24"/>
          <w:szCs w:val="24"/>
        </w:rPr>
        <w:t xml:space="preserve">«Постановка на учет и направление </w:t>
      </w:r>
    </w:p>
    <w:p w:rsidR="007F1DAB" w:rsidRPr="005F7926" w:rsidRDefault="007F1DAB" w:rsidP="007F1DAB">
      <w:pPr>
        <w:tabs>
          <w:tab w:val="left" w:pos="720"/>
        </w:tabs>
        <w:suppressAutoHyphens/>
        <w:jc w:val="right"/>
        <w:rPr>
          <w:sz w:val="24"/>
          <w:szCs w:val="24"/>
        </w:rPr>
      </w:pPr>
      <w:r w:rsidRPr="005F7926">
        <w:rPr>
          <w:sz w:val="24"/>
          <w:szCs w:val="24"/>
        </w:rPr>
        <w:t xml:space="preserve">                                                                                   детей в </w:t>
      </w:r>
      <w:proofErr w:type="gramStart"/>
      <w:r w:rsidRPr="005F7926">
        <w:rPr>
          <w:sz w:val="24"/>
          <w:szCs w:val="24"/>
        </w:rPr>
        <w:t>муниципальные</w:t>
      </w:r>
      <w:proofErr w:type="gramEnd"/>
      <w:r w:rsidRPr="005F7926">
        <w:rPr>
          <w:sz w:val="24"/>
          <w:szCs w:val="24"/>
        </w:rPr>
        <w:t xml:space="preserve"> образовательные </w:t>
      </w:r>
    </w:p>
    <w:p w:rsidR="007F1DAB" w:rsidRPr="005F7926" w:rsidRDefault="007F1DAB" w:rsidP="007F1DAB">
      <w:pPr>
        <w:tabs>
          <w:tab w:val="left" w:pos="720"/>
        </w:tabs>
        <w:suppressAutoHyphens/>
        <w:jc w:val="right"/>
        <w:rPr>
          <w:sz w:val="24"/>
          <w:szCs w:val="24"/>
        </w:rPr>
      </w:pPr>
      <w:r w:rsidRPr="005F7926">
        <w:rPr>
          <w:sz w:val="24"/>
          <w:szCs w:val="24"/>
        </w:rPr>
        <w:t xml:space="preserve">                                     организации, реализующие образовательные </w:t>
      </w:r>
    </w:p>
    <w:p w:rsidR="007F1DAB" w:rsidRPr="005F7926" w:rsidRDefault="007F1DAB" w:rsidP="007F1DAB">
      <w:pPr>
        <w:tabs>
          <w:tab w:val="left" w:pos="720"/>
        </w:tabs>
        <w:suppressAutoHyphens/>
        <w:jc w:val="right"/>
        <w:rPr>
          <w:sz w:val="24"/>
          <w:szCs w:val="24"/>
        </w:rPr>
      </w:pPr>
      <w:r w:rsidRPr="005F7926">
        <w:rPr>
          <w:sz w:val="24"/>
          <w:szCs w:val="24"/>
        </w:rPr>
        <w:t>программы дошкольного образования»</w:t>
      </w:r>
    </w:p>
    <w:p w:rsidR="005B4568" w:rsidRPr="005F7926" w:rsidRDefault="005B4568" w:rsidP="005F7926">
      <w:pPr>
        <w:suppressAutoHyphens/>
        <w:rPr>
          <w:b/>
          <w:sz w:val="28"/>
          <w:szCs w:val="28"/>
        </w:rPr>
      </w:pPr>
    </w:p>
    <w:p w:rsidR="007F1DAB" w:rsidRPr="009E670D" w:rsidRDefault="007F1DAB" w:rsidP="007F1DAB">
      <w:pPr>
        <w:spacing w:before="89"/>
        <w:ind w:left="3969" w:right="380" w:hanging="3618"/>
        <w:jc w:val="center"/>
        <w:rPr>
          <w:b/>
          <w:sz w:val="28"/>
          <w:szCs w:val="28"/>
        </w:rPr>
      </w:pPr>
      <w:proofErr w:type="spellStart"/>
      <w:r w:rsidRPr="009E670D">
        <w:rPr>
          <w:b/>
          <w:sz w:val="28"/>
          <w:szCs w:val="28"/>
        </w:rPr>
        <w:t>Формарешенияопредоставлениимуниципальнойуслуги</w:t>
      </w:r>
      <w:proofErr w:type="spellEnd"/>
    </w:p>
    <w:p w:rsidR="007F1DAB" w:rsidRPr="005B2DD1" w:rsidRDefault="007F1DAB" w:rsidP="007F1DAB">
      <w:pPr>
        <w:spacing w:before="89"/>
        <w:ind w:left="3969" w:right="380" w:hanging="3618"/>
        <w:jc w:val="center"/>
        <w:rPr>
          <w:i/>
          <w:sz w:val="28"/>
          <w:szCs w:val="28"/>
        </w:rPr>
      </w:pPr>
      <w:r w:rsidRPr="005B2DD1">
        <w:rPr>
          <w:i/>
          <w:sz w:val="28"/>
          <w:szCs w:val="28"/>
        </w:rPr>
        <w:t>(в бумажной форме)</w:t>
      </w:r>
    </w:p>
    <w:p w:rsidR="007F1DAB" w:rsidRPr="009E670D" w:rsidRDefault="007F1DAB" w:rsidP="007F1DAB">
      <w:pPr>
        <w:pStyle w:val="a3"/>
        <w:rPr>
          <w:b/>
          <w:szCs w:val="28"/>
        </w:rPr>
      </w:pPr>
    </w:p>
    <w:p w:rsidR="007F1DAB" w:rsidRPr="009E670D" w:rsidRDefault="007F1DAB" w:rsidP="007F1DAB">
      <w:pPr>
        <w:tabs>
          <w:tab w:val="left" w:pos="720"/>
        </w:tabs>
        <w:suppressAutoHyphens/>
        <w:jc w:val="center"/>
        <w:rPr>
          <w:sz w:val="28"/>
          <w:szCs w:val="28"/>
        </w:rPr>
      </w:pPr>
      <w:r w:rsidRPr="009E670D">
        <w:rPr>
          <w:sz w:val="28"/>
          <w:szCs w:val="28"/>
        </w:rPr>
        <w:t xml:space="preserve">Администрация </w:t>
      </w:r>
      <w:r w:rsidR="00831E34" w:rsidRPr="009E670D">
        <w:rPr>
          <w:sz w:val="28"/>
          <w:szCs w:val="28"/>
        </w:rPr>
        <w:t>Волотовского</w:t>
      </w:r>
      <w:r w:rsidRPr="009E670D">
        <w:rPr>
          <w:sz w:val="28"/>
          <w:szCs w:val="28"/>
        </w:rPr>
        <w:t xml:space="preserve"> муниципального округа</w:t>
      </w:r>
    </w:p>
    <w:p w:rsidR="007F1DAB" w:rsidRPr="009E670D" w:rsidRDefault="007F1DAB" w:rsidP="007F1DAB">
      <w:pPr>
        <w:tabs>
          <w:tab w:val="left" w:pos="720"/>
        </w:tabs>
        <w:suppressAutoHyphens/>
        <w:jc w:val="center"/>
        <w:rPr>
          <w:sz w:val="28"/>
          <w:szCs w:val="28"/>
        </w:rPr>
      </w:pPr>
    </w:p>
    <w:p w:rsidR="007F1DAB" w:rsidRPr="009E670D" w:rsidRDefault="007F1DAB" w:rsidP="007F1DAB">
      <w:pPr>
        <w:tabs>
          <w:tab w:val="left" w:pos="720"/>
        </w:tabs>
        <w:suppressAutoHyphens/>
        <w:jc w:val="right"/>
        <w:rPr>
          <w:sz w:val="28"/>
          <w:szCs w:val="28"/>
        </w:rPr>
      </w:pPr>
      <w:r w:rsidRPr="009E670D">
        <w:rPr>
          <w:sz w:val="28"/>
          <w:szCs w:val="28"/>
        </w:rPr>
        <w:t>Кому___________________________</w:t>
      </w:r>
    </w:p>
    <w:p w:rsidR="007F1DAB" w:rsidRPr="009E670D" w:rsidRDefault="007F1DAB" w:rsidP="007F1DAB">
      <w:pPr>
        <w:tabs>
          <w:tab w:val="left" w:pos="720"/>
        </w:tabs>
        <w:suppressAutoHyphens/>
        <w:jc w:val="right"/>
        <w:rPr>
          <w:sz w:val="28"/>
          <w:szCs w:val="28"/>
        </w:rPr>
      </w:pPr>
    </w:p>
    <w:p w:rsidR="007F1DAB" w:rsidRPr="005F7926" w:rsidRDefault="007F1DAB" w:rsidP="007F1DAB">
      <w:pPr>
        <w:pStyle w:val="a3"/>
        <w:spacing w:before="89" w:line="322" w:lineRule="exact"/>
        <w:ind w:left="255" w:right="382"/>
        <w:jc w:val="center"/>
        <w:rPr>
          <w:b/>
          <w:szCs w:val="28"/>
        </w:rPr>
      </w:pPr>
      <w:r w:rsidRPr="005F7926">
        <w:rPr>
          <w:b/>
          <w:spacing w:val="-2"/>
          <w:szCs w:val="28"/>
        </w:rPr>
        <w:t>РЕШЕНИЕ</w:t>
      </w:r>
    </w:p>
    <w:p w:rsidR="007F1DAB" w:rsidRPr="009E670D" w:rsidRDefault="007F1DAB" w:rsidP="005F7926">
      <w:pPr>
        <w:ind w:left="253" w:right="382"/>
        <w:jc w:val="center"/>
        <w:rPr>
          <w:b/>
          <w:sz w:val="28"/>
          <w:szCs w:val="28"/>
        </w:rPr>
      </w:pPr>
      <w:proofErr w:type="spellStart"/>
      <w:r w:rsidRPr="005F7926">
        <w:rPr>
          <w:b/>
          <w:sz w:val="28"/>
          <w:szCs w:val="28"/>
        </w:rPr>
        <w:t>опредоставлениимуниципальнойуслуги</w:t>
      </w:r>
      <w:proofErr w:type="spellEnd"/>
      <w:proofErr w:type="gramStart"/>
      <w:r w:rsidRPr="005F7926">
        <w:rPr>
          <w:b/>
          <w:sz w:val="28"/>
          <w:szCs w:val="28"/>
        </w:rPr>
        <w:t>«</w:t>
      </w:r>
      <w:proofErr w:type="spellStart"/>
      <w:r w:rsidRPr="005F7926">
        <w:rPr>
          <w:b/>
          <w:sz w:val="28"/>
          <w:szCs w:val="28"/>
        </w:rPr>
        <w:t>П</w:t>
      </w:r>
      <w:proofErr w:type="gramEnd"/>
      <w:r w:rsidRPr="005F7926">
        <w:rPr>
          <w:b/>
          <w:sz w:val="28"/>
          <w:szCs w:val="28"/>
        </w:rPr>
        <w:t>остановка</w:t>
      </w:r>
      <w:r w:rsidR="005F7926">
        <w:rPr>
          <w:b/>
          <w:sz w:val="28"/>
          <w:szCs w:val="28"/>
        </w:rPr>
        <w:t>на</w:t>
      </w:r>
      <w:proofErr w:type="spellEnd"/>
      <w:r w:rsidR="005F7926">
        <w:rPr>
          <w:b/>
          <w:sz w:val="28"/>
          <w:szCs w:val="28"/>
        </w:rPr>
        <w:t xml:space="preserve"> учет и </w:t>
      </w:r>
      <w:r w:rsidRPr="005F7926">
        <w:rPr>
          <w:b/>
          <w:sz w:val="28"/>
          <w:szCs w:val="28"/>
        </w:rPr>
        <w:t>направление детей в муниципальные образовательные организации, реализующие образовательные программы дошкольного образования» в части направления в муниципальную образовательную организацию (в бумажной форме</w:t>
      </w:r>
      <w:r w:rsidRPr="009E670D">
        <w:rPr>
          <w:b/>
          <w:sz w:val="28"/>
          <w:szCs w:val="28"/>
        </w:rPr>
        <w:t>)</w:t>
      </w:r>
    </w:p>
    <w:p w:rsidR="007F1DAB" w:rsidRPr="009E670D" w:rsidRDefault="007F1DAB" w:rsidP="007F1DAB">
      <w:pPr>
        <w:ind w:left="253" w:right="382"/>
        <w:jc w:val="center"/>
        <w:rPr>
          <w:b/>
          <w:sz w:val="28"/>
          <w:szCs w:val="28"/>
        </w:rPr>
      </w:pPr>
    </w:p>
    <w:tbl>
      <w:tblPr>
        <w:tblStyle w:val="TableNormal"/>
        <w:tblW w:w="0" w:type="auto"/>
        <w:tblInd w:w="174" w:type="dxa"/>
        <w:tblLayout w:type="fixed"/>
        <w:tblLook w:val="01E0"/>
      </w:tblPr>
      <w:tblGrid>
        <w:gridCol w:w="4970"/>
        <w:gridCol w:w="4070"/>
      </w:tblGrid>
      <w:tr w:rsidR="001A5D74" w:rsidRPr="009E670D" w:rsidTr="003238A7">
        <w:trPr>
          <w:trHeight w:val="310"/>
        </w:trPr>
        <w:tc>
          <w:tcPr>
            <w:tcW w:w="4970" w:type="dxa"/>
          </w:tcPr>
          <w:p w:rsidR="001A5D74" w:rsidRPr="009E670D" w:rsidRDefault="001A5D74" w:rsidP="00674A1B">
            <w:pPr>
              <w:pStyle w:val="TableParagraph"/>
              <w:tabs>
                <w:tab w:val="left" w:pos="1987"/>
              </w:tabs>
              <w:spacing w:line="291" w:lineRule="exact"/>
              <w:ind w:left="50"/>
              <w:rPr>
                <w:sz w:val="28"/>
                <w:szCs w:val="28"/>
              </w:rPr>
            </w:pPr>
            <w:proofErr w:type="spellStart"/>
            <w:r w:rsidRPr="009E670D">
              <w:rPr>
                <w:sz w:val="28"/>
                <w:szCs w:val="28"/>
              </w:rPr>
              <w:t>от</w:t>
            </w:r>
            <w:proofErr w:type="spellEnd"/>
            <w:r w:rsidRPr="009E670D">
              <w:rPr>
                <w:sz w:val="28"/>
                <w:szCs w:val="28"/>
              </w:rPr>
              <w:t xml:space="preserve"> </w:t>
            </w:r>
            <w:r w:rsidRPr="009E670D">
              <w:rPr>
                <w:sz w:val="28"/>
                <w:szCs w:val="28"/>
                <w:u w:val="single"/>
              </w:rPr>
              <w:tab/>
            </w:r>
          </w:p>
        </w:tc>
        <w:tc>
          <w:tcPr>
            <w:tcW w:w="4070" w:type="dxa"/>
          </w:tcPr>
          <w:p w:rsidR="001A5D74" w:rsidRPr="009E670D" w:rsidRDefault="001A5D74" w:rsidP="00674A1B">
            <w:pPr>
              <w:pStyle w:val="TableParagraph"/>
              <w:tabs>
                <w:tab w:val="left" w:pos="1522"/>
              </w:tabs>
              <w:spacing w:line="291" w:lineRule="exact"/>
              <w:ind w:right="-29"/>
              <w:jc w:val="right"/>
              <w:rPr>
                <w:sz w:val="28"/>
                <w:szCs w:val="28"/>
              </w:rPr>
            </w:pPr>
            <w:r w:rsidRPr="009E670D">
              <w:rPr>
                <w:sz w:val="28"/>
                <w:szCs w:val="28"/>
              </w:rPr>
              <w:t xml:space="preserve">№ </w:t>
            </w:r>
            <w:r w:rsidRPr="009E670D">
              <w:rPr>
                <w:sz w:val="28"/>
                <w:szCs w:val="28"/>
                <w:u w:val="single"/>
              </w:rPr>
              <w:tab/>
            </w:r>
          </w:p>
        </w:tc>
      </w:tr>
    </w:tbl>
    <w:p w:rsidR="007F1DAB" w:rsidRPr="009E670D" w:rsidRDefault="007F1DAB" w:rsidP="007F1DAB">
      <w:pPr>
        <w:ind w:left="253" w:right="382"/>
        <w:jc w:val="center"/>
        <w:rPr>
          <w:b/>
          <w:sz w:val="28"/>
          <w:szCs w:val="28"/>
        </w:rPr>
      </w:pPr>
    </w:p>
    <w:p w:rsidR="001A5D74" w:rsidRPr="005F7926" w:rsidRDefault="001A5D74" w:rsidP="005F7926">
      <w:pPr>
        <w:tabs>
          <w:tab w:val="left" w:pos="1582"/>
          <w:tab w:val="left" w:pos="3647"/>
          <w:tab w:val="left" w:pos="4645"/>
          <w:tab w:val="left" w:pos="5086"/>
          <w:tab w:val="left" w:pos="6971"/>
          <w:tab w:val="left" w:pos="7218"/>
          <w:tab w:val="left" w:pos="9229"/>
        </w:tabs>
        <w:spacing w:before="89"/>
        <w:jc w:val="both"/>
        <w:rPr>
          <w:i/>
          <w:sz w:val="24"/>
          <w:szCs w:val="24"/>
        </w:rPr>
      </w:pPr>
      <w:r w:rsidRPr="009E670D">
        <w:rPr>
          <w:spacing w:val="-5"/>
          <w:sz w:val="28"/>
          <w:szCs w:val="28"/>
        </w:rPr>
        <w:t>Вам</w:t>
      </w:r>
      <w:r w:rsidRPr="009E670D">
        <w:rPr>
          <w:spacing w:val="-2"/>
          <w:sz w:val="28"/>
          <w:szCs w:val="28"/>
        </w:rPr>
        <w:t>предоставленоместо</w:t>
      </w:r>
      <w:r w:rsidRPr="009E670D">
        <w:rPr>
          <w:spacing w:val="-10"/>
          <w:sz w:val="28"/>
          <w:szCs w:val="28"/>
        </w:rPr>
        <w:t>в____</w:t>
      </w:r>
      <w:r w:rsidR="005F7926">
        <w:rPr>
          <w:spacing w:val="-10"/>
          <w:sz w:val="28"/>
          <w:szCs w:val="28"/>
        </w:rPr>
        <w:t>________</w:t>
      </w:r>
      <w:r w:rsidRPr="009E670D">
        <w:rPr>
          <w:spacing w:val="-10"/>
          <w:sz w:val="28"/>
          <w:szCs w:val="28"/>
        </w:rPr>
        <w:t>___</w:t>
      </w:r>
      <w:r w:rsidRPr="005F7926">
        <w:rPr>
          <w:i/>
          <w:spacing w:val="-2"/>
          <w:sz w:val="24"/>
          <w:szCs w:val="24"/>
        </w:rPr>
        <w:t>(указываютсяназвание</w:t>
      </w:r>
      <w:r w:rsidRPr="005F7926">
        <w:rPr>
          <w:i/>
          <w:sz w:val="24"/>
          <w:szCs w:val="24"/>
        </w:rPr>
        <w:t xml:space="preserve">дошкольной образовательной </w:t>
      </w:r>
      <w:proofErr w:type="spellStart"/>
      <w:r w:rsidRPr="005F7926">
        <w:rPr>
          <w:i/>
          <w:sz w:val="24"/>
          <w:szCs w:val="24"/>
        </w:rPr>
        <w:t>организации</w:t>
      </w:r>
      <w:proofErr w:type="gramStart"/>
      <w:r w:rsidRPr="005F7926">
        <w:rPr>
          <w:i/>
          <w:sz w:val="24"/>
          <w:szCs w:val="24"/>
        </w:rPr>
        <w:t>,</w:t>
      </w:r>
      <w:r w:rsidRPr="009E670D">
        <w:rPr>
          <w:sz w:val="28"/>
          <w:szCs w:val="28"/>
        </w:rPr>
        <w:t>в</w:t>
      </w:r>
      <w:proofErr w:type="spellEnd"/>
      <w:proofErr w:type="gramEnd"/>
      <w:r w:rsidRPr="009E670D">
        <w:rPr>
          <w:sz w:val="28"/>
          <w:szCs w:val="28"/>
        </w:rPr>
        <w:t xml:space="preserve"> группе </w:t>
      </w:r>
      <w:r w:rsidRPr="005F7926">
        <w:rPr>
          <w:i/>
          <w:sz w:val="24"/>
          <w:szCs w:val="24"/>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sidRPr="009E670D">
        <w:rPr>
          <w:i/>
          <w:sz w:val="28"/>
          <w:szCs w:val="28"/>
        </w:rPr>
        <w:t xml:space="preserve">, </w:t>
      </w:r>
      <w:r w:rsidRPr="009E670D">
        <w:rPr>
          <w:sz w:val="28"/>
          <w:szCs w:val="28"/>
        </w:rPr>
        <w:t xml:space="preserve">с режимом пребывания </w:t>
      </w:r>
      <w:r w:rsidRPr="005F7926">
        <w:rPr>
          <w:i/>
          <w:sz w:val="24"/>
          <w:szCs w:val="24"/>
        </w:rPr>
        <w:t>(указывается режим пребывания ребенка в группе)</w:t>
      </w:r>
      <w:r w:rsidRPr="009E670D">
        <w:rPr>
          <w:sz w:val="28"/>
          <w:szCs w:val="28"/>
        </w:rPr>
        <w:t xml:space="preserve">для обучения по образовательной программе </w:t>
      </w:r>
      <w:r w:rsidRPr="005F7926">
        <w:rPr>
          <w:i/>
          <w:sz w:val="24"/>
          <w:szCs w:val="24"/>
        </w:rPr>
        <w:t>(указываются наименование и направленность образовательной программы (при наличии))</w:t>
      </w:r>
      <w:r w:rsidRPr="009E670D">
        <w:rPr>
          <w:sz w:val="28"/>
          <w:szCs w:val="28"/>
        </w:rPr>
        <w:t xml:space="preserve">на языке </w:t>
      </w:r>
      <w:r w:rsidRPr="003238A7">
        <w:rPr>
          <w:i/>
          <w:sz w:val="24"/>
          <w:szCs w:val="24"/>
        </w:rPr>
        <w:t>(указывается соответствующий язык образования)</w:t>
      </w:r>
      <w:r w:rsidRPr="009E670D">
        <w:rPr>
          <w:i/>
          <w:sz w:val="28"/>
          <w:szCs w:val="28"/>
        </w:rPr>
        <w:t>/</w:t>
      </w:r>
      <w:r w:rsidRPr="009E670D">
        <w:rPr>
          <w:sz w:val="28"/>
          <w:szCs w:val="28"/>
        </w:rPr>
        <w:t xml:space="preserve">для осуществления присмотра и ухода в соответствии с </w:t>
      </w:r>
      <w:r w:rsidR="003238A7" w:rsidRPr="003238A7">
        <w:rPr>
          <w:sz w:val="28"/>
          <w:szCs w:val="28"/>
        </w:rPr>
        <w:t>________</w:t>
      </w:r>
      <w:r w:rsidRPr="003238A7">
        <w:rPr>
          <w:i/>
          <w:sz w:val="24"/>
          <w:szCs w:val="24"/>
        </w:rPr>
        <w:t>(</w:t>
      </w:r>
      <w:proofErr w:type="spellStart"/>
      <w:r w:rsidRPr="003238A7">
        <w:rPr>
          <w:i/>
          <w:sz w:val="24"/>
          <w:szCs w:val="24"/>
        </w:rPr>
        <w:t>указываютсяреквизиты</w:t>
      </w:r>
      <w:proofErr w:type="spellEnd"/>
      <w:r w:rsidRPr="003238A7">
        <w:rPr>
          <w:i/>
          <w:sz w:val="24"/>
          <w:szCs w:val="24"/>
        </w:rPr>
        <w:t xml:space="preserve"> документа о направлении ребенка в дошкольную образовательную организацию)</w:t>
      </w:r>
      <w:r w:rsidRPr="009E670D">
        <w:rPr>
          <w:sz w:val="28"/>
          <w:szCs w:val="28"/>
        </w:rPr>
        <w:t>.</w:t>
      </w:r>
    </w:p>
    <w:p w:rsidR="001A5D74" w:rsidRPr="009E670D" w:rsidRDefault="001A5D74" w:rsidP="003238A7">
      <w:pPr>
        <w:tabs>
          <w:tab w:val="left" w:pos="4684"/>
        </w:tabs>
        <w:ind w:left="216" w:right="83"/>
        <w:jc w:val="both"/>
        <w:rPr>
          <w:sz w:val="28"/>
          <w:szCs w:val="28"/>
        </w:rPr>
      </w:pPr>
      <w:r w:rsidRPr="009E670D">
        <w:rPr>
          <w:sz w:val="28"/>
          <w:szCs w:val="28"/>
        </w:rPr>
        <w:t xml:space="preserve">Вам необходимо </w:t>
      </w:r>
      <w:r w:rsidRPr="009E670D">
        <w:rPr>
          <w:sz w:val="28"/>
          <w:szCs w:val="28"/>
          <w:u w:val="single"/>
        </w:rPr>
        <w:tab/>
      </w:r>
      <w:r w:rsidRPr="003238A7">
        <w:rPr>
          <w:i/>
          <w:sz w:val="24"/>
          <w:szCs w:val="24"/>
        </w:rPr>
        <w:t>(описывается порядок действия заявителя с указанием срока выполнения действия)</w:t>
      </w:r>
      <w:r w:rsidRPr="003238A7">
        <w:rPr>
          <w:sz w:val="24"/>
          <w:szCs w:val="24"/>
        </w:rPr>
        <w:t>.</w:t>
      </w:r>
    </w:p>
    <w:p w:rsidR="005B4568" w:rsidRPr="009E670D" w:rsidRDefault="005B4568" w:rsidP="003238A7">
      <w:pPr>
        <w:tabs>
          <w:tab w:val="left" w:pos="720"/>
        </w:tabs>
        <w:suppressAutoHyphens/>
        <w:rPr>
          <w:sz w:val="28"/>
          <w:szCs w:val="28"/>
        </w:rPr>
      </w:pPr>
    </w:p>
    <w:p w:rsidR="001A5D74" w:rsidRPr="009E670D" w:rsidRDefault="001A5D74" w:rsidP="001A5D74">
      <w:pPr>
        <w:pStyle w:val="a3"/>
        <w:rPr>
          <w:i/>
          <w:szCs w:val="28"/>
          <w:u w:val="single"/>
        </w:rPr>
      </w:pPr>
      <w:r w:rsidRPr="009E670D">
        <w:rPr>
          <w:i/>
          <w:szCs w:val="28"/>
          <w:u w:val="single"/>
        </w:rPr>
        <w:t>Должность и ФИО сотрудника</w:t>
      </w:r>
    </w:p>
    <w:p w:rsidR="005B4568" w:rsidRPr="009E670D" w:rsidRDefault="005B4568" w:rsidP="00E01FDA">
      <w:pPr>
        <w:pStyle w:val="ConsPlusNonformat"/>
        <w:suppressAutoHyphens/>
        <w:jc w:val="both"/>
        <w:rPr>
          <w:sz w:val="28"/>
          <w:szCs w:val="28"/>
        </w:rPr>
      </w:pPr>
    </w:p>
    <w:p w:rsidR="001A5D74" w:rsidRPr="009E670D" w:rsidRDefault="001A5D74" w:rsidP="00E01FDA">
      <w:pPr>
        <w:pStyle w:val="ConsPlusNonformat"/>
        <w:suppressAutoHyphens/>
        <w:jc w:val="both"/>
        <w:rPr>
          <w:sz w:val="28"/>
          <w:szCs w:val="28"/>
        </w:rPr>
      </w:pPr>
    </w:p>
    <w:p w:rsidR="001A5D74" w:rsidRDefault="001A5D74" w:rsidP="00E01FDA">
      <w:pPr>
        <w:pStyle w:val="ConsPlusNonformat"/>
        <w:suppressAutoHyphens/>
        <w:jc w:val="both"/>
        <w:rPr>
          <w:sz w:val="28"/>
          <w:szCs w:val="28"/>
        </w:rPr>
      </w:pPr>
    </w:p>
    <w:p w:rsidR="003238A7" w:rsidRDefault="003238A7" w:rsidP="00E01FDA">
      <w:pPr>
        <w:pStyle w:val="ConsPlusNonformat"/>
        <w:suppressAutoHyphens/>
        <w:jc w:val="both"/>
        <w:rPr>
          <w:sz w:val="28"/>
          <w:szCs w:val="28"/>
        </w:rPr>
      </w:pPr>
    </w:p>
    <w:p w:rsidR="003238A7" w:rsidRDefault="003238A7" w:rsidP="00E01FDA">
      <w:pPr>
        <w:pStyle w:val="ConsPlusNonformat"/>
        <w:suppressAutoHyphens/>
        <w:jc w:val="both"/>
        <w:rPr>
          <w:sz w:val="28"/>
          <w:szCs w:val="28"/>
        </w:rPr>
      </w:pPr>
    </w:p>
    <w:p w:rsidR="003238A7" w:rsidRDefault="003238A7" w:rsidP="00E01FDA">
      <w:pPr>
        <w:pStyle w:val="ConsPlusNonformat"/>
        <w:suppressAutoHyphens/>
        <w:jc w:val="both"/>
        <w:rPr>
          <w:sz w:val="28"/>
          <w:szCs w:val="28"/>
        </w:rPr>
      </w:pPr>
    </w:p>
    <w:p w:rsidR="003238A7" w:rsidRPr="009E670D" w:rsidRDefault="003238A7" w:rsidP="00E01FDA">
      <w:pPr>
        <w:pStyle w:val="ConsPlusNonformat"/>
        <w:suppressAutoHyphens/>
        <w:jc w:val="both"/>
        <w:rPr>
          <w:sz w:val="28"/>
          <w:szCs w:val="28"/>
        </w:rPr>
      </w:pPr>
    </w:p>
    <w:p w:rsidR="00BA2B13" w:rsidRPr="009E670D" w:rsidRDefault="00BA2B13" w:rsidP="00E01FDA">
      <w:pPr>
        <w:pStyle w:val="ConsPlusNonformat"/>
        <w:suppressAutoHyphens/>
        <w:jc w:val="both"/>
        <w:rPr>
          <w:sz w:val="28"/>
          <w:szCs w:val="28"/>
        </w:rPr>
      </w:pPr>
    </w:p>
    <w:p w:rsidR="007E71D2" w:rsidRPr="003238A7" w:rsidRDefault="007E71D2" w:rsidP="007E71D2">
      <w:pPr>
        <w:suppressAutoHyphens/>
        <w:jc w:val="right"/>
        <w:rPr>
          <w:sz w:val="24"/>
          <w:szCs w:val="24"/>
        </w:rPr>
      </w:pPr>
      <w:r w:rsidRPr="003238A7">
        <w:rPr>
          <w:sz w:val="24"/>
          <w:szCs w:val="24"/>
        </w:rPr>
        <w:t xml:space="preserve">Приложение   №5               </w:t>
      </w:r>
    </w:p>
    <w:p w:rsidR="007E71D2" w:rsidRPr="003238A7" w:rsidRDefault="007E71D2" w:rsidP="007E71D2">
      <w:pPr>
        <w:tabs>
          <w:tab w:val="left" w:pos="720"/>
        </w:tabs>
        <w:suppressAutoHyphens/>
        <w:jc w:val="right"/>
        <w:rPr>
          <w:sz w:val="24"/>
          <w:szCs w:val="24"/>
        </w:rPr>
      </w:pPr>
      <w:r w:rsidRPr="003238A7">
        <w:rPr>
          <w:sz w:val="24"/>
          <w:szCs w:val="24"/>
        </w:rPr>
        <w:t xml:space="preserve">к административному регламенту </w:t>
      </w:r>
    </w:p>
    <w:p w:rsidR="007E71D2" w:rsidRPr="003238A7" w:rsidRDefault="007E71D2" w:rsidP="007E71D2">
      <w:pPr>
        <w:tabs>
          <w:tab w:val="left" w:pos="720"/>
        </w:tabs>
        <w:suppressAutoHyphens/>
        <w:jc w:val="right"/>
        <w:rPr>
          <w:sz w:val="24"/>
          <w:szCs w:val="24"/>
        </w:rPr>
      </w:pPr>
      <w:r w:rsidRPr="003238A7">
        <w:rPr>
          <w:sz w:val="24"/>
          <w:szCs w:val="24"/>
        </w:rPr>
        <w:t xml:space="preserve"> предоставления муниципальной услуги </w:t>
      </w:r>
    </w:p>
    <w:p w:rsidR="007E71D2" w:rsidRPr="003238A7" w:rsidRDefault="007E71D2" w:rsidP="007E71D2">
      <w:pPr>
        <w:tabs>
          <w:tab w:val="left" w:pos="720"/>
        </w:tabs>
        <w:suppressAutoHyphens/>
        <w:jc w:val="right"/>
        <w:rPr>
          <w:sz w:val="24"/>
          <w:szCs w:val="24"/>
        </w:rPr>
      </w:pPr>
      <w:r w:rsidRPr="003238A7">
        <w:rPr>
          <w:sz w:val="24"/>
          <w:szCs w:val="24"/>
        </w:rPr>
        <w:t xml:space="preserve">«Постановка на учет и направление </w:t>
      </w:r>
    </w:p>
    <w:p w:rsidR="007E71D2" w:rsidRPr="003238A7" w:rsidRDefault="007E71D2" w:rsidP="007E71D2">
      <w:pPr>
        <w:tabs>
          <w:tab w:val="left" w:pos="720"/>
        </w:tabs>
        <w:suppressAutoHyphens/>
        <w:jc w:val="right"/>
        <w:rPr>
          <w:sz w:val="24"/>
          <w:szCs w:val="24"/>
        </w:rPr>
      </w:pPr>
      <w:r w:rsidRPr="003238A7">
        <w:rPr>
          <w:sz w:val="24"/>
          <w:szCs w:val="24"/>
        </w:rPr>
        <w:t xml:space="preserve">                                                                                   детей в </w:t>
      </w:r>
      <w:proofErr w:type="gramStart"/>
      <w:r w:rsidRPr="003238A7">
        <w:rPr>
          <w:sz w:val="24"/>
          <w:szCs w:val="24"/>
        </w:rPr>
        <w:t>муниципальные</w:t>
      </w:r>
      <w:proofErr w:type="gramEnd"/>
      <w:r w:rsidRPr="003238A7">
        <w:rPr>
          <w:sz w:val="24"/>
          <w:szCs w:val="24"/>
        </w:rPr>
        <w:t xml:space="preserve"> образовательные </w:t>
      </w:r>
    </w:p>
    <w:p w:rsidR="007E71D2" w:rsidRPr="003238A7" w:rsidRDefault="007E71D2" w:rsidP="007E71D2">
      <w:pPr>
        <w:tabs>
          <w:tab w:val="left" w:pos="720"/>
        </w:tabs>
        <w:suppressAutoHyphens/>
        <w:jc w:val="right"/>
        <w:rPr>
          <w:sz w:val="24"/>
          <w:szCs w:val="24"/>
        </w:rPr>
      </w:pPr>
      <w:r w:rsidRPr="003238A7">
        <w:rPr>
          <w:sz w:val="24"/>
          <w:szCs w:val="24"/>
        </w:rPr>
        <w:t xml:space="preserve">                                     организации, реализующие образовательные </w:t>
      </w:r>
    </w:p>
    <w:p w:rsidR="007E71D2" w:rsidRPr="003238A7" w:rsidRDefault="007E71D2" w:rsidP="007E71D2">
      <w:pPr>
        <w:tabs>
          <w:tab w:val="left" w:pos="720"/>
        </w:tabs>
        <w:suppressAutoHyphens/>
        <w:jc w:val="right"/>
        <w:rPr>
          <w:sz w:val="24"/>
          <w:szCs w:val="24"/>
        </w:rPr>
      </w:pPr>
      <w:r w:rsidRPr="003238A7">
        <w:rPr>
          <w:sz w:val="24"/>
          <w:szCs w:val="24"/>
        </w:rPr>
        <w:t>программы дошкольного образования»</w:t>
      </w:r>
    </w:p>
    <w:p w:rsidR="007E71D2" w:rsidRPr="009E670D" w:rsidRDefault="007E71D2" w:rsidP="003238A7">
      <w:pPr>
        <w:pStyle w:val="ConsPlusNonformat"/>
        <w:suppressAutoHyphens/>
        <w:rPr>
          <w:sz w:val="28"/>
          <w:szCs w:val="28"/>
        </w:rPr>
      </w:pPr>
    </w:p>
    <w:p w:rsidR="007E71D2" w:rsidRPr="009E670D" w:rsidRDefault="007E71D2" w:rsidP="007E71D2">
      <w:pPr>
        <w:spacing w:before="1"/>
        <w:ind w:left="250" w:right="382"/>
        <w:jc w:val="center"/>
        <w:rPr>
          <w:b/>
          <w:sz w:val="28"/>
          <w:szCs w:val="28"/>
        </w:rPr>
      </w:pPr>
      <w:proofErr w:type="spellStart"/>
      <w:r w:rsidRPr="009E670D">
        <w:rPr>
          <w:b/>
          <w:sz w:val="28"/>
          <w:szCs w:val="28"/>
        </w:rPr>
        <w:t>Формауведомленияоботказевпредоставлениипромежуточногорезультата</w:t>
      </w:r>
      <w:proofErr w:type="spellEnd"/>
      <w:r w:rsidRPr="009E670D">
        <w:rPr>
          <w:b/>
          <w:sz w:val="28"/>
          <w:szCs w:val="28"/>
        </w:rPr>
        <w:t xml:space="preserve"> муниципальной услуг</w:t>
      </w:r>
      <w:proofErr w:type="gramStart"/>
      <w:r w:rsidRPr="009E670D">
        <w:rPr>
          <w:b/>
          <w:sz w:val="28"/>
          <w:szCs w:val="28"/>
        </w:rPr>
        <w:t>и(</w:t>
      </w:r>
      <w:proofErr w:type="gramEnd"/>
      <w:r w:rsidRPr="009E670D">
        <w:rPr>
          <w:b/>
          <w:sz w:val="28"/>
          <w:szCs w:val="28"/>
        </w:rPr>
        <w:t>постановки на учет)</w:t>
      </w:r>
    </w:p>
    <w:p w:rsidR="007E71D2" w:rsidRPr="009E670D" w:rsidRDefault="007E71D2" w:rsidP="007E71D2">
      <w:pPr>
        <w:spacing w:line="321" w:lineRule="exact"/>
        <w:ind w:left="255" w:right="382"/>
        <w:jc w:val="center"/>
        <w:rPr>
          <w:b/>
          <w:spacing w:val="-2"/>
          <w:sz w:val="28"/>
          <w:szCs w:val="28"/>
        </w:rPr>
      </w:pPr>
      <w:proofErr w:type="spellStart"/>
      <w:r w:rsidRPr="009E670D">
        <w:rPr>
          <w:b/>
          <w:sz w:val="28"/>
          <w:szCs w:val="28"/>
        </w:rPr>
        <w:t>вэлектронной</w:t>
      </w:r>
      <w:r w:rsidRPr="009E670D">
        <w:rPr>
          <w:b/>
          <w:spacing w:val="-2"/>
          <w:sz w:val="28"/>
          <w:szCs w:val="28"/>
        </w:rPr>
        <w:t>форме</w:t>
      </w:r>
      <w:proofErr w:type="spellEnd"/>
    </w:p>
    <w:p w:rsidR="007E71D2" w:rsidRPr="009E670D" w:rsidRDefault="007E71D2" w:rsidP="007E71D2">
      <w:pPr>
        <w:spacing w:line="321" w:lineRule="exact"/>
        <w:ind w:left="255" w:right="382"/>
        <w:jc w:val="center"/>
        <w:rPr>
          <w:b/>
          <w:spacing w:val="-2"/>
          <w:sz w:val="28"/>
          <w:szCs w:val="28"/>
        </w:rPr>
      </w:pPr>
    </w:p>
    <w:p w:rsidR="007E71D2" w:rsidRPr="009E670D" w:rsidRDefault="007E71D2" w:rsidP="007E71D2">
      <w:pPr>
        <w:spacing w:before="198"/>
        <w:ind w:left="216"/>
        <w:rPr>
          <w:b/>
          <w:spacing w:val="-2"/>
          <w:sz w:val="28"/>
          <w:szCs w:val="28"/>
        </w:rPr>
      </w:pPr>
      <w:proofErr w:type="spellStart"/>
      <w:r w:rsidRPr="009E670D">
        <w:rPr>
          <w:sz w:val="28"/>
          <w:szCs w:val="28"/>
        </w:rPr>
        <w:t>Статусинформирования</w:t>
      </w:r>
      <w:proofErr w:type="gramStart"/>
      <w:r w:rsidRPr="009E670D">
        <w:rPr>
          <w:sz w:val="28"/>
          <w:szCs w:val="28"/>
        </w:rPr>
        <w:t>:</w:t>
      </w:r>
      <w:r w:rsidRPr="009E670D">
        <w:rPr>
          <w:b/>
          <w:sz w:val="28"/>
          <w:szCs w:val="28"/>
        </w:rPr>
        <w:t>О</w:t>
      </w:r>
      <w:proofErr w:type="gramEnd"/>
      <w:r w:rsidRPr="009E670D">
        <w:rPr>
          <w:b/>
          <w:sz w:val="28"/>
          <w:szCs w:val="28"/>
        </w:rPr>
        <w:t>тказановпредоставлении</w:t>
      </w:r>
      <w:r w:rsidRPr="009E670D">
        <w:rPr>
          <w:b/>
          <w:spacing w:val="-2"/>
          <w:sz w:val="28"/>
          <w:szCs w:val="28"/>
        </w:rPr>
        <w:t>услуги</w:t>
      </w:r>
      <w:proofErr w:type="spellEnd"/>
    </w:p>
    <w:p w:rsidR="007E71D2" w:rsidRPr="009E670D" w:rsidRDefault="007E71D2" w:rsidP="007E71D2">
      <w:pPr>
        <w:pStyle w:val="a3"/>
        <w:spacing w:before="1"/>
        <w:ind w:left="216"/>
        <w:rPr>
          <w:szCs w:val="28"/>
        </w:rPr>
      </w:pPr>
    </w:p>
    <w:p w:rsidR="007E71D2" w:rsidRPr="003238A7" w:rsidRDefault="007E71D2" w:rsidP="003238A7">
      <w:pPr>
        <w:pStyle w:val="a3"/>
        <w:spacing w:before="1"/>
        <w:ind w:left="216"/>
        <w:rPr>
          <w:spacing w:val="-2"/>
          <w:szCs w:val="28"/>
        </w:rPr>
      </w:pPr>
      <w:proofErr w:type="spellStart"/>
      <w:r w:rsidRPr="009E670D">
        <w:rPr>
          <w:szCs w:val="28"/>
        </w:rPr>
        <w:t>Комментарийкстатусу</w:t>
      </w:r>
      <w:r w:rsidR="003238A7">
        <w:rPr>
          <w:spacing w:val="-2"/>
          <w:szCs w:val="28"/>
        </w:rPr>
        <w:t>информирования</w:t>
      </w:r>
      <w:proofErr w:type="spellEnd"/>
      <w:r w:rsidR="003238A7">
        <w:rPr>
          <w:spacing w:val="-2"/>
          <w:szCs w:val="28"/>
        </w:rPr>
        <w:t>:</w:t>
      </w:r>
    </w:p>
    <w:p w:rsidR="007E71D2" w:rsidRPr="009E670D" w:rsidRDefault="007E71D2" w:rsidP="007E71D2">
      <w:pPr>
        <w:pStyle w:val="a3"/>
        <w:spacing w:before="1"/>
        <w:rPr>
          <w:b/>
          <w:szCs w:val="28"/>
        </w:rPr>
      </w:pPr>
      <w:r w:rsidRPr="009E670D">
        <w:rPr>
          <w:b/>
          <w:szCs w:val="28"/>
        </w:rPr>
        <w:t xml:space="preserve">«Вам отказано в предоставлении услуги по текущему заявлению по причине _____________ </w:t>
      </w:r>
      <w:r w:rsidRPr="003238A7">
        <w:rPr>
          <w:b/>
          <w:i/>
          <w:sz w:val="24"/>
          <w:szCs w:val="24"/>
        </w:rPr>
        <w:t>(указывается причина, по</w:t>
      </w:r>
      <w:r w:rsidR="003238A7">
        <w:rPr>
          <w:b/>
          <w:i/>
          <w:sz w:val="24"/>
          <w:szCs w:val="24"/>
        </w:rPr>
        <w:t xml:space="preserve"> которой по заявлению принято </w:t>
      </w:r>
      <w:r w:rsidRPr="003238A7">
        <w:rPr>
          <w:b/>
          <w:i/>
          <w:sz w:val="24"/>
          <w:szCs w:val="24"/>
        </w:rPr>
        <w:t>отрицательное решение).</w:t>
      </w:r>
    </w:p>
    <w:p w:rsidR="007E71D2" w:rsidRPr="003238A7" w:rsidRDefault="007E71D2" w:rsidP="007E71D2">
      <w:pPr>
        <w:pStyle w:val="a3"/>
        <w:spacing w:before="1"/>
        <w:rPr>
          <w:b/>
          <w:i/>
          <w:sz w:val="24"/>
          <w:szCs w:val="24"/>
        </w:rPr>
      </w:pPr>
      <w:r w:rsidRPr="009E670D">
        <w:rPr>
          <w:b/>
          <w:szCs w:val="28"/>
        </w:rPr>
        <w:t xml:space="preserve">Вам необходимо ____________ </w:t>
      </w:r>
      <w:r w:rsidR="003238A7">
        <w:rPr>
          <w:b/>
          <w:i/>
          <w:sz w:val="24"/>
          <w:szCs w:val="24"/>
        </w:rPr>
        <w:t>(указывается порядок действий, к</w:t>
      </w:r>
      <w:r w:rsidRPr="003238A7">
        <w:rPr>
          <w:b/>
          <w:i/>
          <w:sz w:val="24"/>
          <w:szCs w:val="24"/>
        </w:rPr>
        <w:t>оторый необходимо выполнить заявителю для получения положительного результата по заявлению)</w:t>
      </w:r>
      <w:proofErr w:type="gramStart"/>
      <w:r w:rsidRPr="003238A7">
        <w:rPr>
          <w:b/>
          <w:i/>
          <w:sz w:val="24"/>
          <w:szCs w:val="24"/>
        </w:rPr>
        <w:t>.»</w:t>
      </w:r>
      <w:proofErr w:type="gramEnd"/>
    </w:p>
    <w:p w:rsidR="00F53749" w:rsidRPr="009E670D" w:rsidRDefault="00F53749" w:rsidP="007E71D2">
      <w:pPr>
        <w:pStyle w:val="a3"/>
        <w:spacing w:before="1"/>
        <w:rPr>
          <w:b/>
          <w:szCs w:val="28"/>
        </w:rPr>
      </w:pPr>
    </w:p>
    <w:p w:rsidR="00F53749" w:rsidRPr="009E670D" w:rsidRDefault="00F53749" w:rsidP="007E71D2">
      <w:pPr>
        <w:pStyle w:val="a3"/>
        <w:spacing w:before="1"/>
        <w:rPr>
          <w:b/>
          <w:szCs w:val="28"/>
        </w:rPr>
      </w:pPr>
    </w:p>
    <w:p w:rsidR="00F53749" w:rsidRPr="009E670D" w:rsidRDefault="00F53749" w:rsidP="007E71D2">
      <w:pPr>
        <w:pStyle w:val="a3"/>
        <w:spacing w:before="1"/>
        <w:rPr>
          <w:b/>
          <w:szCs w:val="28"/>
        </w:rPr>
      </w:pPr>
    </w:p>
    <w:p w:rsidR="00F53749" w:rsidRPr="009E670D" w:rsidRDefault="00F53749" w:rsidP="007E71D2">
      <w:pPr>
        <w:pStyle w:val="a3"/>
        <w:spacing w:before="1"/>
        <w:rPr>
          <w:b/>
          <w:szCs w:val="28"/>
        </w:rPr>
      </w:pPr>
    </w:p>
    <w:p w:rsidR="00F53749" w:rsidRPr="009E670D" w:rsidRDefault="00F53749" w:rsidP="007E71D2">
      <w:pPr>
        <w:pStyle w:val="a3"/>
        <w:spacing w:before="1"/>
        <w:rPr>
          <w:b/>
          <w:szCs w:val="28"/>
        </w:rPr>
      </w:pPr>
    </w:p>
    <w:p w:rsidR="00F53749" w:rsidRPr="009E670D" w:rsidRDefault="00F53749" w:rsidP="007E71D2">
      <w:pPr>
        <w:pStyle w:val="a3"/>
        <w:spacing w:before="1"/>
        <w:rPr>
          <w:b/>
          <w:szCs w:val="28"/>
        </w:rPr>
      </w:pPr>
    </w:p>
    <w:p w:rsidR="00F53749" w:rsidRPr="009E670D" w:rsidRDefault="00F53749" w:rsidP="007E71D2">
      <w:pPr>
        <w:pStyle w:val="a3"/>
        <w:spacing w:before="1"/>
        <w:rPr>
          <w:b/>
          <w:szCs w:val="28"/>
        </w:rPr>
      </w:pPr>
    </w:p>
    <w:p w:rsidR="00F53749" w:rsidRPr="009E670D" w:rsidRDefault="00F53749" w:rsidP="007E71D2">
      <w:pPr>
        <w:pStyle w:val="a3"/>
        <w:spacing w:before="1"/>
        <w:rPr>
          <w:b/>
          <w:szCs w:val="28"/>
        </w:rPr>
      </w:pPr>
    </w:p>
    <w:p w:rsidR="00F53749" w:rsidRPr="009E670D" w:rsidRDefault="00F53749" w:rsidP="007E71D2">
      <w:pPr>
        <w:pStyle w:val="a3"/>
        <w:spacing w:before="1"/>
        <w:rPr>
          <w:b/>
          <w:szCs w:val="28"/>
        </w:rPr>
      </w:pPr>
    </w:p>
    <w:p w:rsidR="00F53749" w:rsidRPr="009E670D" w:rsidRDefault="00F53749" w:rsidP="007E71D2">
      <w:pPr>
        <w:pStyle w:val="a3"/>
        <w:spacing w:before="1"/>
        <w:rPr>
          <w:b/>
          <w:szCs w:val="28"/>
        </w:rPr>
      </w:pPr>
    </w:p>
    <w:p w:rsidR="00F53749" w:rsidRPr="009E670D" w:rsidRDefault="00F53749" w:rsidP="007E71D2">
      <w:pPr>
        <w:pStyle w:val="a3"/>
        <w:spacing w:before="1"/>
        <w:rPr>
          <w:b/>
          <w:szCs w:val="28"/>
        </w:rPr>
      </w:pPr>
    </w:p>
    <w:p w:rsidR="00F53749" w:rsidRPr="009E670D" w:rsidRDefault="00F53749" w:rsidP="007E71D2">
      <w:pPr>
        <w:pStyle w:val="a3"/>
        <w:spacing w:before="1"/>
        <w:rPr>
          <w:b/>
          <w:szCs w:val="28"/>
        </w:rPr>
      </w:pPr>
    </w:p>
    <w:p w:rsidR="00F53749" w:rsidRPr="009E670D" w:rsidRDefault="00F53749" w:rsidP="007E71D2">
      <w:pPr>
        <w:pStyle w:val="a3"/>
        <w:spacing w:before="1"/>
        <w:rPr>
          <w:b/>
          <w:szCs w:val="28"/>
        </w:rPr>
      </w:pPr>
    </w:p>
    <w:p w:rsidR="00F53749" w:rsidRPr="009E670D" w:rsidRDefault="00F53749" w:rsidP="007E71D2">
      <w:pPr>
        <w:pStyle w:val="a3"/>
        <w:spacing w:before="1"/>
        <w:rPr>
          <w:b/>
          <w:szCs w:val="28"/>
        </w:rPr>
      </w:pPr>
    </w:p>
    <w:p w:rsidR="00F53749" w:rsidRPr="009E670D" w:rsidRDefault="00F53749" w:rsidP="007E71D2">
      <w:pPr>
        <w:pStyle w:val="a3"/>
        <w:spacing w:before="1"/>
        <w:rPr>
          <w:b/>
          <w:szCs w:val="28"/>
        </w:rPr>
      </w:pPr>
    </w:p>
    <w:p w:rsidR="00F53749" w:rsidRPr="009E670D" w:rsidRDefault="00F53749" w:rsidP="007E71D2">
      <w:pPr>
        <w:pStyle w:val="a3"/>
        <w:spacing w:before="1"/>
        <w:rPr>
          <w:b/>
          <w:szCs w:val="28"/>
        </w:rPr>
      </w:pPr>
    </w:p>
    <w:p w:rsidR="00F53749" w:rsidRPr="009E670D" w:rsidRDefault="00F53749" w:rsidP="007E71D2">
      <w:pPr>
        <w:pStyle w:val="a3"/>
        <w:spacing w:before="1"/>
        <w:rPr>
          <w:b/>
          <w:szCs w:val="28"/>
        </w:rPr>
      </w:pPr>
    </w:p>
    <w:p w:rsidR="007E71D2" w:rsidRPr="009E670D" w:rsidRDefault="007E71D2" w:rsidP="007E71D2">
      <w:pPr>
        <w:spacing w:before="198"/>
        <w:ind w:left="216"/>
        <w:rPr>
          <w:b/>
          <w:i/>
          <w:sz w:val="28"/>
          <w:szCs w:val="28"/>
        </w:rPr>
      </w:pPr>
    </w:p>
    <w:p w:rsidR="007E71D2" w:rsidRPr="009E670D" w:rsidRDefault="007E71D2" w:rsidP="007E71D2">
      <w:pPr>
        <w:spacing w:line="321" w:lineRule="exact"/>
        <w:ind w:left="255" w:right="382"/>
        <w:jc w:val="center"/>
        <w:rPr>
          <w:b/>
          <w:sz w:val="28"/>
          <w:szCs w:val="28"/>
        </w:rPr>
      </w:pPr>
    </w:p>
    <w:p w:rsidR="007E71D2" w:rsidRPr="009E670D" w:rsidRDefault="007E71D2" w:rsidP="007E71D2">
      <w:pPr>
        <w:pStyle w:val="ConsPlusNonformat"/>
        <w:suppressAutoHyphens/>
        <w:jc w:val="both"/>
        <w:rPr>
          <w:sz w:val="28"/>
          <w:szCs w:val="28"/>
        </w:rPr>
      </w:pPr>
    </w:p>
    <w:p w:rsidR="001A5D74" w:rsidRPr="009E670D" w:rsidRDefault="001A5D74" w:rsidP="00E01FDA">
      <w:pPr>
        <w:pStyle w:val="ConsPlusNonformat"/>
        <w:suppressAutoHyphens/>
        <w:jc w:val="both"/>
        <w:rPr>
          <w:sz w:val="28"/>
          <w:szCs w:val="28"/>
        </w:rPr>
      </w:pPr>
    </w:p>
    <w:p w:rsidR="005B4568" w:rsidRPr="009E670D" w:rsidRDefault="005B4568" w:rsidP="00E01FDA">
      <w:pPr>
        <w:suppressAutoHyphens/>
        <w:jc w:val="right"/>
        <w:rPr>
          <w:sz w:val="28"/>
          <w:szCs w:val="28"/>
        </w:rPr>
      </w:pPr>
    </w:p>
    <w:p w:rsidR="005B4568" w:rsidRDefault="005B4568" w:rsidP="00E01FDA">
      <w:pPr>
        <w:pStyle w:val="ConsPlusNormal"/>
        <w:widowControl/>
        <w:suppressAutoHyphens/>
        <w:ind w:firstLine="0"/>
        <w:jc w:val="both"/>
        <w:rPr>
          <w:rFonts w:ascii="Times New Roman" w:hAnsi="Times New Roman" w:cs="Times New Roman"/>
          <w:b/>
          <w:sz w:val="28"/>
          <w:szCs w:val="28"/>
        </w:rPr>
      </w:pPr>
    </w:p>
    <w:p w:rsidR="003238A7" w:rsidRPr="009E670D" w:rsidRDefault="003238A7" w:rsidP="00E01FDA">
      <w:pPr>
        <w:pStyle w:val="ConsPlusNormal"/>
        <w:widowControl/>
        <w:suppressAutoHyphens/>
        <w:ind w:firstLine="0"/>
        <w:jc w:val="both"/>
        <w:rPr>
          <w:rFonts w:ascii="Times New Roman" w:hAnsi="Times New Roman" w:cs="Times New Roman"/>
          <w:b/>
          <w:sz w:val="28"/>
          <w:szCs w:val="28"/>
        </w:rPr>
      </w:pPr>
    </w:p>
    <w:p w:rsidR="005B4568" w:rsidRPr="009E670D" w:rsidRDefault="005B4568" w:rsidP="00E01FDA">
      <w:pPr>
        <w:suppressAutoHyphens/>
        <w:jc w:val="right"/>
        <w:rPr>
          <w:sz w:val="28"/>
          <w:szCs w:val="28"/>
        </w:rPr>
      </w:pPr>
    </w:p>
    <w:p w:rsidR="00F53749" w:rsidRPr="003238A7" w:rsidRDefault="00F53749" w:rsidP="00F53749">
      <w:pPr>
        <w:suppressAutoHyphens/>
        <w:jc w:val="right"/>
        <w:rPr>
          <w:sz w:val="24"/>
          <w:szCs w:val="24"/>
        </w:rPr>
      </w:pPr>
      <w:r w:rsidRPr="003238A7">
        <w:rPr>
          <w:sz w:val="24"/>
          <w:szCs w:val="24"/>
        </w:rPr>
        <w:t xml:space="preserve">Приложение   №6               </w:t>
      </w:r>
    </w:p>
    <w:p w:rsidR="00F53749" w:rsidRPr="003238A7" w:rsidRDefault="00F53749" w:rsidP="00F53749">
      <w:pPr>
        <w:tabs>
          <w:tab w:val="left" w:pos="720"/>
        </w:tabs>
        <w:suppressAutoHyphens/>
        <w:jc w:val="right"/>
        <w:rPr>
          <w:sz w:val="24"/>
          <w:szCs w:val="24"/>
        </w:rPr>
      </w:pPr>
      <w:r w:rsidRPr="003238A7">
        <w:rPr>
          <w:sz w:val="24"/>
          <w:szCs w:val="24"/>
        </w:rPr>
        <w:t xml:space="preserve">к административному регламенту </w:t>
      </w:r>
    </w:p>
    <w:p w:rsidR="00F53749" w:rsidRPr="003238A7" w:rsidRDefault="00F53749" w:rsidP="00F53749">
      <w:pPr>
        <w:tabs>
          <w:tab w:val="left" w:pos="720"/>
        </w:tabs>
        <w:suppressAutoHyphens/>
        <w:jc w:val="right"/>
        <w:rPr>
          <w:sz w:val="24"/>
          <w:szCs w:val="24"/>
        </w:rPr>
      </w:pPr>
      <w:r w:rsidRPr="003238A7">
        <w:rPr>
          <w:sz w:val="24"/>
          <w:szCs w:val="24"/>
        </w:rPr>
        <w:t xml:space="preserve"> предоставления муниципальной услуги </w:t>
      </w:r>
    </w:p>
    <w:p w:rsidR="00F53749" w:rsidRPr="003238A7" w:rsidRDefault="00F53749" w:rsidP="00F53749">
      <w:pPr>
        <w:tabs>
          <w:tab w:val="left" w:pos="720"/>
        </w:tabs>
        <w:suppressAutoHyphens/>
        <w:jc w:val="right"/>
        <w:rPr>
          <w:sz w:val="24"/>
          <w:szCs w:val="24"/>
        </w:rPr>
      </w:pPr>
      <w:r w:rsidRPr="003238A7">
        <w:rPr>
          <w:sz w:val="24"/>
          <w:szCs w:val="24"/>
        </w:rPr>
        <w:t xml:space="preserve">«Постановка на учет и направление </w:t>
      </w:r>
    </w:p>
    <w:p w:rsidR="00F53749" w:rsidRPr="003238A7" w:rsidRDefault="00F53749" w:rsidP="00F53749">
      <w:pPr>
        <w:tabs>
          <w:tab w:val="left" w:pos="720"/>
        </w:tabs>
        <w:suppressAutoHyphens/>
        <w:jc w:val="right"/>
        <w:rPr>
          <w:sz w:val="24"/>
          <w:szCs w:val="24"/>
        </w:rPr>
      </w:pPr>
      <w:r w:rsidRPr="003238A7">
        <w:rPr>
          <w:sz w:val="24"/>
          <w:szCs w:val="24"/>
        </w:rPr>
        <w:t xml:space="preserve">                                                                                   детей в </w:t>
      </w:r>
      <w:proofErr w:type="gramStart"/>
      <w:r w:rsidRPr="003238A7">
        <w:rPr>
          <w:sz w:val="24"/>
          <w:szCs w:val="24"/>
        </w:rPr>
        <w:t>муниципальные</w:t>
      </w:r>
      <w:proofErr w:type="gramEnd"/>
      <w:r w:rsidRPr="003238A7">
        <w:rPr>
          <w:sz w:val="24"/>
          <w:szCs w:val="24"/>
        </w:rPr>
        <w:t xml:space="preserve"> образовательные </w:t>
      </w:r>
    </w:p>
    <w:p w:rsidR="00F53749" w:rsidRPr="003238A7" w:rsidRDefault="00F53749" w:rsidP="00F53749">
      <w:pPr>
        <w:tabs>
          <w:tab w:val="left" w:pos="720"/>
        </w:tabs>
        <w:suppressAutoHyphens/>
        <w:jc w:val="right"/>
        <w:rPr>
          <w:sz w:val="24"/>
          <w:szCs w:val="24"/>
        </w:rPr>
      </w:pPr>
      <w:r w:rsidRPr="003238A7">
        <w:rPr>
          <w:sz w:val="24"/>
          <w:szCs w:val="24"/>
        </w:rPr>
        <w:t xml:space="preserve">                                     организации, реализующие образовательные </w:t>
      </w:r>
    </w:p>
    <w:p w:rsidR="00F53749" w:rsidRPr="003238A7" w:rsidRDefault="00F53749" w:rsidP="00F53749">
      <w:pPr>
        <w:tabs>
          <w:tab w:val="left" w:pos="720"/>
        </w:tabs>
        <w:suppressAutoHyphens/>
        <w:jc w:val="right"/>
        <w:rPr>
          <w:sz w:val="24"/>
          <w:szCs w:val="24"/>
        </w:rPr>
      </w:pPr>
      <w:r w:rsidRPr="003238A7">
        <w:rPr>
          <w:sz w:val="24"/>
          <w:szCs w:val="24"/>
        </w:rPr>
        <w:t>программы дошкольного образования»</w:t>
      </w:r>
    </w:p>
    <w:p w:rsidR="00255E74" w:rsidRPr="009E670D" w:rsidRDefault="00255E74" w:rsidP="003238A7">
      <w:pPr>
        <w:suppressAutoHyphens/>
        <w:rPr>
          <w:sz w:val="28"/>
          <w:szCs w:val="28"/>
        </w:rPr>
      </w:pPr>
    </w:p>
    <w:p w:rsidR="00F53749" w:rsidRPr="003238A7" w:rsidRDefault="00F53749" w:rsidP="003238A7">
      <w:pPr>
        <w:spacing w:before="1" w:line="242" w:lineRule="auto"/>
        <w:jc w:val="center"/>
        <w:rPr>
          <w:b/>
          <w:spacing w:val="-5"/>
          <w:sz w:val="28"/>
          <w:szCs w:val="28"/>
        </w:rPr>
      </w:pPr>
      <w:proofErr w:type="spellStart"/>
      <w:r w:rsidRPr="009E670D">
        <w:rPr>
          <w:b/>
          <w:sz w:val="28"/>
          <w:szCs w:val="28"/>
        </w:rPr>
        <w:t>Формарешенияоботказевпредоставлениипромежуточного</w:t>
      </w:r>
      <w:r w:rsidR="008F78A5" w:rsidRPr="009E670D">
        <w:rPr>
          <w:b/>
          <w:sz w:val="28"/>
          <w:szCs w:val="28"/>
        </w:rPr>
        <w:t>результата</w:t>
      </w:r>
      <w:proofErr w:type="spellEnd"/>
      <w:r w:rsidR="008F78A5" w:rsidRPr="009E670D">
        <w:rPr>
          <w:b/>
          <w:sz w:val="28"/>
          <w:szCs w:val="28"/>
        </w:rPr>
        <w:t xml:space="preserve"> муниципальной</w:t>
      </w:r>
      <w:r w:rsidRPr="009E670D">
        <w:rPr>
          <w:b/>
          <w:sz w:val="28"/>
          <w:szCs w:val="28"/>
        </w:rPr>
        <w:t xml:space="preserve"> услуги (в бумажной форме)</w:t>
      </w:r>
    </w:p>
    <w:p w:rsidR="004F7BBF" w:rsidRPr="009E670D" w:rsidRDefault="004F7BBF" w:rsidP="00E01FDA">
      <w:pPr>
        <w:suppressAutoHyphens/>
        <w:rPr>
          <w:b/>
          <w:sz w:val="28"/>
          <w:szCs w:val="28"/>
        </w:rPr>
      </w:pPr>
    </w:p>
    <w:p w:rsidR="004F7BBF" w:rsidRPr="009E670D" w:rsidRDefault="004F7BBF" w:rsidP="004F7BBF">
      <w:pPr>
        <w:tabs>
          <w:tab w:val="left" w:pos="720"/>
        </w:tabs>
        <w:suppressAutoHyphens/>
        <w:jc w:val="center"/>
        <w:rPr>
          <w:sz w:val="28"/>
          <w:szCs w:val="28"/>
        </w:rPr>
      </w:pPr>
      <w:r w:rsidRPr="009E670D">
        <w:rPr>
          <w:sz w:val="28"/>
          <w:szCs w:val="28"/>
        </w:rPr>
        <w:t xml:space="preserve">Администрация </w:t>
      </w:r>
      <w:r w:rsidR="00831E34" w:rsidRPr="009E670D">
        <w:rPr>
          <w:sz w:val="28"/>
          <w:szCs w:val="28"/>
        </w:rPr>
        <w:t xml:space="preserve">Волотовского </w:t>
      </w:r>
      <w:r w:rsidRPr="009E670D">
        <w:rPr>
          <w:sz w:val="28"/>
          <w:szCs w:val="28"/>
        </w:rPr>
        <w:t>муниципального округа</w:t>
      </w:r>
    </w:p>
    <w:p w:rsidR="004F7BBF" w:rsidRPr="009E670D" w:rsidRDefault="004F7BBF" w:rsidP="004F7BBF">
      <w:pPr>
        <w:tabs>
          <w:tab w:val="left" w:pos="720"/>
        </w:tabs>
        <w:suppressAutoHyphens/>
        <w:jc w:val="center"/>
        <w:rPr>
          <w:sz w:val="28"/>
          <w:szCs w:val="28"/>
        </w:rPr>
      </w:pPr>
    </w:p>
    <w:p w:rsidR="004F7BBF" w:rsidRPr="009E670D" w:rsidRDefault="004F7BBF" w:rsidP="004F7BBF">
      <w:pPr>
        <w:tabs>
          <w:tab w:val="left" w:pos="720"/>
        </w:tabs>
        <w:suppressAutoHyphens/>
        <w:jc w:val="right"/>
        <w:rPr>
          <w:sz w:val="28"/>
          <w:szCs w:val="28"/>
        </w:rPr>
      </w:pPr>
      <w:r w:rsidRPr="009E670D">
        <w:rPr>
          <w:sz w:val="28"/>
          <w:szCs w:val="28"/>
        </w:rPr>
        <w:t xml:space="preserve"> Кому________________</w:t>
      </w:r>
    </w:p>
    <w:p w:rsidR="004F7BBF" w:rsidRPr="009E670D" w:rsidRDefault="004F7BBF" w:rsidP="004F7BBF">
      <w:pPr>
        <w:tabs>
          <w:tab w:val="left" w:pos="720"/>
        </w:tabs>
        <w:suppressAutoHyphens/>
        <w:jc w:val="right"/>
        <w:rPr>
          <w:sz w:val="28"/>
          <w:szCs w:val="28"/>
        </w:rPr>
      </w:pPr>
    </w:p>
    <w:p w:rsidR="004F7BBF" w:rsidRPr="003238A7" w:rsidRDefault="004F7BBF" w:rsidP="003238A7">
      <w:pPr>
        <w:pStyle w:val="a3"/>
        <w:tabs>
          <w:tab w:val="clear" w:pos="3060"/>
          <w:tab w:val="left" w:pos="0"/>
        </w:tabs>
        <w:spacing w:before="89" w:line="322" w:lineRule="exact"/>
        <w:ind w:right="382"/>
        <w:jc w:val="center"/>
        <w:rPr>
          <w:b/>
          <w:szCs w:val="28"/>
        </w:rPr>
      </w:pPr>
      <w:r w:rsidRPr="003238A7">
        <w:rPr>
          <w:b/>
          <w:spacing w:val="-2"/>
          <w:szCs w:val="28"/>
        </w:rPr>
        <w:t>РЕШЕНИЕ</w:t>
      </w:r>
    </w:p>
    <w:p w:rsidR="004F7BBF" w:rsidRPr="003238A7" w:rsidRDefault="004F7BBF" w:rsidP="003238A7">
      <w:pPr>
        <w:ind w:right="382"/>
        <w:jc w:val="center"/>
        <w:rPr>
          <w:b/>
          <w:sz w:val="28"/>
          <w:szCs w:val="28"/>
        </w:rPr>
      </w:pPr>
      <w:proofErr w:type="spellStart"/>
      <w:r w:rsidRPr="003238A7">
        <w:rPr>
          <w:b/>
          <w:sz w:val="28"/>
          <w:szCs w:val="28"/>
        </w:rPr>
        <w:t>оботказевпредоставлениимуниципальной</w:t>
      </w:r>
      <w:r w:rsidRPr="003238A7">
        <w:rPr>
          <w:b/>
          <w:spacing w:val="-2"/>
          <w:sz w:val="28"/>
          <w:szCs w:val="28"/>
        </w:rPr>
        <w:t>услуги</w:t>
      </w:r>
      <w:proofErr w:type="spellEnd"/>
      <w:proofErr w:type="gramStart"/>
      <w:r w:rsidRPr="003238A7">
        <w:rPr>
          <w:b/>
          <w:sz w:val="28"/>
          <w:szCs w:val="28"/>
        </w:rPr>
        <w:t>«П</w:t>
      </w:r>
      <w:proofErr w:type="gramEnd"/>
      <w:r w:rsidRPr="003238A7">
        <w:rPr>
          <w:b/>
          <w:sz w:val="28"/>
          <w:szCs w:val="28"/>
        </w:rPr>
        <w:t xml:space="preserve">остановка на учет и направление детей в </w:t>
      </w:r>
      <w:proofErr w:type="spellStart"/>
      <w:r w:rsidRPr="003238A7">
        <w:rPr>
          <w:b/>
          <w:sz w:val="28"/>
          <w:szCs w:val="28"/>
        </w:rPr>
        <w:t>муниципальныеобразовательныеорганизации,реализующие</w:t>
      </w:r>
      <w:proofErr w:type="spellEnd"/>
      <w:r w:rsidRPr="003238A7">
        <w:rPr>
          <w:b/>
          <w:sz w:val="28"/>
          <w:szCs w:val="28"/>
        </w:rPr>
        <w:t xml:space="preserve"> </w:t>
      </w:r>
      <w:proofErr w:type="spellStart"/>
      <w:r w:rsidRPr="003238A7">
        <w:rPr>
          <w:b/>
          <w:sz w:val="28"/>
          <w:szCs w:val="28"/>
        </w:rPr>
        <w:t>образовательныепрограммыдошкольногообразования</w:t>
      </w:r>
      <w:proofErr w:type="spellEnd"/>
      <w:r w:rsidRPr="003238A7">
        <w:rPr>
          <w:b/>
          <w:sz w:val="28"/>
          <w:szCs w:val="28"/>
        </w:rPr>
        <w:t>»</w:t>
      </w:r>
      <w:proofErr w:type="spellStart"/>
      <w:r w:rsidRPr="003238A7">
        <w:rPr>
          <w:b/>
          <w:sz w:val="28"/>
          <w:szCs w:val="28"/>
        </w:rPr>
        <w:t>вчасти</w:t>
      </w:r>
      <w:r w:rsidR="003238A7">
        <w:rPr>
          <w:b/>
          <w:sz w:val="28"/>
          <w:szCs w:val="28"/>
        </w:rPr>
        <w:t>постановки</w:t>
      </w:r>
      <w:proofErr w:type="spellEnd"/>
      <w:r w:rsidR="003238A7">
        <w:rPr>
          <w:b/>
          <w:sz w:val="28"/>
          <w:szCs w:val="28"/>
        </w:rPr>
        <w:t xml:space="preserve"> на учет</w:t>
      </w:r>
    </w:p>
    <w:p w:rsidR="004F7BBF" w:rsidRPr="009E670D" w:rsidRDefault="004F7BBF" w:rsidP="00E01FDA">
      <w:pPr>
        <w:suppressAutoHyphens/>
        <w:rPr>
          <w:b/>
          <w:sz w:val="28"/>
          <w:szCs w:val="28"/>
        </w:rPr>
      </w:pPr>
    </w:p>
    <w:tbl>
      <w:tblPr>
        <w:tblStyle w:val="TableNormal"/>
        <w:tblW w:w="0" w:type="auto"/>
        <w:tblInd w:w="174" w:type="dxa"/>
        <w:tblLayout w:type="fixed"/>
        <w:tblLook w:val="01E0"/>
      </w:tblPr>
      <w:tblGrid>
        <w:gridCol w:w="4472"/>
        <w:gridCol w:w="4616"/>
      </w:tblGrid>
      <w:tr w:rsidR="00BA2B13" w:rsidRPr="009E670D" w:rsidTr="00674A1B">
        <w:trPr>
          <w:trHeight w:val="310"/>
        </w:trPr>
        <w:tc>
          <w:tcPr>
            <w:tcW w:w="4472" w:type="dxa"/>
          </w:tcPr>
          <w:p w:rsidR="00BA2B13" w:rsidRPr="009E670D" w:rsidRDefault="00BA2B13" w:rsidP="00674A1B">
            <w:pPr>
              <w:pStyle w:val="TableParagraph"/>
              <w:tabs>
                <w:tab w:val="left" w:pos="2128"/>
              </w:tabs>
              <w:spacing w:line="291" w:lineRule="exact"/>
              <w:ind w:left="50"/>
              <w:rPr>
                <w:sz w:val="28"/>
                <w:szCs w:val="28"/>
              </w:rPr>
            </w:pPr>
            <w:proofErr w:type="spellStart"/>
            <w:r w:rsidRPr="009E670D">
              <w:rPr>
                <w:sz w:val="28"/>
                <w:szCs w:val="28"/>
              </w:rPr>
              <w:t>от</w:t>
            </w:r>
            <w:proofErr w:type="spellEnd"/>
            <w:r w:rsidRPr="009E670D">
              <w:rPr>
                <w:sz w:val="28"/>
                <w:szCs w:val="28"/>
              </w:rPr>
              <w:t xml:space="preserve"> </w:t>
            </w:r>
            <w:r w:rsidRPr="009E670D">
              <w:rPr>
                <w:sz w:val="28"/>
                <w:szCs w:val="28"/>
                <w:u w:val="single"/>
              </w:rPr>
              <w:tab/>
            </w:r>
          </w:p>
        </w:tc>
        <w:tc>
          <w:tcPr>
            <w:tcW w:w="4616" w:type="dxa"/>
          </w:tcPr>
          <w:p w:rsidR="00BA2B13" w:rsidRPr="009E670D" w:rsidRDefault="00BA2B13" w:rsidP="00674A1B">
            <w:pPr>
              <w:pStyle w:val="TableParagraph"/>
              <w:tabs>
                <w:tab w:val="left" w:pos="4630"/>
              </w:tabs>
              <w:spacing w:line="291" w:lineRule="exact"/>
              <w:ind w:left="2407" w:right="-15"/>
              <w:rPr>
                <w:sz w:val="28"/>
                <w:szCs w:val="28"/>
              </w:rPr>
            </w:pPr>
            <w:r w:rsidRPr="009E670D">
              <w:rPr>
                <w:sz w:val="28"/>
                <w:szCs w:val="28"/>
              </w:rPr>
              <w:t xml:space="preserve">№ </w:t>
            </w:r>
            <w:r w:rsidRPr="009E670D">
              <w:rPr>
                <w:sz w:val="28"/>
                <w:szCs w:val="28"/>
                <w:u w:val="single"/>
              </w:rPr>
              <w:tab/>
            </w:r>
          </w:p>
        </w:tc>
      </w:tr>
      <w:tr w:rsidR="00BA2B13" w:rsidRPr="009E670D" w:rsidTr="00674A1B">
        <w:trPr>
          <w:trHeight w:val="310"/>
        </w:trPr>
        <w:tc>
          <w:tcPr>
            <w:tcW w:w="4472" w:type="dxa"/>
          </w:tcPr>
          <w:p w:rsidR="00BA2B13" w:rsidRPr="009E670D" w:rsidRDefault="00BA2B13" w:rsidP="003238A7">
            <w:pPr>
              <w:pStyle w:val="TableParagraph"/>
              <w:tabs>
                <w:tab w:val="left" w:pos="2128"/>
              </w:tabs>
              <w:spacing w:line="291" w:lineRule="exact"/>
              <w:rPr>
                <w:sz w:val="28"/>
                <w:szCs w:val="28"/>
              </w:rPr>
            </w:pPr>
          </w:p>
        </w:tc>
        <w:tc>
          <w:tcPr>
            <w:tcW w:w="4616" w:type="dxa"/>
          </w:tcPr>
          <w:p w:rsidR="00BA2B13" w:rsidRPr="009E670D" w:rsidRDefault="00BA2B13" w:rsidP="00674A1B">
            <w:pPr>
              <w:pStyle w:val="TableParagraph"/>
              <w:tabs>
                <w:tab w:val="left" w:pos="4630"/>
              </w:tabs>
              <w:spacing w:line="291" w:lineRule="exact"/>
              <w:ind w:left="2407" w:right="-15"/>
              <w:rPr>
                <w:sz w:val="28"/>
                <w:szCs w:val="28"/>
              </w:rPr>
            </w:pPr>
          </w:p>
        </w:tc>
      </w:tr>
    </w:tbl>
    <w:p w:rsidR="00BA2B13" w:rsidRPr="009E670D" w:rsidRDefault="00BA2B13" w:rsidP="00BA2B13">
      <w:pPr>
        <w:pStyle w:val="a3"/>
        <w:rPr>
          <w:szCs w:val="28"/>
        </w:rPr>
      </w:pPr>
      <w:proofErr w:type="spellStart"/>
      <w:r w:rsidRPr="009E670D">
        <w:rPr>
          <w:szCs w:val="28"/>
        </w:rPr>
        <w:t>Вамотказановпредоставленииуслугипотекущемузаявлениюпо</w:t>
      </w:r>
      <w:r w:rsidRPr="009E670D">
        <w:rPr>
          <w:spacing w:val="-2"/>
          <w:szCs w:val="28"/>
        </w:rPr>
        <w:t>причине</w:t>
      </w:r>
      <w:proofErr w:type="spellEnd"/>
    </w:p>
    <w:p w:rsidR="00BA2B13" w:rsidRPr="003238A7" w:rsidRDefault="00BA2B13" w:rsidP="00D46A8B">
      <w:pPr>
        <w:tabs>
          <w:tab w:val="left" w:pos="2663"/>
        </w:tabs>
        <w:spacing w:before="2"/>
        <w:ind w:left="216" w:right="380"/>
        <w:jc w:val="both"/>
        <w:rPr>
          <w:i/>
          <w:spacing w:val="40"/>
          <w:sz w:val="24"/>
          <w:szCs w:val="24"/>
        </w:rPr>
      </w:pPr>
      <w:r w:rsidRPr="009E670D">
        <w:rPr>
          <w:sz w:val="28"/>
          <w:szCs w:val="28"/>
          <w:u w:val="single"/>
        </w:rPr>
        <w:tab/>
      </w:r>
      <w:r w:rsidRPr="003238A7">
        <w:rPr>
          <w:i/>
          <w:sz w:val="24"/>
          <w:szCs w:val="24"/>
        </w:rPr>
        <w:t>(</w:t>
      </w:r>
      <w:proofErr w:type="spellStart"/>
      <w:r w:rsidRPr="003238A7">
        <w:rPr>
          <w:i/>
          <w:sz w:val="24"/>
          <w:szCs w:val="24"/>
        </w:rPr>
        <w:t>указываетсяпричина</w:t>
      </w:r>
      <w:proofErr w:type="gramStart"/>
      <w:r w:rsidRPr="003238A7">
        <w:rPr>
          <w:i/>
          <w:sz w:val="24"/>
          <w:szCs w:val="24"/>
        </w:rPr>
        <w:t>,п</w:t>
      </w:r>
      <w:proofErr w:type="gramEnd"/>
      <w:r w:rsidRPr="003238A7">
        <w:rPr>
          <w:i/>
          <w:sz w:val="24"/>
          <w:szCs w:val="24"/>
        </w:rPr>
        <w:t>окоторойпозаявлениюпринято</w:t>
      </w:r>
      <w:proofErr w:type="spellEnd"/>
      <w:r w:rsidRPr="003238A7">
        <w:rPr>
          <w:i/>
          <w:sz w:val="24"/>
          <w:szCs w:val="24"/>
        </w:rPr>
        <w:t xml:space="preserve"> отрицательное решение)</w:t>
      </w:r>
      <w:r w:rsidRPr="003238A7">
        <w:rPr>
          <w:sz w:val="24"/>
          <w:szCs w:val="24"/>
        </w:rPr>
        <w:t>.</w:t>
      </w:r>
    </w:p>
    <w:p w:rsidR="00BA2B13" w:rsidRPr="00D46A8B" w:rsidRDefault="00BA2B13" w:rsidP="00D46A8B">
      <w:pPr>
        <w:tabs>
          <w:tab w:val="left" w:pos="4797"/>
        </w:tabs>
        <w:spacing w:line="321" w:lineRule="exact"/>
        <w:jc w:val="both"/>
        <w:rPr>
          <w:i/>
          <w:sz w:val="24"/>
          <w:szCs w:val="24"/>
        </w:rPr>
      </w:pPr>
      <w:proofErr w:type="spellStart"/>
      <w:r w:rsidRPr="009E670D">
        <w:rPr>
          <w:sz w:val="28"/>
          <w:szCs w:val="28"/>
        </w:rPr>
        <w:t>Вамнеобходимо</w:t>
      </w:r>
      <w:proofErr w:type="spellEnd"/>
      <w:r w:rsidRPr="009E670D">
        <w:rPr>
          <w:sz w:val="28"/>
          <w:szCs w:val="28"/>
          <w:u w:val="single"/>
        </w:rPr>
        <w:tab/>
      </w:r>
      <w:r w:rsidRPr="00D46A8B">
        <w:rPr>
          <w:i/>
          <w:sz w:val="24"/>
          <w:szCs w:val="24"/>
        </w:rPr>
        <w:t>(</w:t>
      </w:r>
      <w:proofErr w:type="spellStart"/>
      <w:r w:rsidRPr="00D46A8B">
        <w:rPr>
          <w:i/>
          <w:sz w:val="24"/>
          <w:szCs w:val="24"/>
        </w:rPr>
        <w:t>указываетсяпорядокдействий</w:t>
      </w:r>
      <w:proofErr w:type="gramStart"/>
      <w:r w:rsidRPr="00D46A8B">
        <w:rPr>
          <w:i/>
          <w:sz w:val="24"/>
          <w:szCs w:val="24"/>
        </w:rPr>
        <w:t>,к</w:t>
      </w:r>
      <w:proofErr w:type="gramEnd"/>
      <w:r w:rsidRPr="00D46A8B">
        <w:rPr>
          <w:i/>
          <w:sz w:val="24"/>
          <w:szCs w:val="24"/>
        </w:rPr>
        <w:t>оторый</w:t>
      </w:r>
      <w:proofErr w:type="spellEnd"/>
      <w:r w:rsidRPr="00D46A8B">
        <w:rPr>
          <w:i/>
          <w:sz w:val="24"/>
          <w:szCs w:val="24"/>
        </w:rPr>
        <w:t xml:space="preserve"> необходимо выполнить заявителю для получения положительного результата по </w:t>
      </w:r>
      <w:r w:rsidRPr="00D46A8B">
        <w:rPr>
          <w:i/>
          <w:spacing w:val="-2"/>
          <w:sz w:val="24"/>
          <w:szCs w:val="24"/>
        </w:rPr>
        <w:t>заявлению)</w:t>
      </w:r>
      <w:r w:rsidRPr="00D46A8B">
        <w:rPr>
          <w:spacing w:val="-2"/>
          <w:sz w:val="24"/>
          <w:szCs w:val="24"/>
        </w:rPr>
        <w:t>.</w:t>
      </w:r>
    </w:p>
    <w:p w:rsidR="004F7BBF" w:rsidRPr="00D46A8B" w:rsidRDefault="004F7BBF" w:rsidP="00D46A8B">
      <w:pPr>
        <w:suppressAutoHyphens/>
        <w:jc w:val="both"/>
        <w:rPr>
          <w:b/>
          <w:sz w:val="24"/>
          <w:szCs w:val="24"/>
        </w:rPr>
      </w:pPr>
    </w:p>
    <w:p w:rsidR="00BA2B13" w:rsidRPr="009E670D" w:rsidRDefault="00BA2B13" w:rsidP="00E01FDA">
      <w:pPr>
        <w:suppressAutoHyphens/>
        <w:rPr>
          <w:b/>
          <w:sz w:val="28"/>
          <w:szCs w:val="28"/>
        </w:rPr>
      </w:pPr>
    </w:p>
    <w:p w:rsidR="00BA2B13" w:rsidRPr="009E670D" w:rsidRDefault="00BA2B13" w:rsidP="00E01FDA">
      <w:pPr>
        <w:suppressAutoHyphens/>
        <w:rPr>
          <w:b/>
          <w:sz w:val="28"/>
          <w:szCs w:val="28"/>
        </w:rPr>
      </w:pPr>
    </w:p>
    <w:p w:rsidR="00BA2B13" w:rsidRPr="009E670D" w:rsidRDefault="00BA2B13" w:rsidP="00E01FDA">
      <w:pPr>
        <w:suppressAutoHyphens/>
        <w:rPr>
          <w:b/>
          <w:sz w:val="28"/>
          <w:szCs w:val="28"/>
        </w:rPr>
      </w:pPr>
    </w:p>
    <w:p w:rsidR="00BA2B13" w:rsidRPr="009E670D" w:rsidRDefault="00BA2B13" w:rsidP="00E01FDA">
      <w:pPr>
        <w:suppressAutoHyphens/>
        <w:rPr>
          <w:b/>
          <w:sz w:val="28"/>
          <w:szCs w:val="28"/>
        </w:rPr>
      </w:pPr>
    </w:p>
    <w:p w:rsidR="00BA2B13" w:rsidRPr="009E670D" w:rsidRDefault="00BA2B13" w:rsidP="00E01FDA">
      <w:pPr>
        <w:suppressAutoHyphens/>
        <w:rPr>
          <w:b/>
          <w:sz w:val="28"/>
          <w:szCs w:val="28"/>
        </w:rPr>
      </w:pPr>
    </w:p>
    <w:p w:rsidR="00BA2B13" w:rsidRPr="009E670D" w:rsidRDefault="00BA2B13" w:rsidP="00E01FDA">
      <w:pPr>
        <w:suppressAutoHyphens/>
        <w:rPr>
          <w:b/>
          <w:sz w:val="28"/>
          <w:szCs w:val="28"/>
        </w:rPr>
      </w:pPr>
    </w:p>
    <w:p w:rsidR="00BA2B13" w:rsidRPr="009E670D" w:rsidRDefault="00BA2B13" w:rsidP="00E01FDA">
      <w:pPr>
        <w:suppressAutoHyphens/>
        <w:rPr>
          <w:b/>
          <w:sz w:val="28"/>
          <w:szCs w:val="28"/>
        </w:rPr>
      </w:pPr>
    </w:p>
    <w:p w:rsidR="00BA2B13" w:rsidRPr="009E670D" w:rsidRDefault="00BA2B13" w:rsidP="00E01FDA">
      <w:pPr>
        <w:suppressAutoHyphens/>
        <w:rPr>
          <w:b/>
          <w:sz w:val="28"/>
          <w:szCs w:val="28"/>
        </w:rPr>
      </w:pPr>
    </w:p>
    <w:p w:rsidR="00BA2B13" w:rsidRPr="009E670D" w:rsidRDefault="00BA2B13" w:rsidP="00E01FDA">
      <w:pPr>
        <w:suppressAutoHyphens/>
        <w:rPr>
          <w:b/>
          <w:sz w:val="28"/>
          <w:szCs w:val="28"/>
        </w:rPr>
      </w:pPr>
    </w:p>
    <w:p w:rsidR="00BA2B13" w:rsidRPr="009E670D" w:rsidRDefault="00BA2B13" w:rsidP="00E01FDA">
      <w:pPr>
        <w:suppressAutoHyphens/>
        <w:rPr>
          <w:i/>
          <w:sz w:val="28"/>
          <w:szCs w:val="28"/>
          <w:u w:val="single"/>
        </w:rPr>
      </w:pPr>
      <w:r w:rsidRPr="009E670D">
        <w:rPr>
          <w:i/>
          <w:sz w:val="28"/>
          <w:szCs w:val="28"/>
          <w:u w:val="single"/>
        </w:rPr>
        <w:t>Должность и ФИО сотрудника</w:t>
      </w:r>
    </w:p>
    <w:p w:rsidR="00BA2B13" w:rsidRPr="009E670D" w:rsidRDefault="00BA2B13" w:rsidP="00E01FDA">
      <w:pPr>
        <w:suppressAutoHyphens/>
        <w:rPr>
          <w:i/>
          <w:sz w:val="28"/>
          <w:szCs w:val="28"/>
          <w:u w:val="single"/>
        </w:rPr>
      </w:pPr>
    </w:p>
    <w:p w:rsidR="00BA2B13" w:rsidRDefault="00BA2B13" w:rsidP="00E01FDA">
      <w:pPr>
        <w:suppressAutoHyphens/>
        <w:rPr>
          <w:b/>
          <w:sz w:val="28"/>
          <w:szCs w:val="28"/>
        </w:rPr>
      </w:pPr>
    </w:p>
    <w:p w:rsidR="00D46A8B" w:rsidRDefault="00D46A8B" w:rsidP="00E01FDA">
      <w:pPr>
        <w:suppressAutoHyphens/>
        <w:rPr>
          <w:b/>
          <w:sz w:val="28"/>
          <w:szCs w:val="28"/>
        </w:rPr>
      </w:pPr>
    </w:p>
    <w:p w:rsidR="00D46A8B" w:rsidRDefault="00D46A8B" w:rsidP="00E01FDA">
      <w:pPr>
        <w:suppressAutoHyphens/>
        <w:rPr>
          <w:b/>
          <w:sz w:val="28"/>
          <w:szCs w:val="28"/>
        </w:rPr>
      </w:pPr>
    </w:p>
    <w:p w:rsidR="00D46A8B" w:rsidRDefault="00D46A8B" w:rsidP="00E01FDA">
      <w:pPr>
        <w:suppressAutoHyphens/>
        <w:rPr>
          <w:b/>
          <w:sz w:val="28"/>
          <w:szCs w:val="28"/>
        </w:rPr>
      </w:pPr>
    </w:p>
    <w:p w:rsidR="00D46A8B" w:rsidRDefault="00D46A8B" w:rsidP="00E01FDA">
      <w:pPr>
        <w:suppressAutoHyphens/>
        <w:rPr>
          <w:b/>
          <w:sz w:val="28"/>
          <w:szCs w:val="28"/>
        </w:rPr>
      </w:pPr>
    </w:p>
    <w:p w:rsidR="00D46A8B" w:rsidRPr="009E670D" w:rsidRDefault="00D46A8B" w:rsidP="00E01FDA">
      <w:pPr>
        <w:suppressAutoHyphens/>
        <w:rPr>
          <w:b/>
          <w:sz w:val="28"/>
          <w:szCs w:val="28"/>
        </w:rPr>
      </w:pPr>
    </w:p>
    <w:p w:rsidR="00BA2B13" w:rsidRPr="001F60F5" w:rsidRDefault="001F60F5" w:rsidP="00BA2B13">
      <w:pPr>
        <w:suppressAutoHyphens/>
        <w:jc w:val="right"/>
        <w:rPr>
          <w:sz w:val="24"/>
          <w:szCs w:val="24"/>
        </w:rPr>
      </w:pPr>
      <w:r>
        <w:rPr>
          <w:sz w:val="24"/>
          <w:szCs w:val="24"/>
        </w:rPr>
        <w:t xml:space="preserve">Приложение </w:t>
      </w:r>
      <w:r w:rsidR="00BA2B13" w:rsidRPr="001F60F5">
        <w:rPr>
          <w:sz w:val="24"/>
          <w:szCs w:val="24"/>
        </w:rPr>
        <w:t xml:space="preserve">№7               </w:t>
      </w:r>
    </w:p>
    <w:p w:rsidR="00BA2B13" w:rsidRPr="001F60F5" w:rsidRDefault="00BA2B13" w:rsidP="00BA2B13">
      <w:pPr>
        <w:tabs>
          <w:tab w:val="left" w:pos="720"/>
        </w:tabs>
        <w:suppressAutoHyphens/>
        <w:jc w:val="right"/>
        <w:rPr>
          <w:sz w:val="24"/>
          <w:szCs w:val="24"/>
        </w:rPr>
      </w:pPr>
      <w:r w:rsidRPr="001F60F5">
        <w:rPr>
          <w:sz w:val="24"/>
          <w:szCs w:val="24"/>
        </w:rPr>
        <w:t xml:space="preserve">к административному регламенту </w:t>
      </w:r>
    </w:p>
    <w:p w:rsidR="00BA2B13" w:rsidRPr="001F60F5" w:rsidRDefault="00BA2B13" w:rsidP="00BA2B13">
      <w:pPr>
        <w:tabs>
          <w:tab w:val="left" w:pos="720"/>
        </w:tabs>
        <w:suppressAutoHyphens/>
        <w:jc w:val="right"/>
        <w:rPr>
          <w:sz w:val="24"/>
          <w:szCs w:val="24"/>
        </w:rPr>
      </w:pPr>
      <w:r w:rsidRPr="001F60F5">
        <w:rPr>
          <w:sz w:val="24"/>
          <w:szCs w:val="24"/>
        </w:rPr>
        <w:t xml:space="preserve"> предоставления муниципальной услуги </w:t>
      </w:r>
    </w:p>
    <w:p w:rsidR="00BA2B13" w:rsidRPr="001F60F5" w:rsidRDefault="00BA2B13" w:rsidP="00BA2B13">
      <w:pPr>
        <w:tabs>
          <w:tab w:val="left" w:pos="720"/>
        </w:tabs>
        <w:suppressAutoHyphens/>
        <w:jc w:val="right"/>
        <w:rPr>
          <w:sz w:val="24"/>
          <w:szCs w:val="24"/>
        </w:rPr>
      </w:pPr>
      <w:r w:rsidRPr="001F60F5">
        <w:rPr>
          <w:sz w:val="24"/>
          <w:szCs w:val="24"/>
        </w:rPr>
        <w:t xml:space="preserve">«Постановка на учет и направление </w:t>
      </w:r>
    </w:p>
    <w:p w:rsidR="00BA2B13" w:rsidRPr="001F60F5" w:rsidRDefault="00BA2B13" w:rsidP="00BA2B13">
      <w:pPr>
        <w:tabs>
          <w:tab w:val="left" w:pos="720"/>
        </w:tabs>
        <w:suppressAutoHyphens/>
        <w:jc w:val="right"/>
        <w:rPr>
          <w:sz w:val="24"/>
          <w:szCs w:val="24"/>
        </w:rPr>
      </w:pPr>
      <w:r w:rsidRPr="001F60F5">
        <w:rPr>
          <w:sz w:val="24"/>
          <w:szCs w:val="24"/>
        </w:rPr>
        <w:t xml:space="preserve">                                                                                   детей в </w:t>
      </w:r>
      <w:proofErr w:type="gramStart"/>
      <w:r w:rsidRPr="001F60F5">
        <w:rPr>
          <w:sz w:val="24"/>
          <w:szCs w:val="24"/>
        </w:rPr>
        <w:t>муниципальные</w:t>
      </w:r>
      <w:proofErr w:type="gramEnd"/>
      <w:r w:rsidRPr="001F60F5">
        <w:rPr>
          <w:sz w:val="24"/>
          <w:szCs w:val="24"/>
        </w:rPr>
        <w:t xml:space="preserve"> образовательные </w:t>
      </w:r>
    </w:p>
    <w:p w:rsidR="00BA2B13" w:rsidRPr="001F60F5" w:rsidRDefault="00BA2B13" w:rsidP="00BA2B13">
      <w:pPr>
        <w:tabs>
          <w:tab w:val="left" w:pos="720"/>
        </w:tabs>
        <w:suppressAutoHyphens/>
        <w:jc w:val="right"/>
        <w:rPr>
          <w:sz w:val="24"/>
          <w:szCs w:val="24"/>
        </w:rPr>
      </w:pPr>
      <w:r w:rsidRPr="001F60F5">
        <w:rPr>
          <w:sz w:val="24"/>
          <w:szCs w:val="24"/>
        </w:rPr>
        <w:t xml:space="preserve">                                     организации, реализующие образовательные </w:t>
      </w:r>
    </w:p>
    <w:p w:rsidR="00BA2B13" w:rsidRPr="001F60F5" w:rsidRDefault="00BA2B13" w:rsidP="00BA2B13">
      <w:pPr>
        <w:tabs>
          <w:tab w:val="left" w:pos="720"/>
        </w:tabs>
        <w:suppressAutoHyphens/>
        <w:jc w:val="right"/>
        <w:rPr>
          <w:sz w:val="24"/>
          <w:szCs w:val="24"/>
        </w:rPr>
      </w:pPr>
      <w:r w:rsidRPr="001F60F5">
        <w:rPr>
          <w:sz w:val="24"/>
          <w:szCs w:val="24"/>
        </w:rPr>
        <w:t>программы дошкольного образования»</w:t>
      </w:r>
    </w:p>
    <w:p w:rsidR="00AE13A1" w:rsidRPr="009E670D" w:rsidRDefault="00AE13A1" w:rsidP="005B2DD1">
      <w:pPr>
        <w:suppressAutoHyphens/>
        <w:rPr>
          <w:b/>
          <w:sz w:val="28"/>
          <w:szCs w:val="28"/>
        </w:rPr>
      </w:pPr>
    </w:p>
    <w:p w:rsidR="00AE13A1" w:rsidRPr="009E670D" w:rsidRDefault="00AE13A1" w:rsidP="005B2DD1">
      <w:pPr>
        <w:ind w:right="83"/>
        <w:jc w:val="center"/>
        <w:rPr>
          <w:b/>
          <w:sz w:val="28"/>
          <w:szCs w:val="28"/>
        </w:rPr>
      </w:pPr>
      <w:proofErr w:type="spellStart"/>
      <w:r w:rsidRPr="009E670D">
        <w:rPr>
          <w:b/>
          <w:sz w:val="28"/>
          <w:szCs w:val="28"/>
        </w:rPr>
        <w:t>Формазаявленияопредоставлениимуниципальнойуслуги</w:t>
      </w:r>
      <w:proofErr w:type="spellEnd"/>
      <w:r w:rsidRPr="009E670D">
        <w:rPr>
          <w:b/>
          <w:sz w:val="28"/>
          <w:szCs w:val="28"/>
        </w:rPr>
        <w:t xml:space="preserve"> в электронном виде</w:t>
      </w:r>
    </w:p>
    <w:p w:rsidR="00C200AA" w:rsidRPr="009E670D" w:rsidRDefault="00C200AA" w:rsidP="001F60F5">
      <w:pPr>
        <w:pStyle w:val="a3"/>
        <w:spacing w:before="4"/>
        <w:jc w:val="right"/>
        <w:rPr>
          <w:b/>
          <w:szCs w:val="28"/>
        </w:rPr>
      </w:pPr>
      <w:r w:rsidRPr="009E670D">
        <w:rPr>
          <w:b/>
          <w:szCs w:val="28"/>
        </w:rPr>
        <w:t>_______________________________</w:t>
      </w:r>
    </w:p>
    <w:p w:rsidR="00C200AA" w:rsidRPr="009E670D" w:rsidRDefault="00C200AA" w:rsidP="001F60F5">
      <w:pPr>
        <w:pStyle w:val="a3"/>
        <w:spacing w:before="4"/>
        <w:jc w:val="right"/>
        <w:rPr>
          <w:b/>
          <w:szCs w:val="28"/>
        </w:rPr>
      </w:pPr>
      <w:r w:rsidRPr="009E670D">
        <w:rPr>
          <w:b/>
          <w:szCs w:val="28"/>
        </w:rPr>
        <w:t>_______________________________</w:t>
      </w:r>
    </w:p>
    <w:p w:rsidR="00C200AA" w:rsidRPr="001F60F5" w:rsidRDefault="00C200AA" w:rsidP="005B2DD1">
      <w:pPr>
        <w:spacing w:before="2"/>
        <w:ind w:left="4962" w:right="83"/>
        <w:jc w:val="both"/>
        <w:rPr>
          <w:i/>
          <w:sz w:val="24"/>
          <w:szCs w:val="24"/>
        </w:rPr>
      </w:pPr>
      <w:r w:rsidRPr="001F60F5">
        <w:rPr>
          <w:i/>
          <w:sz w:val="24"/>
          <w:szCs w:val="24"/>
        </w:rPr>
        <w:t>(</w:t>
      </w:r>
      <w:proofErr w:type="spellStart"/>
      <w:r w:rsidRPr="001F60F5">
        <w:rPr>
          <w:i/>
          <w:sz w:val="24"/>
          <w:szCs w:val="24"/>
        </w:rPr>
        <w:t>фамилия</w:t>
      </w:r>
      <w:proofErr w:type="gramStart"/>
      <w:r w:rsidRPr="001F60F5">
        <w:rPr>
          <w:i/>
          <w:sz w:val="24"/>
          <w:szCs w:val="24"/>
        </w:rPr>
        <w:t>,и</w:t>
      </w:r>
      <w:proofErr w:type="gramEnd"/>
      <w:r w:rsidRPr="001F60F5">
        <w:rPr>
          <w:i/>
          <w:sz w:val="24"/>
          <w:szCs w:val="24"/>
        </w:rPr>
        <w:t>мя,отчествозаявителя</w:t>
      </w:r>
      <w:proofErr w:type="spellEnd"/>
      <w:r w:rsidRPr="001F60F5">
        <w:rPr>
          <w:i/>
          <w:sz w:val="24"/>
          <w:szCs w:val="24"/>
        </w:rPr>
        <w:t>(</w:t>
      </w:r>
      <w:proofErr w:type="spellStart"/>
      <w:r w:rsidRPr="001F60F5">
        <w:rPr>
          <w:i/>
          <w:sz w:val="24"/>
          <w:szCs w:val="24"/>
        </w:rPr>
        <w:t>последнее-приналичии</w:t>
      </w:r>
      <w:proofErr w:type="spellEnd"/>
      <w:r w:rsidRPr="001F60F5">
        <w:rPr>
          <w:i/>
          <w:sz w:val="24"/>
          <w:szCs w:val="24"/>
        </w:rPr>
        <w:t>), данные докум</w:t>
      </w:r>
      <w:r w:rsidR="005B2DD1">
        <w:rPr>
          <w:i/>
          <w:sz w:val="24"/>
          <w:szCs w:val="24"/>
        </w:rPr>
        <w:t xml:space="preserve">ента, удостоверяющего личность, </w:t>
      </w:r>
      <w:proofErr w:type="spellStart"/>
      <w:r w:rsidRPr="001F60F5">
        <w:rPr>
          <w:i/>
          <w:sz w:val="24"/>
          <w:szCs w:val="24"/>
        </w:rPr>
        <w:t>контактныйтелефон,почтовыйадрес,адресэлектронной</w:t>
      </w:r>
      <w:proofErr w:type="spellEnd"/>
      <w:r w:rsidRPr="001F60F5">
        <w:rPr>
          <w:i/>
          <w:sz w:val="24"/>
          <w:szCs w:val="24"/>
        </w:rPr>
        <w:t xml:space="preserve"> </w:t>
      </w:r>
      <w:r w:rsidRPr="001F60F5">
        <w:rPr>
          <w:i/>
          <w:spacing w:val="-2"/>
          <w:sz w:val="24"/>
          <w:szCs w:val="24"/>
        </w:rPr>
        <w:t>почты)</w:t>
      </w:r>
    </w:p>
    <w:p w:rsidR="00742F91" w:rsidRPr="009E670D" w:rsidRDefault="00742F91" w:rsidP="00742F91">
      <w:pPr>
        <w:ind w:left="267" w:right="254"/>
        <w:jc w:val="center"/>
        <w:rPr>
          <w:b/>
          <w:spacing w:val="-2"/>
          <w:sz w:val="28"/>
          <w:szCs w:val="28"/>
        </w:rPr>
      </w:pPr>
    </w:p>
    <w:p w:rsidR="00742F91" w:rsidRPr="009E670D" w:rsidRDefault="00742F91" w:rsidP="00742F91">
      <w:pPr>
        <w:ind w:left="267" w:right="254"/>
        <w:jc w:val="center"/>
        <w:rPr>
          <w:b/>
          <w:sz w:val="28"/>
          <w:szCs w:val="28"/>
        </w:rPr>
      </w:pPr>
      <w:r w:rsidRPr="009E670D">
        <w:rPr>
          <w:b/>
          <w:spacing w:val="-2"/>
          <w:sz w:val="28"/>
          <w:szCs w:val="28"/>
        </w:rPr>
        <w:t>ЗАЯВЛЕНИЕ</w:t>
      </w:r>
    </w:p>
    <w:p w:rsidR="00742F91" w:rsidRPr="001F60F5" w:rsidRDefault="00742F91" w:rsidP="001F60F5">
      <w:pPr>
        <w:ind w:left="267" w:right="254"/>
        <w:jc w:val="center"/>
        <w:rPr>
          <w:b/>
          <w:spacing w:val="-4"/>
          <w:sz w:val="28"/>
          <w:szCs w:val="28"/>
        </w:rPr>
      </w:pPr>
      <w:proofErr w:type="spellStart"/>
      <w:r w:rsidRPr="009E670D">
        <w:rPr>
          <w:b/>
          <w:sz w:val="28"/>
          <w:szCs w:val="28"/>
        </w:rPr>
        <w:t>опредоставлениимуниципальнойуслугивэлектронном</w:t>
      </w:r>
      <w:r w:rsidRPr="009E670D">
        <w:rPr>
          <w:b/>
          <w:spacing w:val="-4"/>
          <w:sz w:val="28"/>
          <w:szCs w:val="28"/>
        </w:rPr>
        <w:t>виде</w:t>
      </w:r>
      <w:proofErr w:type="spellEnd"/>
    </w:p>
    <w:p w:rsidR="00133F38" w:rsidRPr="009E670D" w:rsidRDefault="00133F38" w:rsidP="00133F38">
      <w:pPr>
        <w:ind w:right="254"/>
        <w:rPr>
          <w:b/>
          <w:sz w:val="28"/>
          <w:szCs w:val="28"/>
        </w:rPr>
      </w:pPr>
    </w:p>
    <w:tbl>
      <w:tblPr>
        <w:tblStyle w:val="af9"/>
        <w:tblW w:w="0" w:type="auto"/>
        <w:tblInd w:w="-856" w:type="dxa"/>
        <w:tblLayout w:type="fixed"/>
        <w:tblLook w:val="04A0"/>
      </w:tblPr>
      <w:tblGrid>
        <w:gridCol w:w="993"/>
        <w:gridCol w:w="3544"/>
        <w:gridCol w:w="2732"/>
        <w:gridCol w:w="2874"/>
      </w:tblGrid>
      <w:tr w:rsidR="00F46415" w:rsidRPr="001F60F5" w:rsidTr="00DB46E9">
        <w:tc>
          <w:tcPr>
            <w:tcW w:w="993" w:type="dxa"/>
          </w:tcPr>
          <w:p w:rsidR="00DB46E9" w:rsidRPr="001F60F5" w:rsidRDefault="00F46415" w:rsidP="001F60F5">
            <w:pPr>
              <w:pStyle w:val="TableParagraph"/>
              <w:ind w:right="153"/>
              <w:jc w:val="both"/>
              <w:rPr>
                <w:b/>
                <w:spacing w:val="-10"/>
                <w:sz w:val="24"/>
                <w:szCs w:val="24"/>
              </w:rPr>
            </w:pPr>
            <w:r w:rsidRPr="001F60F5">
              <w:rPr>
                <w:b/>
                <w:spacing w:val="-10"/>
                <w:sz w:val="24"/>
                <w:szCs w:val="24"/>
              </w:rPr>
              <w:t xml:space="preserve">№ </w:t>
            </w:r>
          </w:p>
          <w:p w:rsidR="00F46415" w:rsidRPr="001F60F5" w:rsidRDefault="00F46415" w:rsidP="001F60F5">
            <w:pPr>
              <w:pStyle w:val="TableParagraph"/>
              <w:ind w:right="153"/>
              <w:jc w:val="both"/>
              <w:rPr>
                <w:b/>
                <w:sz w:val="24"/>
                <w:szCs w:val="24"/>
              </w:rPr>
            </w:pPr>
            <w:proofErr w:type="spellStart"/>
            <w:proofErr w:type="gramStart"/>
            <w:r w:rsidRPr="001F60F5">
              <w:rPr>
                <w:b/>
                <w:spacing w:val="-6"/>
                <w:sz w:val="24"/>
                <w:szCs w:val="24"/>
              </w:rPr>
              <w:t>п</w:t>
            </w:r>
            <w:proofErr w:type="spellEnd"/>
            <w:proofErr w:type="gramEnd"/>
            <w:r w:rsidRPr="001F60F5">
              <w:rPr>
                <w:b/>
                <w:spacing w:val="-6"/>
                <w:sz w:val="24"/>
                <w:szCs w:val="24"/>
              </w:rPr>
              <w:t xml:space="preserve">/ </w:t>
            </w:r>
            <w:proofErr w:type="spellStart"/>
            <w:r w:rsidRPr="001F60F5">
              <w:rPr>
                <w:b/>
                <w:spacing w:val="-10"/>
                <w:sz w:val="24"/>
                <w:szCs w:val="24"/>
              </w:rPr>
              <w:t>п</w:t>
            </w:r>
            <w:proofErr w:type="spellEnd"/>
          </w:p>
        </w:tc>
        <w:tc>
          <w:tcPr>
            <w:tcW w:w="3544" w:type="dxa"/>
          </w:tcPr>
          <w:p w:rsidR="00F46415" w:rsidRPr="001F60F5" w:rsidRDefault="00F46415" w:rsidP="001F60F5">
            <w:pPr>
              <w:pStyle w:val="TableParagraph"/>
              <w:rPr>
                <w:b/>
                <w:sz w:val="24"/>
                <w:szCs w:val="24"/>
              </w:rPr>
            </w:pPr>
            <w:proofErr w:type="spellStart"/>
            <w:r w:rsidRPr="001F60F5">
              <w:rPr>
                <w:b/>
                <w:sz w:val="24"/>
                <w:szCs w:val="24"/>
              </w:rPr>
              <w:t>Перечень</w:t>
            </w:r>
            <w:r w:rsidRPr="001F60F5">
              <w:rPr>
                <w:b/>
                <w:spacing w:val="-2"/>
                <w:sz w:val="24"/>
                <w:szCs w:val="24"/>
              </w:rPr>
              <w:t>вопросов</w:t>
            </w:r>
            <w:proofErr w:type="spellEnd"/>
          </w:p>
        </w:tc>
        <w:tc>
          <w:tcPr>
            <w:tcW w:w="5606" w:type="dxa"/>
            <w:gridSpan w:val="2"/>
          </w:tcPr>
          <w:p w:rsidR="00F46415" w:rsidRPr="001F60F5" w:rsidRDefault="00DB46E9" w:rsidP="001F60F5">
            <w:pPr>
              <w:pStyle w:val="TableParagraph"/>
              <w:ind w:left="34" w:right="2274"/>
              <w:jc w:val="right"/>
              <w:rPr>
                <w:b/>
                <w:sz w:val="24"/>
                <w:szCs w:val="24"/>
              </w:rPr>
            </w:pPr>
            <w:r w:rsidRPr="001F60F5">
              <w:rPr>
                <w:b/>
                <w:spacing w:val="-2"/>
                <w:sz w:val="24"/>
                <w:szCs w:val="24"/>
              </w:rPr>
              <w:t>Ответы</w:t>
            </w:r>
          </w:p>
        </w:tc>
      </w:tr>
      <w:tr w:rsidR="00DB46E9" w:rsidRPr="001F60F5" w:rsidTr="00DB46E9">
        <w:tc>
          <w:tcPr>
            <w:tcW w:w="993" w:type="dxa"/>
          </w:tcPr>
          <w:p w:rsidR="00DB46E9" w:rsidRPr="001F60F5" w:rsidRDefault="00DB46E9" w:rsidP="001F60F5">
            <w:pPr>
              <w:suppressAutoHyphens/>
              <w:jc w:val="both"/>
              <w:rPr>
                <w:b/>
                <w:sz w:val="24"/>
                <w:szCs w:val="24"/>
              </w:rPr>
            </w:pPr>
            <w:r w:rsidRPr="001F60F5">
              <w:rPr>
                <w:b/>
                <w:sz w:val="24"/>
                <w:szCs w:val="24"/>
              </w:rPr>
              <w:t>1</w:t>
            </w:r>
          </w:p>
        </w:tc>
        <w:tc>
          <w:tcPr>
            <w:tcW w:w="3544" w:type="dxa"/>
          </w:tcPr>
          <w:p w:rsidR="00DB46E9" w:rsidRPr="001F60F5" w:rsidRDefault="00DB46E9" w:rsidP="001F60F5">
            <w:pPr>
              <w:pStyle w:val="TableParagraph"/>
              <w:ind w:left="105"/>
              <w:rPr>
                <w:sz w:val="24"/>
                <w:szCs w:val="24"/>
              </w:rPr>
            </w:pPr>
            <w:r w:rsidRPr="001F60F5">
              <w:rPr>
                <w:sz w:val="24"/>
                <w:szCs w:val="24"/>
              </w:rPr>
              <w:t xml:space="preserve">Вы являетесь родителем законным представителем </w:t>
            </w:r>
          </w:p>
          <w:p w:rsidR="00DB46E9" w:rsidRPr="001F60F5" w:rsidRDefault="00DB46E9" w:rsidP="001F60F5">
            <w:pPr>
              <w:pStyle w:val="TableParagraph"/>
              <w:ind w:left="105"/>
              <w:rPr>
                <w:sz w:val="24"/>
                <w:szCs w:val="24"/>
              </w:rPr>
            </w:pPr>
            <w:r w:rsidRPr="001F60F5">
              <w:rPr>
                <w:sz w:val="24"/>
                <w:szCs w:val="24"/>
              </w:rPr>
              <w:t xml:space="preserve">ребенка </w:t>
            </w:r>
          </w:p>
        </w:tc>
        <w:tc>
          <w:tcPr>
            <w:tcW w:w="2732" w:type="dxa"/>
          </w:tcPr>
          <w:p w:rsidR="00DB46E9" w:rsidRPr="001F60F5" w:rsidRDefault="00DB46E9" w:rsidP="001F60F5">
            <w:pPr>
              <w:pStyle w:val="TableParagraph"/>
              <w:ind w:left="107"/>
              <w:rPr>
                <w:sz w:val="24"/>
                <w:szCs w:val="24"/>
              </w:rPr>
            </w:pPr>
            <w:r w:rsidRPr="001F60F5">
              <w:rPr>
                <w:spacing w:val="-2"/>
                <w:sz w:val="24"/>
                <w:szCs w:val="24"/>
              </w:rPr>
              <w:t>Родитель</w:t>
            </w:r>
          </w:p>
        </w:tc>
        <w:tc>
          <w:tcPr>
            <w:tcW w:w="2874" w:type="dxa"/>
          </w:tcPr>
          <w:p w:rsidR="00DB46E9" w:rsidRPr="001F60F5" w:rsidRDefault="00DB46E9" w:rsidP="001F60F5">
            <w:pPr>
              <w:pStyle w:val="TableParagraph"/>
              <w:ind w:left="107"/>
              <w:rPr>
                <w:sz w:val="24"/>
                <w:szCs w:val="24"/>
              </w:rPr>
            </w:pPr>
            <w:proofErr w:type="spellStart"/>
            <w:r w:rsidRPr="001F60F5">
              <w:rPr>
                <w:sz w:val="24"/>
                <w:szCs w:val="24"/>
              </w:rPr>
              <w:t>Законный</w:t>
            </w:r>
            <w:r w:rsidRPr="001F60F5">
              <w:rPr>
                <w:spacing w:val="-2"/>
                <w:sz w:val="24"/>
                <w:szCs w:val="24"/>
              </w:rPr>
              <w:t>представитель</w:t>
            </w:r>
            <w:proofErr w:type="spellEnd"/>
          </w:p>
        </w:tc>
      </w:tr>
      <w:tr w:rsidR="00DB46E9" w:rsidRPr="001F60F5" w:rsidTr="00674A1B">
        <w:tc>
          <w:tcPr>
            <w:tcW w:w="10143" w:type="dxa"/>
            <w:gridSpan w:val="4"/>
          </w:tcPr>
          <w:p w:rsidR="00DB46E9" w:rsidRPr="001F60F5" w:rsidRDefault="00DB46E9" w:rsidP="001F60F5">
            <w:pPr>
              <w:pStyle w:val="TableParagraph"/>
              <w:ind w:left="485" w:right="722" w:hanging="378"/>
              <w:rPr>
                <w:sz w:val="24"/>
                <w:szCs w:val="24"/>
              </w:rPr>
            </w:pPr>
            <w:proofErr w:type="spellStart"/>
            <w:r w:rsidRPr="001F60F5">
              <w:rPr>
                <w:sz w:val="24"/>
                <w:szCs w:val="24"/>
              </w:rPr>
              <w:t>АвтоматическизаполняютсяданныеизпрофиляпользователяЕСИА</w:t>
            </w:r>
            <w:proofErr w:type="spellEnd"/>
            <w:r w:rsidRPr="001F60F5">
              <w:rPr>
                <w:sz w:val="24"/>
                <w:szCs w:val="24"/>
              </w:rPr>
              <w:t>: фамилия, имя, отчество (при наличии);</w:t>
            </w:r>
          </w:p>
          <w:p w:rsidR="00DB46E9" w:rsidRPr="001F60F5" w:rsidRDefault="00DB46E9" w:rsidP="001F60F5">
            <w:pPr>
              <w:pStyle w:val="TableParagraph"/>
              <w:ind w:left="485"/>
              <w:jc w:val="both"/>
              <w:rPr>
                <w:sz w:val="24"/>
                <w:szCs w:val="24"/>
              </w:rPr>
            </w:pPr>
            <w:proofErr w:type="spellStart"/>
            <w:r w:rsidRPr="001F60F5">
              <w:rPr>
                <w:sz w:val="24"/>
                <w:szCs w:val="24"/>
              </w:rPr>
              <w:t>паспортныеданны</w:t>
            </w:r>
            <w:proofErr w:type="gramStart"/>
            <w:r w:rsidRPr="001F60F5">
              <w:rPr>
                <w:sz w:val="24"/>
                <w:szCs w:val="24"/>
              </w:rPr>
              <w:t>е</w:t>
            </w:r>
            <w:proofErr w:type="spellEnd"/>
            <w:r w:rsidRPr="001F60F5">
              <w:rPr>
                <w:sz w:val="24"/>
                <w:szCs w:val="24"/>
              </w:rPr>
              <w:t>(</w:t>
            </w:r>
            <w:proofErr w:type="spellStart"/>
            <w:proofErr w:type="gramEnd"/>
            <w:r w:rsidRPr="001F60F5">
              <w:rPr>
                <w:sz w:val="24"/>
                <w:szCs w:val="24"/>
              </w:rPr>
              <w:t>серия,номер,кемвыдан,когда</w:t>
            </w:r>
            <w:r w:rsidRPr="001F60F5">
              <w:rPr>
                <w:spacing w:val="-2"/>
                <w:sz w:val="24"/>
                <w:szCs w:val="24"/>
              </w:rPr>
              <w:t>выдан</w:t>
            </w:r>
            <w:proofErr w:type="spellEnd"/>
            <w:r w:rsidRPr="001F60F5">
              <w:rPr>
                <w:spacing w:val="-2"/>
                <w:sz w:val="24"/>
                <w:szCs w:val="24"/>
              </w:rPr>
              <w:t>)</w:t>
            </w:r>
          </w:p>
          <w:p w:rsidR="00DB46E9" w:rsidRPr="001F60F5" w:rsidRDefault="00DB46E9" w:rsidP="001F60F5">
            <w:pPr>
              <w:pStyle w:val="TableParagraph"/>
              <w:ind w:right="94"/>
              <w:jc w:val="both"/>
              <w:rPr>
                <w:sz w:val="24"/>
                <w:szCs w:val="24"/>
              </w:rPr>
            </w:pPr>
            <w:r w:rsidRPr="001F60F5">
              <w:rPr>
                <w:sz w:val="24"/>
                <w:szCs w:val="24"/>
              </w:rPr>
              <w:t>Если ЗАКОННЫЙ ПРЕДСТАВИТЕЛЬ, то дополнительно в электронном виде могут быть предоставлены докумен</w:t>
            </w:r>
            <w:proofErr w:type="gramStart"/>
            <w:r w:rsidRPr="001F60F5">
              <w:rPr>
                <w:sz w:val="24"/>
                <w:szCs w:val="24"/>
              </w:rPr>
              <w:t>т(</w:t>
            </w:r>
            <w:proofErr w:type="spellStart"/>
            <w:proofErr w:type="gramEnd"/>
            <w:r w:rsidRPr="001F60F5">
              <w:rPr>
                <w:sz w:val="24"/>
                <w:szCs w:val="24"/>
              </w:rPr>
              <w:t>ы</w:t>
            </w:r>
            <w:proofErr w:type="spellEnd"/>
            <w:r w:rsidRPr="001F60F5">
              <w:rPr>
                <w:sz w:val="24"/>
                <w:szCs w:val="24"/>
              </w:rPr>
              <w:t>), подтверждающий (</w:t>
            </w:r>
            <w:proofErr w:type="spellStart"/>
            <w:r w:rsidRPr="001F60F5">
              <w:rPr>
                <w:sz w:val="24"/>
                <w:szCs w:val="24"/>
              </w:rPr>
              <w:t>ие</w:t>
            </w:r>
            <w:proofErr w:type="spellEnd"/>
            <w:r w:rsidRPr="001F60F5">
              <w:rPr>
                <w:sz w:val="24"/>
                <w:szCs w:val="24"/>
              </w:rPr>
              <w:t xml:space="preserve">) </w:t>
            </w:r>
            <w:proofErr w:type="spellStart"/>
            <w:r w:rsidRPr="001F60F5">
              <w:rPr>
                <w:sz w:val="24"/>
                <w:szCs w:val="24"/>
              </w:rPr>
              <w:t>представлениеправ</w:t>
            </w:r>
            <w:proofErr w:type="spellEnd"/>
            <w:r w:rsidRPr="001F60F5">
              <w:rPr>
                <w:sz w:val="24"/>
                <w:szCs w:val="24"/>
              </w:rPr>
              <w:t xml:space="preserve"> ребенка.</w:t>
            </w:r>
          </w:p>
          <w:p w:rsidR="00DB46E9" w:rsidRPr="001F60F5" w:rsidRDefault="00DB46E9" w:rsidP="001F60F5">
            <w:pPr>
              <w:suppressAutoHyphens/>
              <w:jc w:val="both"/>
              <w:rPr>
                <w:b/>
                <w:sz w:val="24"/>
                <w:szCs w:val="24"/>
              </w:rPr>
            </w:pPr>
            <w:r w:rsidRPr="001F60F5">
              <w:rPr>
                <w:sz w:val="24"/>
                <w:szCs w:val="24"/>
              </w:rPr>
              <w:t>Дополнительно предоставляются контактные данные родителей (законных представителей) (телефон, адрес электронной почты (при наличии)).</w:t>
            </w:r>
          </w:p>
        </w:tc>
      </w:tr>
      <w:tr w:rsidR="0086166B" w:rsidRPr="001F60F5" w:rsidTr="00674A1B">
        <w:tc>
          <w:tcPr>
            <w:tcW w:w="993" w:type="dxa"/>
          </w:tcPr>
          <w:p w:rsidR="0086166B" w:rsidRPr="001F60F5" w:rsidRDefault="0086166B" w:rsidP="001F60F5">
            <w:pPr>
              <w:suppressAutoHyphens/>
              <w:jc w:val="both"/>
              <w:rPr>
                <w:b/>
                <w:sz w:val="24"/>
                <w:szCs w:val="24"/>
              </w:rPr>
            </w:pPr>
            <w:r w:rsidRPr="001F60F5">
              <w:rPr>
                <w:b/>
                <w:sz w:val="24"/>
                <w:szCs w:val="24"/>
              </w:rPr>
              <w:t>2</w:t>
            </w:r>
          </w:p>
        </w:tc>
        <w:tc>
          <w:tcPr>
            <w:tcW w:w="9150" w:type="dxa"/>
            <w:gridSpan w:val="3"/>
          </w:tcPr>
          <w:p w:rsidR="0086166B" w:rsidRPr="001F60F5" w:rsidRDefault="0086166B" w:rsidP="001F60F5">
            <w:pPr>
              <w:pStyle w:val="TableParagraph"/>
              <w:tabs>
                <w:tab w:val="left" w:pos="2139"/>
                <w:tab w:val="left" w:pos="3318"/>
                <w:tab w:val="left" w:pos="4630"/>
                <w:tab w:val="left" w:pos="5203"/>
                <w:tab w:val="left" w:pos="6577"/>
                <w:tab w:val="left" w:pos="7935"/>
                <w:tab w:val="left" w:pos="9423"/>
              </w:tabs>
              <w:ind w:right="97"/>
              <w:jc w:val="both"/>
              <w:rPr>
                <w:sz w:val="24"/>
                <w:szCs w:val="24"/>
              </w:rPr>
            </w:pPr>
            <w:proofErr w:type="spellStart"/>
            <w:r w:rsidRPr="001F60F5">
              <w:rPr>
                <w:spacing w:val="-2"/>
                <w:sz w:val="24"/>
                <w:szCs w:val="24"/>
              </w:rPr>
              <w:t>Персональныеданныеребенка</w:t>
            </w:r>
            <w:proofErr w:type="gramStart"/>
            <w:r w:rsidRPr="001F60F5">
              <w:rPr>
                <w:spacing w:val="-2"/>
                <w:sz w:val="24"/>
                <w:szCs w:val="24"/>
              </w:rPr>
              <w:t>,</w:t>
            </w:r>
            <w:r w:rsidRPr="001F60F5">
              <w:rPr>
                <w:spacing w:val="-6"/>
                <w:sz w:val="24"/>
                <w:szCs w:val="24"/>
              </w:rPr>
              <w:t>н</w:t>
            </w:r>
            <w:proofErr w:type="gramEnd"/>
            <w:r w:rsidRPr="001F60F5">
              <w:rPr>
                <w:spacing w:val="-6"/>
                <w:sz w:val="24"/>
                <w:szCs w:val="24"/>
              </w:rPr>
              <w:t>а</w:t>
            </w:r>
            <w:r w:rsidRPr="001F60F5">
              <w:rPr>
                <w:spacing w:val="-2"/>
                <w:sz w:val="24"/>
                <w:szCs w:val="24"/>
              </w:rPr>
              <w:t>которогоподаетсязаявление</w:t>
            </w:r>
            <w:r w:rsidRPr="001F60F5">
              <w:rPr>
                <w:spacing w:val="-10"/>
                <w:sz w:val="24"/>
                <w:szCs w:val="24"/>
              </w:rPr>
              <w:t>о</w:t>
            </w:r>
            <w:proofErr w:type="spellEnd"/>
            <w:r w:rsidRPr="001F60F5">
              <w:rPr>
                <w:spacing w:val="-10"/>
                <w:sz w:val="24"/>
                <w:szCs w:val="24"/>
              </w:rPr>
              <w:t xml:space="preserve"> </w:t>
            </w:r>
            <w:r w:rsidRPr="001F60F5">
              <w:rPr>
                <w:sz w:val="24"/>
                <w:szCs w:val="24"/>
              </w:rPr>
              <w:t>предоставлении услуги:</w:t>
            </w:r>
          </w:p>
          <w:p w:rsidR="0086166B" w:rsidRPr="001F60F5" w:rsidRDefault="0086166B" w:rsidP="001F60F5">
            <w:pPr>
              <w:pStyle w:val="TableParagraph"/>
              <w:rPr>
                <w:sz w:val="24"/>
                <w:szCs w:val="24"/>
              </w:rPr>
            </w:pPr>
            <w:proofErr w:type="spellStart"/>
            <w:r w:rsidRPr="001F60F5">
              <w:rPr>
                <w:sz w:val="24"/>
                <w:szCs w:val="24"/>
              </w:rPr>
              <w:t>фамилия</w:t>
            </w:r>
            <w:proofErr w:type="gramStart"/>
            <w:r w:rsidRPr="001F60F5">
              <w:rPr>
                <w:sz w:val="24"/>
                <w:szCs w:val="24"/>
              </w:rPr>
              <w:t>,и</w:t>
            </w:r>
            <w:proofErr w:type="gramEnd"/>
            <w:r w:rsidRPr="001F60F5">
              <w:rPr>
                <w:sz w:val="24"/>
                <w:szCs w:val="24"/>
              </w:rPr>
              <w:t>мя,отчество</w:t>
            </w:r>
            <w:proofErr w:type="spellEnd"/>
            <w:r w:rsidRPr="001F60F5">
              <w:rPr>
                <w:sz w:val="24"/>
                <w:szCs w:val="24"/>
              </w:rPr>
              <w:t>(</w:t>
            </w:r>
            <w:proofErr w:type="spellStart"/>
            <w:r w:rsidRPr="001F60F5">
              <w:rPr>
                <w:sz w:val="24"/>
                <w:szCs w:val="24"/>
              </w:rPr>
              <w:t>при</w:t>
            </w:r>
            <w:r w:rsidR="001F60F5">
              <w:rPr>
                <w:sz w:val="24"/>
                <w:szCs w:val="24"/>
              </w:rPr>
              <w:t>наличии</w:t>
            </w:r>
            <w:proofErr w:type="spellEnd"/>
            <w:r w:rsidR="001F60F5">
              <w:rPr>
                <w:sz w:val="24"/>
                <w:szCs w:val="24"/>
              </w:rPr>
              <w:t xml:space="preserve">); дата </w:t>
            </w:r>
            <w:r w:rsidRPr="001F60F5">
              <w:rPr>
                <w:sz w:val="24"/>
                <w:szCs w:val="24"/>
              </w:rPr>
              <w:t>рождения;</w:t>
            </w:r>
          </w:p>
          <w:p w:rsidR="0086166B" w:rsidRPr="001F60F5" w:rsidRDefault="0086166B" w:rsidP="001F60F5">
            <w:pPr>
              <w:pStyle w:val="TableParagraph"/>
              <w:jc w:val="both"/>
              <w:rPr>
                <w:sz w:val="24"/>
                <w:szCs w:val="24"/>
              </w:rPr>
            </w:pPr>
            <w:proofErr w:type="spellStart"/>
            <w:r w:rsidRPr="001F60F5">
              <w:rPr>
                <w:sz w:val="24"/>
                <w:szCs w:val="24"/>
              </w:rPr>
              <w:t>реквизитысвидетельстваорожденииребенкалибодругогодокумента</w:t>
            </w:r>
            <w:proofErr w:type="spellEnd"/>
            <w:r w:rsidRPr="001F60F5">
              <w:rPr>
                <w:sz w:val="24"/>
                <w:szCs w:val="24"/>
              </w:rPr>
              <w:t>, удостоверяющего личность ребенка;</w:t>
            </w:r>
          </w:p>
          <w:p w:rsidR="0086166B" w:rsidRPr="001F60F5" w:rsidRDefault="0086166B" w:rsidP="001F60F5">
            <w:pPr>
              <w:suppressAutoHyphens/>
              <w:jc w:val="both"/>
              <w:rPr>
                <w:spacing w:val="-2"/>
                <w:sz w:val="24"/>
                <w:szCs w:val="24"/>
              </w:rPr>
            </w:pPr>
            <w:proofErr w:type="spellStart"/>
            <w:r w:rsidRPr="001F60F5">
              <w:rPr>
                <w:sz w:val="24"/>
                <w:szCs w:val="24"/>
              </w:rPr>
              <w:t>адресместа</w:t>
            </w:r>
            <w:r w:rsidRPr="001F60F5">
              <w:rPr>
                <w:spacing w:val="-2"/>
                <w:sz w:val="24"/>
                <w:szCs w:val="24"/>
              </w:rPr>
              <w:t>жительства</w:t>
            </w:r>
            <w:proofErr w:type="spellEnd"/>
          </w:p>
          <w:p w:rsidR="00AA66EA" w:rsidRPr="001F60F5" w:rsidRDefault="00AA66EA" w:rsidP="001F60F5">
            <w:pPr>
              <w:suppressAutoHyphens/>
              <w:jc w:val="both"/>
              <w:rPr>
                <w:sz w:val="24"/>
                <w:szCs w:val="24"/>
              </w:rPr>
            </w:pPr>
            <w:r w:rsidRPr="001F60F5">
              <w:rPr>
                <w:sz w:val="24"/>
                <w:szCs w:val="24"/>
              </w:rPr>
              <w:t xml:space="preserve">При наличии данных о ребенке в профиле заявителя в ЕСИА, </w:t>
            </w:r>
            <w:proofErr w:type="spellStart"/>
            <w:r w:rsidRPr="001F60F5">
              <w:rPr>
                <w:sz w:val="24"/>
                <w:szCs w:val="24"/>
              </w:rPr>
              <w:t>данныезаполняются</w:t>
            </w:r>
            <w:proofErr w:type="spellEnd"/>
            <w:r w:rsidRPr="001F60F5">
              <w:rPr>
                <w:sz w:val="24"/>
                <w:szCs w:val="24"/>
              </w:rPr>
              <w:t xml:space="preserve"> автоматически.</w:t>
            </w:r>
          </w:p>
        </w:tc>
      </w:tr>
      <w:tr w:rsidR="00AA66EA" w:rsidRPr="001F60F5" w:rsidTr="00674A1B">
        <w:tc>
          <w:tcPr>
            <w:tcW w:w="993" w:type="dxa"/>
          </w:tcPr>
          <w:p w:rsidR="00AA66EA" w:rsidRPr="001F60F5" w:rsidRDefault="00AA66EA" w:rsidP="001F60F5">
            <w:pPr>
              <w:suppressAutoHyphens/>
              <w:jc w:val="both"/>
              <w:rPr>
                <w:b/>
                <w:sz w:val="24"/>
                <w:szCs w:val="24"/>
              </w:rPr>
            </w:pPr>
            <w:r w:rsidRPr="001F60F5">
              <w:rPr>
                <w:b/>
                <w:sz w:val="24"/>
                <w:szCs w:val="24"/>
              </w:rPr>
              <w:t>3</w:t>
            </w:r>
          </w:p>
        </w:tc>
        <w:tc>
          <w:tcPr>
            <w:tcW w:w="9150" w:type="dxa"/>
            <w:gridSpan w:val="3"/>
          </w:tcPr>
          <w:p w:rsidR="00AA66EA" w:rsidRPr="001F60F5" w:rsidRDefault="00AA66EA" w:rsidP="001F60F5">
            <w:pPr>
              <w:pStyle w:val="TableParagraph"/>
              <w:ind w:right="4317"/>
              <w:rPr>
                <w:sz w:val="24"/>
                <w:szCs w:val="24"/>
              </w:rPr>
            </w:pPr>
            <w:proofErr w:type="spellStart"/>
            <w:r w:rsidRPr="001F60F5">
              <w:rPr>
                <w:sz w:val="24"/>
                <w:szCs w:val="24"/>
              </w:rPr>
              <w:t>Желаемыепараметрызачисления</w:t>
            </w:r>
            <w:proofErr w:type="spellEnd"/>
            <w:r w:rsidRPr="001F60F5">
              <w:rPr>
                <w:sz w:val="24"/>
                <w:szCs w:val="24"/>
              </w:rPr>
              <w:t>:</w:t>
            </w:r>
          </w:p>
          <w:p w:rsidR="00AA66EA" w:rsidRPr="001F60F5" w:rsidRDefault="00AA66EA" w:rsidP="001F60F5">
            <w:pPr>
              <w:pStyle w:val="TableParagraph"/>
              <w:ind w:right="4317"/>
              <w:rPr>
                <w:sz w:val="24"/>
                <w:szCs w:val="24"/>
              </w:rPr>
            </w:pPr>
            <w:r w:rsidRPr="001F60F5">
              <w:rPr>
                <w:sz w:val="24"/>
                <w:szCs w:val="24"/>
              </w:rPr>
              <w:lastRenderedPageBreak/>
              <w:t>Желаемая дата приема;</w:t>
            </w:r>
          </w:p>
          <w:p w:rsidR="00AA66EA" w:rsidRPr="001F60F5" w:rsidRDefault="00AA66EA" w:rsidP="001F60F5">
            <w:pPr>
              <w:pStyle w:val="TableParagraph"/>
              <w:ind w:left="337"/>
              <w:rPr>
                <w:sz w:val="24"/>
                <w:szCs w:val="24"/>
              </w:rPr>
            </w:pPr>
            <w:proofErr w:type="spellStart"/>
            <w:r w:rsidRPr="001F60F5">
              <w:rPr>
                <w:sz w:val="24"/>
                <w:szCs w:val="24"/>
              </w:rPr>
              <w:t>языкобразовани</w:t>
            </w:r>
            <w:proofErr w:type="gramStart"/>
            <w:r w:rsidRPr="001F60F5">
              <w:rPr>
                <w:sz w:val="24"/>
                <w:szCs w:val="24"/>
              </w:rPr>
              <w:t>я</w:t>
            </w:r>
            <w:proofErr w:type="spellEnd"/>
            <w:r w:rsidRPr="001F60F5">
              <w:rPr>
                <w:sz w:val="24"/>
                <w:szCs w:val="24"/>
              </w:rPr>
              <w:t>(</w:t>
            </w:r>
            <w:proofErr w:type="spellStart"/>
            <w:proofErr w:type="gramEnd"/>
            <w:r w:rsidRPr="001F60F5">
              <w:rPr>
                <w:sz w:val="24"/>
                <w:szCs w:val="24"/>
              </w:rPr>
              <w:t>выбориз</w:t>
            </w:r>
            <w:r w:rsidRPr="001F60F5">
              <w:rPr>
                <w:spacing w:val="-2"/>
                <w:sz w:val="24"/>
                <w:szCs w:val="24"/>
              </w:rPr>
              <w:t>списка</w:t>
            </w:r>
            <w:proofErr w:type="spellEnd"/>
            <w:r w:rsidRPr="001F60F5">
              <w:rPr>
                <w:spacing w:val="-2"/>
                <w:sz w:val="24"/>
                <w:szCs w:val="24"/>
              </w:rPr>
              <w:t>);</w:t>
            </w:r>
          </w:p>
          <w:p w:rsidR="00AA66EA" w:rsidRPr="001F60F5" w:rsidRDefault="00AA66EA" w:rsidP="001F60F5">
            <w:pPr>
              <w:pStyle w:val="TableParagraph"/>
              <w:ind w:left="337"/>
              <w:jc w:val="both"/>
              <w:rPr>
                <w:sz w:val="24"/>
                <w:szCs w:val="24"/>
              </w:rPr>
            </w:pPr>
            <w:proofErr w:type="spellStart"/>
            <w:r w:rsidRPr="001F60F5">
              <w:rPr>
                <w:sz w:val="24"/>
                <w:szCs w:val="24"/>
              </w:rPr>
              <w:t>режимпребыванияребенкавгрупп</w:t>
            </w:r>
            <w:proofErr w:type="gramStart"/>
            <w:r w:rsidRPr="001F60F5">
              <w:rPr>
                <w:sz w:val="24"/>
                <w:szCs w:val="24"/>
              </w:rPr>
              <w:t>е</w:t>
            </w:r>
            <w:proofErr w:type="spellEnd"/>
            <w:r w:rsidRPr="001F60F5">
              <w:rPr>
                <w:sz w:val="24"/>
                <w:szCs w:val="24"/>
              </w:rPr>
              <w:t>(</w:t>
            </w:r>
            <w:proofErr w:type="spellStart"/>
            <w:proofErr w:type="gramEnd"/>
            <w:r w:rsidRPr="001F60F5">
              <w:rPr>
                <w:sz w:val="24"/>
                <w:szCs w:val="24"/>
              </w:rPr>
              <w:t>выборизсписка</w:t>
            </w:r>
            <w:proofErr w:type="spellEnd"/>
            <w:r w:rsidRPr="001F60F5">
              <w:rPr>
                <w:sz w:val="24"/>
                <w:szCs w:val="24"/>
              </w:rPr>
              <w:t xml:space="preserve">); </w:t>
            </w:r>
            <w:r w:rsidR="001F60F5">
              <w:rPr>
                <w:sz w:val="24"/>
                <w:szCs w:val="24"/>
              </w:rPr>
              <w:t xml:space="preserve">направленность </w:t>
            </w:r>
            <w:r w:rsidRPr="001F60F5">
              <w:rPr>
                <w:sz w:val="24"/>
                <w:szCs w:val="24"/>
              </w:rPr>
              <w:t>группы (выбор из списка);</w:t>
            </w:r>
          </w:p>
          <w:p w:rsidR="00AA66EA" w:rsidRPr="001F60F5" w:rsidRDefault="00AA66EA" w:rsidP="001F60F5">
            <w:pPr>
              <w:pStyle w:val="TableParagraph"/>
              <w:ind w:left="337"/>
              <w:jc w:val="both"/>
              <w:rPr>
                <w:i/>
                <w:sz w:val="24"/>
                <w:szCs w:val="24"/>
              </w:rPr>
            </w:pPr>
            <w:r w:rsidRPr="001F60F5">
              <w:rPr>
                <w:i/>
                <w:color w:val="333333"/>
                <w:sz w:val="24"/>
                <w:szCs w:val="24"/>
              </w:rPr>
              <w:t>Видкомпенсирующейгрупп</w:t>
            </w:r>
            <w:proofErr w:type="gramStart"/>
            <w:r w:rsidRPr="001F60F5">
              <w:rPr>
                <w:i/>
                <w:color w:val="333333"/>
                <w:sz w:val="24"/>
                <w:szCs w:val="24"/>
              </w:rPr>
              <w:t>ы(</w:t>
            </w:r>
            <w:proofErr w:type="gramEnd"/>
            <w:r w:rsidRPr="001F60F5">
              <w:rPr>
                <w:i/>
                <w:color w:val="333333"/>
                <w:sz w:val="24"/>
                <w:szCs w:val="24"/>
              </w:rPr>
              <w:t xml:space="preserve">выборизспискапривыборегруппкомпенсирующей </w:t>
            </w:r>
            <w:r w:rsidRPr="001F60F5">
              <w:rPr>
                <w:i/>
                <w:color w:val="333333"/>
                <w:spacing w:val="-2"/>
                <w:sz w:val="24"/>
                <w:szCs w:val="24"/>
              </w:rPr>
              <w:t>направленности);</w:t>
            </w:r>
          </w:p>
          <w:p w:rsidR="00AA66EA" w:rsidRPr="001F60F5" w:rsidRDefault="00AA66EA" w:rsidP="001F60F5">
            <w:pPr>
              <w:pStyle w:val="TableParagraph"/>
              <w:ind w:left="337"/>
              <w:jc w:val="both"/>
              <w:rPr>
                <w:i/>
                <w:sz w:val="24"/>
                <w:szCs w:val="24"/>
              </w:rPr>
            </w:pPr>
            <w:r w:rsidRPr="001F60F5">
              <w:rPr>
                <w:i/>
                <w:color w:val="333333"/>
                <w:sz w:val="24"/>
                <w:szCs w:val="24"/>
              </w:rPr>
              <w:t xml:space="preserve">Реквизиты документа, подтверждающего потребность в </w:t>
            </w:r>
            <w:proofErr w:type="gramStart"/>
            <w:r w:rsidRPr="001F60F5">
              <w:rPr>
                <w:i/>
                <w:color w:val="333333"/>
                <w:sz w:val="24"/>
                <w:szCs w:val="24"/>
              </w:rPr>
              <w:t>обучении по</w:t>
            </w:r>
            <w:proofErr w:type="gramEnd"/>
            <w:r w:rsidRPr="001F60F5">
              <w:rPr>
                <w:i/>
                <w:color w:val="333333"/>
                <w:sz w:val="24"/>
                <w:szCs w:val="24"/>
              </w:rPr>
              <w:t xml:space="preserve"> адаптированной программе (при наличии);</w:t>
            </w:r>
          </w:p>
          <w:p w:rsidR="00AA66EA" w:rsidRPr="001F60F5" w:rsidRDefault="00AA66EA" w:rsidP="001F60F5">
            <w:pPr>
              <w:pStyle w:val="TableParagraph"/>
              <w:ind w:left="337" w:right="104"/>
              <w:jc w:val="both"/>
              <w:rPr>
                <w:sz w:val="24"/>
                <w:szCs w:val="24"/>
              </w:rPr>
            </w:pPr>
            <w:r w:rsidRPr="001F60F5">
              <w:rPr>
                <w:sz w:val="24"/>
                <w:szCs w:val="24"/>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AA66EA" w:rsidRPr="001F60F5" w:rsidRDefault="00AA66EA" w:rsidP="001F60F5">
            <w:pPr>
              <w:pStyle w:val="TableParagraph"/>
              <w:ind w:left="337" w:right="102"/>
              <w:jc w:val="both"/>
              <w:rPr>
                <w:sz w:val="24"/>
                <w:szCs w:val="24"/>
              </w:rPr>
            </w:pPr>
            <w:r w:rsidRPr="001F60F5">
              <w:rPr>
                <w:sz w:val="24"/>
                <w:szCs w:val="24"/>
              </w:rPr>
              <w:t xml:space="preserve">реквизиты заключения </w:t>
            </w:r>
            <w:proofErr w:type="spellStart"/>
            <w:r w:rsidRPr="001F60F5">
              <w:rPr>
                <w:sz w:val="24"/>
                <w:szCs w:val="24"/>
              </w:rPr>
              <w:t>психолого-медико-педагогической</w:t>
            </w:r>
            <w:proofErr w:type="spellEnd"/>
            <w:r w:rsidRPr="001F60F5">
              <w:rPr>
                <w:sz w:val="24"/>
                <w:szCs w:val="24"/>
              </w:rPr>
              <w:t xml:space="preserve">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332384" w:rsidRPr="001F60F5" w:rsidRDefault="00AA66EA" w:rsidP="001F60F5">
            <w:pPr>
              <w:pStyle w:val="TableParagraph"/>
              <w:ind w:left="337" w:right="98"/>
              <w:jc w:val="both"/>
              <w:rPr>
                <w:sz w:val="24"/>
                <w:szCs w:val="24"/>
              </w:rPr>
            </w:pPr>
            <w:r w:rsidRPr="001F60F5">
              <w:rPr>
                <w:sz w:val="24"/>
                <w:szCs w:val="24"/>
              </w:rPr>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p w:rsidR="00A3750A" w:rsidRPr="001F60F5" w:rsidRDefault="002C5A7D" w:rsidP="001F60F5">
            <w:pPr>
              <w:pStyle w:val="TableParagraph"/>
              <w:ind w:left="337" w:right="98"/>
              <w:jc w:val="both"/>
              <w:rPr>
                <w:sz w:val="24"/>
                <w:szCs w:val="24"/>
              </w:rPr>
            </w:pPr>
            <w:r w:rsidRPr="001F60F5">
              <w:rPr>
                <w:sz w:val="24"/>
                <w:szCs w:val="24"/>
              </w:rPr>
              <w:t xml:space="preserve">Перечень дошкольных образовательных организаций, выбранных для приема: </w:t>
            </w:r>
          </w:p>
          <w:p w:rsidR="002C5A7D" w:rsidRPr="001F60F5" w:rsidRDefault="002C5A7D" w:rsidP="001F60F5">
            <w:pPr>
              <w:pStyle w:val="TableParagraph"/>
              <w:ind w:left="337" w:right="98"/>
              <w:jc w:val="both"/>
              <w:rPr>
                <w:sz w:val="24"/>
                <w:szCs w:val="24"/>
              </w:rPr>
            </w:pPr>
            <w:r w:rsidRPr="001F60F5">
              <w:rPr>
                <w:sz w:val="24"/>
                <w:szCs w:val="24"/>
              </w:rPr>
              <w:t xml:space="preserve">Муниципальное </w:t>
            </w:r>
            <w:r w:rsidR="00785AC3" w:rsidRPr="001F60F5">
              <w:rPr>
                <w:sz w:val="24"/>
                <w:szCs w:val="24"/>
              </w:rPr>
              <w:t>бюджетное</w:t>
            </w:r>
            <w:r w:rsidRPr="001F60F5">
              <w:rPr>
                <w:sz w:val="24"/>
                <w:szCs w:val="24"/>
              </w:rPr>
              <w:t xml:space="preserve"> дошкольное </w:t>
            </w:r>
            <w:proofErr w:type="spellStart"/>
            <w:r w:rsidRPr="001F60F5">
              <w:rPr>
                <w:sz w:val="24"/>
                <w:szCs w:val="24"/>
              </w:rPr>
              <w:t>образовательноеучреждение</w:t>
            </w:r>
            <w:proofErr w:type="spellEnd"/>
            <w:r w:rsidRPr="001F60F5">
              <w:rPr>
                <w:sz w:val="24"/>
                <w:szCs w:val="24"/>
              </w:rPr>
              <w:t xml:space="preserve"> «Детский сад  № 1</w:t>
            </w:r>
            <w:r w:rsidR="00785AC3" w:rsidRPr="001F60F5">
              <w:rPr>
                <w:sz w:val="24"/>
                <w:szCs w:val="24"/>
              </w:rPr>
              <w:t xml:space="preserve"> «Солнышко» п</w:t>
            </w:r>
            <w:proofErr w:type="gramStart"/>
            <w:r w:rsidR="00785AC3" w:rsidRPr="001F60F5">
              <w:rPr>
                <w:sz w:val="24"/>
                <w:szCs w:val="24"/>
              </w:rPr>
              <w:t>.В</w:t>
            </w:r>
            <w:proofErr w:type="gramEnd"/>
            <w:r w:rsidR="00785AC3" w:rsidRPr="001F60F5">
              <w:rPr>
                <w:sz w:val="24"/>
                <w:szCs w:val="24"/>
              </w:rPr>
              <w:t>олот</w:t>
            </w:r>
            <w:r w:rsidRPr="001F60F5">
              <w:rPr>
                <w:sz w:val="24"/>
                <w:szCs w:val="24"/>
              </w:rPr>
              <w:t>»;</w:t>
            </w:r>
          </w:p>
          <w:p w:rsidR="002C5A7D" w:rsidRPr="001F60F5" w:rsidRDefault="002C5A7D" w:rsidP="001F60F5">
            <w:pPr>
              <w:pStyle w:val="TableParagraph"/>
              <w:ind w:left="337" w:right="98"/>
              <w:jc w:val="both"/>
              <w:rPr>
                <w:sz w:val="24"/>
                <w:szCs w:val="24"/>
              </w:rPr>
            </w:pPr>
            <w:r w:rsidRPr="001F60F5">
              <w:rPr>
                <w:sz w:val="24"/>
                <w:szCs w:val="24"/>
              </w:rPr>
              <w:t xml:space="preserve">Муниципальное автономное дошкольное </w:t>
            </w:r>
            <w:proofErr w:type="spellStart"/>
            <w:r w:rsidRPr="001F60F5">
              <w:rPr>
                <w:sz w:val="24"/>
                <w:szCs w:val="24"/>
              </w:rPr>
              <w:t>образовательноеучреждение</w:t>
            </w:r>
            <w:proofErr w:type="spellEnd"/>
            <w:r w:rsidRPr="001F60F5">
              <w:rPr>
                <w:sz w:val="24"/>
                <w:szCs w:val="24"/>
              </w:rPr>
              <w:t xml:space="preserve"> «Детский сад №</w:t>
            </w:r>
            <w:r w:rsidR="00785AC3" w:rsidRPr="001F60F5">
              <w:rPr>
                <w:sz w:val="24"/>
                <w:szCs w:val="24"/>
              </w:rPr>
              <w:t>2 п</w:t>
            </w:r>
            <w:proofErr w:type="gramStart"/>
            <w:r w:rsidR="00785AC3" w:rsidRPr="001F60F5">
              <w:rPr>
                <w:sz w:val="24"/>
                <w:szCs w:val="24"/>
              </w:rPr>
              <w:t>.В</w:t>
            </w:r>
            <w:proofErr w:type="gramEnd"/>
            <w:r w:rsidR="00785AC3" w:rsidRPr="001F60F5">
              <w:rPr>
                <w:sz w:val="24"/>
                <w:szCs w:val="24"/>
              </w:rPr>
              <w:t>олот</w:t>
            </w:r>
            <w:r w:rsidRPr="001F60F5">
              <w:rPr>
                <w:sz w:val="24"/>
                <w:szCs w:val="24"/>
              </w:rPr>
              <w:t>»;</w:t>
            </w:r>
          </w:p>
          <w:p w:rsidR="002C5A7D" w:rsidRPr="001F60F5" w:rsidRDefault="002C5A7D" w:rsidP="001F60F5">
            <w:pPr>
              <w:pStyle w:val="TableParagraph"/>
              <w:ind w:left="337" w:right="98"/>
              <w:jc w:val="both"/>
              <w:rPr>
                <w:sz w:val="24"/>
                <w:szCs w:val="24"/>
              </w:rPr>
            </w:pPr>
            <w:r w:rsidRPr="001F60F5">
              <w:rPr>
                <w:sz w:val="24"/>
                <w:szCs w:val="24"/>
              </w:rPr>
              <w:t xml:space="preserve">Согласие на направление в другие дошкольные образовательные организации вне перечня ДОУ, выбранных для приема, если нет мест в выбранных дошкольных образовательных организациях </w:t>
            </w:r>
          </w:p>
          <w:p w:rsidR="00A54C1A" w:rsidRPr="001F60F5" w:rsidRDefault="002C5A7D" w:rsidP="001F60F5">
            <w:pPr>
              <w:pStyle w:val="TableParagraph"/>
              <w:ind w:left="337" w:right="98"/>
              <w:jc w:val="both"/>
              <w:rPr>
                <w:sz w:val="24"/>
                <w:szCs w:val="24"/>
              </w:rPr>
            </w:pPr>
            <w:r w:rsidRPr="001F60F5">
              <w:rPr>
                <w:sz w:val="24"/>
                <w:szCs w:val="24"/>
              </w:rPr>
              <w:t>Бинарная отметка «Да</w:t>
            </w:r>
            <w:proofErr w:type="gramStart"/>
            <w:r w:rsidRPr="001F60F5">
              <w:rPr>
                <w:sz w:val="24"/>
                <w:szCs w:val="24"/>
              </w:rPr>
              <w:t>/Н</w:t>
            </w:r>
            <w:proofErr w:type="gramEnd"/>
            <w:r w:rsidRPr="001F60F5">
              <w:rPr>
                <w:sz w:val="24"/>
                <w:szCs w:val="24"/>
              </w:rPr>
              <w:t>ет», по умолчанию - «Нет».</w:t>
            </w:r>
          </w:p>
        </w:tc>
      </w:tr>
      <w:tr w:rsidR="00973196" w:rsidRPr="001F60F5" w:rsidTr="00DB46E9">
        <w:tc>
          <w:tcPr>
            <w:tcW w:w="993" w:type="dxa"/>
          </w:tcPr>
          <w:p w:rsidR="00973196" w:rsidRPr="001F60F5" w:rsidRDefault="00973196" w:rsidP="001F60F5">
            <w:pPr>
              <w:suppressAutoHyphens/>
              <w:jc w:val="both"/>
              <w:rPr>
                <w:b/>
                <w:sz w:val="24"/>
                <w:szCs w:val="24"/>
              </w:rPr>
            </w:pPr>
            <w:r w:rsidRPr="001F60F5">
              <w:rPr>
                <w:b/>
                <w:sz w:val="24"/>
                <w:szCs w:val="24"/>
              </w:rPr>
              <w:lastRenderedPageBreak/>
              <w:t>4</w:t>
            </w:r>
          </w:p>
        </w:tc>
        <w:tc>
          <w:tcPr>
            <w:tcW w:w="3544" w:type="dxa"/>
          </w:tcPr>
          <w:p w:rsidR="00973196" w:rsidRPr="001F60F5" w:rsidRDefault="00BF1FA9" w:rsidP="001F60F5">
            <w:pPr>
              <w:pStyle w:val="TableParagraph"/>
              <w:ind w:right="114"/>
              <w:jc w:val="both"/>
              <w:rPr>
                <w:sz w:val="24"/>
                <w:szCs w:val="24"/>
              </w:rPr>
            </w:pPr>
            <w:r w:rsidRPr="001F60F5">
              <w:rPr>
                <w:sz w:val="24"/>
                <w:szCs w:val="24"/>
              </w:rPr>
              <w:t>Есть ли у Вас другие дети (брат</w:t>
            </w:r>
            <w:proofErr w:type="gramStart"/>
            <w:r w:rsidRPr="001F60F5">
              <w:rPr>
                <w:sz w:val="24"/>
                <w:szCs w:val="24"/>
              </w:rPr>
              <w:t xml:space="preserve"> (-</w:t>
            </w:r>
            <w:proofErr w:type="spellStart"/>
            <w:proofErr w:type="gramEnd"/>
            <w:r w:rsidRPr="001F60F5">
              <w:rPr>
                <w:sz w:val="24"/>
                <w:szCs w:val="24"/>
              </w:rPr>
              <w:t>ья</w:t>
            </w:r>
            <w:proofErr w:type="spellEnd"/>
            <w:r w:rsidRPr="001F60F5">
              <w:rPr>
                <w:sz w:val="24"/>
                <w:szCs w:val="24"/>
              </w:rPr>
              <w:t>) или сестра (-</w:t>
            </w:r>
            <w:proofErr w:type="spellStart"/>
            <w:r w:rsidRPr="001F60F5">
              <w:rPr>
                <w:sz w:val="24"/>
                <w:szCs w:val="24"/>
              </w:rPr>
              <w:t>ы</w:t>
            </w:r>
            <w:proofErr w:type="spellEnd"/>
            <w:r w:rsidRPr="001F60F5">
              <w:rPr>
                <w:sz w:val="24"/>
                <w:szCs w:val="24"/>
              </w:rPr>
              <w:t xml:space="preserve">) ребенка, которому требуется место), которые уже обучаются в </w:t>
            </w:r>
            <w:proofErr w:type="spellStart"/>
            <w:r w:rsidRPr="001F60F5">
              <w:rPr>
                <w:sz w:val="24"/>
                <w:szCs w:val="24"/>
              </w:rPr>
              <w:t>выбранныхдля</w:t>
            </w:r>
            <w:r w:rsidRPr="001F60F5">
              <w:rPr>
                <w:spacing w:val="-2"/>
                <w:sz w:val="24"/>
                <w:szCs w:val="24"/>
              </w:rPr>
              <w:t>приема</w:t>
            </w:r>
            <w:proofErr w:type="spellEnd"/>
            <w:r w:rsidRPr="001F60F5">
              <w:rPr>
                <w:sz w:val="24"/>
                <w:szCs w:val="24"/>
              </w:rPr>
              <w:t xml:space="preserve"> </w:t>
            </w:r>
            <w:proofErr w:type="spellStart"/>
            <w:r w:rsidRPr="001F60F5">
              <w:rPr>
                <w:sz w:val="24"/>
                <w:szCs w:val="24"/>
              </w:rPr>
              <w:t>образовательных</w:t>
            </w:r>
            <w:r w:rsidRPr="001F60F5">
              <w:rPr>
                <w:spacing w:val="-2"/>
                <w:sz w:val="24"/>
                <w:szCs w:val="24"/>
              </w:rPr>
              <w:t>организациях</w:t>
            </w:r>
            <w:proofErr w:type="spellEnd"/>
            <w:r w:rsidRPr="001F60F5">
              <w:rPr>
                <w:spacing w:val="-2"/>
                <w:sz w:val="24"/>
                <w:szCs w:val="24"/>
              </w:rPr>
              <w:t>?</w:t>
            </w:r>
          </w:p>
        </w:tc>
        <w:tc>
          <w:tcPr>
            <w:tcW w:w="2732" w:type="dxa"/>
          </w:tcPr>
          <w:p w:rsidR="00973196" w:rsidRPr="001F60F5" w:rsidRDefault="00973196" w:rsidP="00B02F3B">
            <w:pPr>
              <w:pStyle w:val="TableParagraph"/>
              <w:ind w:left="89"/>
              <w:jc w:val="center"/>
              <w:rPr>
                <w:sz w:val="24"/>
                <w:szCs w:val="24"/>
              </w:rPr>
            </w:pPr>
            <w:r w:rsidRPr="001F60F5">
              <w:rPr>
                <w:spacing w:val="-5"/>
                <w:sz w:val="24"/>
                <w:szCs w:val="24"/>
              </w:rPr>
              <w:t>Да</w:t>
            </w:r>
          </w:p>
        </w:tc>
        <w:tc>
          <w:tcPr>
            <w:tcW w:w="2874" w:type="dxa"/>
          </w:tcPr>
          <w:p w:rsidR="00973196" w:rsidRPr="001F60F5" w:rsidRDefault="00973196" w:rsidP="00B02F3B">
            <w:pPr>
              <w:pStyle w:val="TableParagraph"/>
              <w:ind w:left="105"/>
              <w:jc w:val="center"/>
              <w:rPr>
                <w:sz w:val="24"/>
                <w:szCs w:val="24"/>
              </w:rPr>
            </w:pPr>
            <w:r w:rsidRPr="001F60F5">
              <w:rPr>
                <w:spacing w:val="-5"/>
                <w:sz w:val="24"/>
                <w:szCs w:val="24"/>
              </w:rPr>
              <w:t>Нет</w:t>
            </w:r>
          </w:p>
        </w:tc>
      </w:tr>
      <w:tr w:rsidR="00BF1FA9" w:rsidRPr="001F60F5" w:rsidTr="00674A1B">
        <w:tc>
          <w:tcPr>
            <w:tcW w:w="10143" w:type="dxa"/>
            <w:gridSpan w:val="4"/>
          </w:tcPr>
          <w:p w:rsidR="00BF1FA9" w:rsidRPr="001F60F5" w:rsidRDefault="00BF1FA9" w:rsidP="001F60F5">
            <w:pPr>
              <w:pStyle w:val="TableParagraph"/>
              <w:rPr>
                <w:sz w:val="24"/>
                <w:szCs w:val="24"/>
              </w:rPr>
            </w:pPr>
            <w:r w:rsidRPr="001F60F5">
              <w:rPr>
                <w:sz w:val="24"/>
                <w:szCs w:val="24"/>
              </w:rPr>
              <w:t>ЕслиДА</w:t>
            </w:r>
            <w:proofErr w:type="gramStart"/>
            <w:r w:rsidRPr="001F60F5">
              <w:rPr>
                <w:sz w:val="24"/>
                <w:szCs w:val="24"/>
              </w:rPr>
              <w:t>,т</w:t>
            </w:r>
            <w:proofErr w:type="gramEnd"/>
            <w:r w:rsidRPr="001F60F5">
              <w:rPr>
                <w:sz w:val="24"/>
                <w:szCs w:val="24"/>
              </w:rPr>
              <w:t xml:space="preserve">оукажитеихФИОинаименованиеорганизации,вкоторойон(она,они) </w:t>
            </w:r>
            <w:r w:rsidRPr="001F60F5">
              <w:rPr>
                <w:spacing w:val="-2"/>
                <w:sz w:val="24"/>
                <w:szCs w:val="24"/>
              </w:rPr>
              <w:t>обучаются.</w:t>
            </w:r>
          </w:p>
          <w:p w:rsidR="00BF1FA9" w:rsidRPr="001F60F5" w:rsidRDefault="00BF1FA9" w:rsidP="001F60F5">
            <w:pPr>
              <w:suppressAutoHyphens/>
              <w:jc w:val="both"/>
              <w:rPr>
                <w:b/>
                <w:sz w:val="24"/>
                <w:szCs w:val="24"/>
              </w:rPr>
            </w:pPr>
            <w:proofErr w:type="spellStart"/>
            <w:r w:rsidRPr="001F60F5">
              <w:rPr>
                <w:sz w:val="24"/>
                <w:szCs w:val="24"/>
              </w:rPr>
              <w:t>ЕслиНЕТ</w:t>
            </w:r>
            <w:proofErr w:type="gramStart"/>
            <w:r w:rsidRPr="001F60F5">
              <w:rPr>
                <w:sz w:val="24"/>
                <w:szCs w:val="24"/>
              </w:rPr>
              <w:t>,п</w:t>
            </w:r>
            <w:proofErr w:type="gramEnd"/>
            <w:r w:rsidRPr="001F60F5">
              <w:rPr>
                <w:sz w:val="24"/>
                <w:szCs w:val="24"/>
              </w:rPr>
              <w:t>ереходкшагу№</w:t>
            </w:r>
            <w:proofErr w:type="spellEnd"/>
            <w:r w:rsidRPr="001F60F5">
              <w:rPr>
                <w:sz w:val="24"/>
                <w:szCs w:val="24"/>
              </w:rPr>
              <w:t xml:space="preserve"> </w:t>
            </w:r>
            <w:r w:rsidRPr="001F60F5">
              <w:rPr>
                <w:spacing w:val="-10"/>
                <w:sz w:val="24"/>
                <w:szCs w:val="24"/>
              </w:rPr>
              <w:t>5</w:t>
            </w:r>
          </w:p>
        </w:tc>
      </w:tr>
      <w:tr w:rsidR="00BF1FA9" w:rsidRPr="001F60F5" w:rsidTr="00DB46E9">
        <w:tc>
          <w:tcPr>
            <w:tcW w:w="993" w:type="dxa"/>
          </w:tcPr>
          <w:p w:rsidR="00BF1FA9" w:rsidRPr="001F60F5" w:rsidRDefault="00BF1FA9" w:rsidP="001F60F5">
            <w:pPr>
              <w:suppressAutoHyphens/>
              <w:jc w:val="both"/>
              <w:rPr>
                <w:b/>
                <w:sz w:val="24"/>
                <w:szCs w:val="24"/>
              </w:rPr>
            </w:pPr>
            <w:r w:rsidRPr="001F60F5">
              <w:rPr>
                <w:b/>
                <w:sz w:val="24"/>
                <w:szCs w:val="24"/>
              </w:rPr>
              <w:t>5</w:t>
            </w:r>
          </w:p>
        </w:tc>
        <w:tc>
          <w:tcPr>
            <w:tcW w:w="3544" w:type="dxa"/>
          </w:tcPr>
          <w:p w:rsidR="00BF1FA9" w:rsidRPr="001F60F5" w:rsidRDefault="00BF1FA9" w:rsidP="001F60F5">
            <w:pPr>
              <w:pStyle w:val="TableParagraph"/>
              <w:ind w:right="82"/>
              <w:jc w:val="both"/>
              <w:rPr>
                <w:sz w:val="24"/>
                <w:szCs w:val="24"/>
              </w:rPr>
            </w:pPr>
            <w:r w:rsidRPr="001F60F5">
              <w:rPr>
                <w:sz w:val="24"/>
                <w:szCs w:val="24"/>
              </w:rPr>
              <w:t xml:space="preserve">Есть ли у Вас право на специальные меры поддержки </w:t>
            </w:r>
            <w:r w:rsidRPr="001F60F5">
              <w:rPr>
                <w:spacing w:val="-2"/>
                <w:sz w:val="24"/>
                <w:szCs w:val="24"/>
              </w:rPr>
              <w:t xml:space="preserve">(право </w:t>
            </w:r>
            <w:proofErr w:type="spellStart"/>
            <w:r w:rsidRPr="001F60F5">
              <w:rPr>
                <w:spacing w:val="-2"/>
                <w:sz w:val="24"/>
                <w:szCs w:val="24"/>
              </w:rPr>
              <w:t>навнеочередное</w:t>
            </w:r>
            <w:r w:rsidRPr="001F60F5">
              <w:rPr>
                <w:spacing w:val="-4"/>
                <w:sz w:val="24"/>
                <w:szCs w:val="24"/>
              </w:rPr>
              <w:t>или</w:t>
            </w:r>
            <w:proofErr w:type="spellEnd"/>
            <w:r w:rsidRPr="001F60F5">
              <w:rPr>
                <w:spacing w:val="-4"/>
                <w:sz w:val="24"/>
                <w:szCs w:val="24"/>
              </w:rPr>
              <w:t xml:space="preserve"> </w:t>
            </w:r>
            <w:r w:rsidRPr="001F60F5">
              <w:rPr>
                <w:sz w:val="24"/>
                <w:szCs w:val="24"/>
              </w:rPr>
              <w:t>первоочередное зачисление)</w:t>
            </w:r>
          </w:p>
        </w:tc>
        <w:tc>
          <w:tcPr>
            <w:tcW w:w="2732" w:type="dxa"/>
          </w:tcPr>
          <w:p w:rsidR="00BF1FA9" w:rsidRPr="001F60F5" w:rsidRDefault="00BF1FA9" w:rsidP="00B02F3B">
            <w:pPr>
              <w:pStyle w:val="TableParagraph"/>
              <w:ind w:left="89"/>
              <w:jc w:val="center"/>
              <w:rPr>
                <w:sz w:val="24"/>
                <w:szCs w:val="24"/>
              </w:rPr>
            </w:pPr>
            <w:r w:rsidRPr="001F60F5">
              <w:rPr>
                <w:spacing w:val="-5"/>
                <w:sz w:val="24"/>
                <w:szCs w:val="24"/>
              </w:rPr>
              <w:t>Да</w:t>
            </w:r>
          </w:p>
        </w:tc>
        <w:tc>
          <w:tcPr>
            <w:tcW w:w="2874" w:type="dxa"/>
          </w:tcPr>
          <w:p w:rsidR="00BF1FA9" w:rsidRPr="001F60F5" w:rsidRDefault="00BF1FA9" w:rsidP="00B02F3B">
            <w:pPr>
              <w:pStyle w:val="TableParagraph"/>
              <w:ind w:left="105"/>
              <w:jc w:val="center"/>
              <w:rPr>
                <w:sz w:val="24"/>
                <w:szCs w:val="24"/>
              </w:rPr>
            </w:pPr>
            <w:r w:rsidRPr="001F60F5">
              <w:rPr>
                <w:spacing w:val="-5"/>
                <w:sz w:val="24"/>
                <w:szCs w:val="24"/>
              </w:rPr>
              <w:t>Нет</w:t>
            </w:r>
          </w:p>
        </w:tc>
      </w:tr>
      <w:tr w:rsidR="00CB6154" w:rsidRPr="001F60F5" w:rsidTr="00A951C4">
        <w:tc>
          <w:tcPr>
            <w:tcW w:w="10143" w:type="dxa"/>
            <w:gridSpan w:val="4"/>
          </w:tcPr>
          <w:p w:rsidR="00CB6154" w:rsidRPr="001F60F5" w:rsidRDefault="00CB6154" w:rsidP="001F60F5">
            <w:pPr>
              <w:suppressAutoHyphens/>
              <w:jc w:val="both"/>
              <w:rPr>
                <w:sz w:val="24"/>
                <w:szCs w:val="24"/>
              </w:rPr>
            </w:pPr>
            <w:r w:rsidRPr="001F60F5">
              <w:rPr>
                <w:sz w:val="24"/>
                <w:szCs w:val="24"/>
              </w:rPr>
              <w:t xml:space="preserve">Дополнительно может быть представлен в электронном виде соответствующий документ, заверенный усиленной квалифицированной подписью  организации его выдавшей. </w:t>
            </w:r>
          </w:p>
        </w:tc>
      </w:tr>
    </w:tbl>
    <w:p w:rsidR="00AE13A1" w:rsidRPr="009E670D" w:rsidRDefault="00AE13A1" w:rsidP="00742F91">
      <w:pPr>
        <w:suppressAutoHyphens/>
        <w:jc w:val="both"/>
        <w:rPr>
          <w:b/>
          <w:sz w:val="28"/>
          <w:szCs w:val="28"/>
        </w:rPr>
      </w:pPr>
    </w:p>
    <w:p w:rsidR="00E2603D" w:rsidRPr="009E670D" w:rsidRDefault="00E2603D" w:rsidP="00742F91">
      <w:pPr>
        <w:suppressAutoHyphens/>
        <w:jc w:val="both"/>
        <w:rPr>
          <w:b/>
          <w:sz w:val="28"/>
          <w:szCs w:val="28"/>
        </w:rPr>
      </w:pPr>
    </w:p>
    <w:p w:rsidR="002C5A7D" w:rsidRPr="009E670D" w:rsidRDefault="002C5A7D" w:rsidP="00742F91">
      <w:pPr>
        <w:suppressAutoHyphens/>
        <w:jc w:val="both"/>
        <w:rPr>
          <w:b/>
          <w:sz w:val="28"/>
          <w:szCs w:val="28"/>
        </w:rPr>
      </w:pPr>
    </w:p>
    <w:p w:rsidR="002C5A7D" w:rsidRPr="009E670D" w:rsidRDefault="002C5A7D" w:rsidP="00742F91">
      <w:pPr>
        <w:suppressAutoHyphens/>
        <w:jc w:val="both"/>
        <w:rPr>
          <w:b/>
          <w:sz w:val="28"/>
          <w:szCs w:val="28"/>
        </w:rPr>
      </w:pPr>
    </w:p>
    <w:p w:rsidR="002C5A7D" w:rsidRPr="009E670D" w:rsidRDefault="002C5A7D" w:rsidP="00742F91">
      <w:pPr>
        <w:suppressAutoHyphens/>
        <w:jc w:val="both"/>
        <w:rPr>
          <w:b/>
          <w:sz w:val="28"/>
          <w:szCs w:val="28"/>
        </w:rPr>
      </w:pPr>
    </w:p>
    <w:p w:rsidR="002C5A7D" w:rsidRPr="009E670D" w:rsidRDefault="002C5A7D" w:rsidP="00742F91">
      <w:pPr>
        <w:suppressAutoHyphens/>
        <w:jc w:val="both"/>
        <w:rPr>
          <w:b/>
          <w:sz w:val="28"/>
          <w:szCs w:val="28"/>
        </w:rPr>
      </w:pPr>
    </w:p>
    <w:p w:rsidR="002C5A7D" w:rsidRPr="009E670D" w:rsidRDefault="002C5A7D" w:rsidP="00742F91">
      <w:pPr>
        <w:suppressAutoHyphens/>
        <w:jc w:val="both"/>
        <w:rPr>
          <w:b/>
          <w:sz w:val="28"/>
          <w:szCs w:val="28"/>
        </w:rPr>
      </w:pPr>
    </w:p>
    <w:p w:rsidR="002C5A7D" w:rsidRPr="009E670D" w:rsidRDefault="002C5A7D" w:rsidP="00742F91">
      <w:pPr>
        <w:suppressAutoHyphens/>
        <w:jc w:val="both"/>
        <w:rPr>
          <w:b/>
          <w:sz w:val="28"/>
          <w:szCs w:val="28"/>
        </w:rPr>
      </w:pPr>
    </w:p>
    <w:p w:rsidR="002C5A7D" w:rsidRPr="009E670D" w:rsidRDefault="002C5A7D" w:rsidP="00742F91">
      <w:pPr>
        <w:suppressAutoHyphens/>
        <w:jc w:val="both"/>
        <w:rPr>
          <w:b/>
          <w:sz w:val="28"/>
          <w:szCs w:val="28"/>
        </w:rPr>
      </w:pPr>
    </w:p>
    <w:p w:rsidR="002C5A7D" w:rsidRPr="009E670D" w:rsidRDefault="002C5A7D" w:rsidP="00742F91">
      <w:pPr>
        <w:suppressAutoHyphens/>
        <w:jc w:val="both"/>
        <w:rPr>
          <w:b/>
          <w:sz w:val="28"/>
          <w:szCs w:val="28"/>
        </w:rPr>
      </w:pPr>
    </w:p>
    <w:p w:rsidR="002C5A7D" w:rsidRPr="009E670D" w:rsidRDefault="002C5A7D" w:rsidP="00742F91">
      <w:pPr>
        <w:suppressAutoHyphens/>
        <w:jc w:val="both"/>
        <w:rPr>
          <w:b/>
          <w:sz w:val="28"/>
          <w:szCs w:val="28"/>
        </w:rPr>
      </w:pPr>
    </w:p>
    <w:p w:rsidR="002C5A7D" w:rsidRPr="009E670D" w:rsidRDefault="002C5A7D" w:rsidP="00742F91">
      <w:pPr>
        <w:suppressAutoHyphens/>
        <w:jc w:val="both"/>
        <w:rPr>
          <w:b/>
          <w:sz w:val="28"/>
          <w:szCs w:val="28"/>
        </w:rPr>
      </w:pPr>
    </w:p>
    <w:p w:rsidR="002C5A7D" w:rsidRPr="009E670D" w:rsidRDefault="002C5A7D" w:rsidP="00742F91">
      <w:pPr>
        <w:suppressAutoHyphens/>
        <w:jc w:val="both"/>
        <w:rPr>
          <w:b/>
          <w:sz w:val="28"/>
          <w:szCs w:val="28"/>
        </w:rPr>
      </w:pPr>
    </w:p>
    <w:p w:rsidR="002C5A7D" w:rsidRPr="009E670D" w:rsidRDefault="002C5A7D" w:rsidP="00742F91">
      <w:pPr>
        <w:suppressAutoHyphens/>
        <w:jc w:val="both"/>
        <w:rPr>
          <w:b/>
          <w:sz w:val="28"/>
          <w:szCs w:val="28"/>
        </w:rPr>
      </w:pPr>
    </w:p>
    <w:p w:rsidR="002C5A7D" w:rsidRDefault="002C5A7D" w:rsidP="00742F91">
      <w:pPr>
        <w:suppressAutoHyphens/>
        <w:jc w:val="both"/>
        <w:rPr>
          <w:b/>
          <w:sz w:val="28"/>
          <w:szCs w:val="28"/>
        </w:rPr>
      </w:pPr>
    </w:p>
    <w:p w:rsidR="005B2DD1" w:rsidRDefault="005B2DD1" w:rsidP="00742F91">
      <w:pPr>
        <w:suppressAutoHyphens/>
        <w:jc w:val="both"/>
        <w:rPr>
          <w:b/>
          <w:sz w:val="28"/>
          <w:szCs w:val="28"/>
        </w:rPr>
      </w:pPr>
    </w:p>
    <w:p w:rsidR="005B2DD1" w:rsidRDefault="005B2DD1" w:rsidP="00742F91">
      <w:pPr>
        <w:suppressAutoHyphens/>
        <w:jc w:val="both"/>
        <w:rPr>
          <w:b/>
          <w:sz w:val="28"/>
          <w:szCs w:val="28"/>
        </w:rPr>
      </w:pPr>
    </w:p>
    <w:p w:rsidR="000E0A7A" w:rsidRDefault="000E0A7A" w:rsidP="00D50987">
      <w:pPr>
        <w:suppressAutoHyphens/>
        <w:jc w:val="right"/>
        <w:rPr>
          <w:b/>
          <w:sz w:val="28"/>
          <w:szCs w:val="28"/>
        </w:rPr>
      </w:pPr>
    </w:p>
    <w:p w:rsidR="00D50987" w:rsidRPr="001F60F5" w:rsidRDefault="000E0A7A" w:rsidP="00D50987">
      <w:pPr>
        <w:suppressAutoHyphens/>
        <w:jc w:val="right"/>
        <w:rPr>
          <w:sz w:val="24"/>
          <w:szCs w:val="24"/>
        </w:rPr>
      </w:pPr>
      <w:r>
        <w:rPr>
          <w:sz w:val="24"/>
          <w:szCs w:val="24"/>
        </w:rPr>
        <w:t xml:space="preserve">Приложение </w:t>
      </w:r>
      <w:r w:rsidR="00D50987" w:rsidRPr="001F60F5">
        <w:rPr>
          <w:sz w:val="24"/>
          <w:szCs w:val="24"/>
        </w:rPr>
        <w:t xml:space="preserve">№8             </w:t>
      </w:r>
    </w:p>
    <w:p w:rsidR="00D50987" w:rsidRPr="001F60F5" w:rsidRDefault="00D50987" w:rsidP="00D50987">
      <w:pPr>
        <w:tabs>
          <w:tab w:val="left" w:pos="720"/>
        </w:tabs>
        <w:suppressAutoHyphens/>
        <w:jc w:val="right"/>
        <w:rPr>
          <w:sz w:val="24"/>
          <w:szCs w:val="24"/>
        </w:rPr>
      </w:pPr>
      <w:r w:rsidRPr="001F60F5">
        <w:rPr>
          <w:sz w:val="24"/>
          <w:szCs w:val="24"/>
        </w:rPr>
        <w:t xml:space="preserve">к административному регламенту </w:t>
      </w:r>
    </w:p>
    <w:p w:rsidR="00D50987" w:rsidRPr="001F60F5" w:rsidRDefault="00D50987" w:rsidP="00D50987">
      <w:pPr>
        <w:tabs>
          <w:tab w:val="left" w:pos="720"/>
        </w:tabs>
        <w:suppressAutoHyphens/>
        <w:jc w:val="right"/>
        <w:rPr>
          <w:sz w:val="24"/>
          <w:szCs w:val="24"/>
        </w:rPr>
      </w:pPr>
      <w:r w:rsidRPr="001F60F5">
        <w:rPr>
          <w:sz w:val="24"/>
          <w:szCs w:val="24"/>
        </w:rPr>
        <w:t xml:space="preserve"> предоставления муниципальной услуги </w:t>
      </w:r>
    </w:p>
    <w:p w:rsidR="00D50987" w:rsidRPr="001F60F5" w:rsidRDefault="00D50987" w:rsidP="00D50987">
      <w:pPr>
        <w:tabs>
          <w:tab w:val="left" w:pos="720"/>
        </w:tabs>
        <w:suppressAutoHyphens/>
        <w:jc w:val="right"/>
        <w:rPr>
          <w:sz w:val="24"/>
          <w:szCs w:val="24"/>
        </w:rPr>
      </w:pPr>
      <w:r w:rsidRPr="001F60F5">
        <w:rPr>
          <w:sz w:val="24"/>
          <w:szCs w:val="24"/>
        </w:rPr>
        <w:t xml:space="preserve">«Постановка на учет и направление </w:t>
      </w:r>
    </w:p>
    <w:p w:rsidR="00D50987" w:rsidRPr="001F60F5" w:rsidRDefault="00D50987" w:rsidP="00D50987">
      <w:pPr>
        <w:tabs>
          <w:tab w:val="left" w:pos="720"/>
        </w:tabs>
        <w:suppressAutoHyphens/>
        <w:jc w:val="right"/>
        <w:rPr>
          <w:sz w:val="24"/>
          <w:szCs w:val="24"/>
        </w:rPr>
      </w:pPr>
      <w:r w:rsidRPr="001F60F5">
        <w:rPr>
          <w:sz w:val="24"/>
          <w:szCs w:val="24"/>
        </w:rPr>
        <w:t xml:space="preserve">                                                                                   детей в </w:t>
      </w:r>
      <w:proofErr w:type="gramStart"/>
      <w:r w:rsidRPr="001F60F5">
        <w:rPr>
          <w:sz w:val="24"/>
          <w:szCs w:val="24"/>
        </w:rPr>
        <w:t>муниципальные</w:t>
      </w:r>
      <w:proofErr w:type="gramEnd"/>
      <w:r w:rsidRPr="001F60F5">
        <w:rPr>
          <w:sz w:val="24"/>
          <w:szCs w:val="24"/>
        </w:rPr>
        <w:t xml:space="preserve"> образовательные </w:t>
      </w:r>
    </w:p>
    <w:p w:rsidR="00D50987" w:rsidRPr="001F60F5" w:rsidRDefault="00D50987" w:rsidP="00D50987">
      <w:pPr>
        <w:tabs>
          <w:tab w:val="left" w:pos="720"/>
        </w:tabs>
        <w:suppressAutoHyphens/>
        <w:jc w:val="right"/>
        <w:rPr>
          <w:sz w:val="24"/>
          <w:szCs w:val="24"/>
        </w:rPr>
      </w:pPr>
      <w:r w:rsidRPr="001F60F5">
        <w:rPr>
          <w:sz w:val="24"/>
          <w:szCs w:val="24"/>
        </w:rPr>
        <w:t xml:space="preserve">                                     организации, реализующие образовательные </w:t>
      </w:r>
    </w:p>
    <w:p w:rsidR="00E2603D" w:rsidRPr="001F60F5" w:rsidRDefault="00D50987" w:rsidP="00D50987">
      <w:pPr>
        <w:suppressAutoHyphens/>
        <w:jc w:val="right"/>
        <w:rPr>
          <w:sz w:val="24"/>
          <w:szCs w:val="24"/>
        </w:rPr>
      </w:pPr>
      <w:r w:rsidRPr="001F60F5">
        <w:rPr>
          <w:sz w:val="24"/>
          <w:szCs w:val="24"/>
        </w:rPr>
        <w:t>программы дошкольного образования</w:t>
      </w:r>
      <w:r w:rsidR="00D60932" w:rsidRPr="001F60F5">
        <w:rPr>
          <w:sz w:val="24"/>
          <w:szCs w:val="24"/>
        </w:rPr>
        <w:t>»</w:t>
      </w:r>
    </w:p>
    <w:p w:rsidR="00E2603D" w:rsidRPr="009E670D" w:rsidRDefault="00E2603D" w:rsidP="00742F91">
      <w:pPr>
        <w:suppressAutoHyphens/>
        <w:jc w:val="both"/>
        <w:rPr>
          <w:b/>
          <w:sz w:val="28"/>
          <w:szCs w:val="28"/>
        </w:rPr>
      </w:pPr>
    </w:p>
    <w:p w:rsidR="00D60932" w:rsidRPr="009E670D" w:rsidRDefault="00D60932" w:rsidP="00D60932">
      <w:pPr>
        <w:ind w:left="258" w:right="382"/>
        <w:jc w:val="center"/>
        <w:rPr>
          <w:b/>
          <w:sz w:val="28"/>
          <w:szCs w:val="28"/>
        </w:rPr>
      </w:pPr>
      <w:r w:rsidRPr="009E670D">
        <w:rPr>
          <w:b/>
          <w:spacing w:val="-2"/>
          <w:sz w:val="28"/>
          <w:szCs w:val="28"/>
        </w:rPr>
        <w:t>ЗАЯВЛЕНИЕ</w:t>
      </w:r>
    </w:p>
    <w:p w:rsidR="00D60932" w:rsidRPr="009E670D" w:rsidRDefault="00D60932" w:rsidP="00D60932">
      <w:pPr>
        <w:suppressAutoHyphens/>
        <w:jc w:val="center"/>
        <w:rPr>
          <w:b/>
          <w:spacing w:val="-2"/>
          <w:sz w:val="28"/>
          <w:szCs w:val="28"/>
        </w:rPr>
      </w:pPr>
      <w:proofErr w:type="spellStart"/>
      <w:r w:rsidRPr="009E670D">
        <w:rPr>
          <w:b/>
          <w:sz w:val="28"/>
          <w:szCs w:val="28"/>
        </w:rPr>
        <w:t>опредоставлениимуниципальнойуслуги</w:t>
      </w:r>
      <w:proofErr w:type="spellEnd"/>
      <w:r w:rsidRPr="009E670D">
        <w:rPr>
          <w:b/>
          <w:sz w:val="28"/>
          <w:szCs w:val="28"/>
        </w:rPr>
        <w:t xml:space="preserve"> </w:t>
      </w:r>
      <w:proofErr w:type="spellStart"/>
      <w:r w:rsidRPr="009E670D">
        <w:rPr>
          <w:b/>
          <w:sz w:val="28"/>
          <w:szCs w:val="28"/>
        </w:rPr>
        <w:t>набумажном</w:t>
      </w:r>
      <w:r w:rsidRPr="009E670D">
        <w:rPr>
          <w:b/>
          <w:spacing w:val="-2"/>
          <w:sz w:val="28"/>
          <w:szCs w:val="28"/>
        </w:rPr>
        <w:t>носителе</w:t>
      </w:r>
      <w:proofErr w:type="spellEnd"/>
    </w:p>
    <w:p w:rsidR="00D60932" w:rsidRPr="009E670D" w:rsidRDefault="00D60932" w:rsidP="00D60932">
      <w:pPr>
        <w:suppressAutoHyphens/>
        <w:jc w:val="center"/>
        <w:rPr>
          <w:b/>
          <w:spacing w:val="-2"/>
          <w:sz w:val="28"/>
          <w:szCs w:val="28"/>
        </w:rPr>
      </w:pPr>
    </w:p>
    <w:p w:rsidR="00D60932" w:rsidRPr="00802CC1" w:rsidRDefault="00D60932" w:rsidP="00D60932">
      <w:pPr>
        <w:spacing w:before="1"/>
        <w:ind w:left="216" w:right="340" w:firstLine="708"/>
        <w:jc w:val="both"/>
        <w:rPr>
          <w:i/>
          <w:sz w:val="24"/>
          <w:szCs w:val="24"/>
        </w:rPr>
      </w:pPr>
      <w:r w:rsidRPr="009E670D">
        <w:rPr>
          <w:sz w:val="28"/>
          <w:szCs w:val="28"/>
        </w:rPr>
        <w:t xml:space="preserve">Я, </w:t>
      </w:r>
      <w:r w:rsidR="00802CC1">
        <w:rPr>
          <w:sz w:val="28"/>
          <w:szCs w:val="28"/>
        </w:rPr>
        <w:t>________________________</w:t>
      </w:r>
      <w:r w:rsidRPr="00802CC1">
        <w:rPr>
          <w:i/>
          <w:sz w:val="24"/>
          <w:szCs w:val="24"/>
        </w:rPr>
        <w:t>(ФИО родителя (законного представителя), паспортные данные (реквизиты документа, подтверждающего представительство</w:t>
      </w:r>
      <w:r w:rsidRPr="009E670D">
        <w:rPr>
          <w:i/>
          <w:sz w:val="28"/>
          <w:szCs w:val="28"/>
        </w:rPr>
        <w:t>)</w:t>
      </w:r>
      <w:r w:rsidRPr="009E670D">
        <w:rPr>
          <w:sz w:val="28"/>
          <w:szCs w:val="28"/>
        </w:rPr>
        <w:t xml:space="preserve">, как </w:t>
      </w:r>
      <w:r w:rsidRPr="00802CC1">
        <w:rPr>
          <w:i/>
          <w:sz w:val="24"/>
          <w:szCs w:val="24"/>
        </w:rPr>
        <w:t>родитель (законныйпредставитель)</w:t>
      </w:r>
      <w:proofErr w:type="gramStart"/>
      <w:r w:rsidRPr="009E670D">
        <w:rPr>
          <w:i/>
          <w:sz w:val="28"/>
          <w:szCs w:val="28"/>
        </w:rPr>
        <w:t>,</w:t>
      </w:r>
      <w:r w:rsidRPr="009E670D">
        <w:rPr>
          <w:sz w:val="28"/>
          <w:szCs w:val="28"/>
        </w:rPr>
        <w:t>п</w:t>
      </w:r>
      <w:proofErr w:type="gramEnd"/>
      <w:r w:rsidRPr="009E670D">
        <w:rPr>
          <w:sz w:val="28"/>
          <w:szCs w:val="28"/>
        </w:rPr>
        <w:t xml:space="preserve">рошупоставитьнаучетвкачественуждающегосяв предоставлении места в образовательной организации </w:t>
      </w:r>
      <w:r w:rsidRPr="00802CC1">
        <w:rPr>
          <w:i/>
          <w:sz w:val="24"/>
          <w:szCs w:val="24"/>
        </w:rPr>
        <w:t>в муниципальной</w:t>
      </w:r>
      <w:r w:rsidRPr="009E670D">
        <w:rPr>
          <w:sz w:val="28"/>
          <w:szCs w:val="28"/>
        </w:rPr>
        <w:t xml:space="preserve">образовательнойорганизации,атакженаправитьнаобучение с </w:t>
      </w:r>
      <w:r w:rsidR="00802CC1">
        <w:rPr>
          <w:sz w:val="28"/>
          <w:szCs w:val="28"/>
        </w:rPr>
        <w:t>___________</w:t>
      </w:r>
      <w:r w:rsidRPr="00802CC1">
        <w:rPr>
          <w:i/>
          <w:sz w:val="24"/>
          <w:szCs w:val="24"/>
        </w:rPr>
        <w:t>(</w:t>
      </w:r>
      <w:proofErr w:type="spellStart"/>
      <w:r w:rsidRPr="00802CC1">
        <w:rPr>
          <w:i/>
          <w:sz w:val="24"/>
          <w:szCs w:val="24"/>
        </w:rPr>
        <w:t>желаемаядатаобучения</w:t>
      </w:r>
      <w:proofErr w:type="spellEnd"/>
      <w:r w:rsidRPr="00802CC1">
        <w:rPr>
          <w:i/>
          <w:sz w:val="24"/>
          <w:szCs w:val="24"/>
        </w:rPr>
        <w:t>)</w:t>
      </w:r>
      <w:proofErr w:type="spellStart"/>
      <w:r w:rsidRPr="00802CC1">
        <w:rPr>
          <w:i/>
          <w:sz w:val="24"/>
          <w:szCs w:val="24"/>
        </w:rPr>
        <w:t>вмуниципальную</w:t>
      </w:r>
      <w:r w:rsidRPr="009E670D">
        <w:rPr>
          <w:sz w:val="28"/>
          <w:szCs w:val="28"/>
        </w:rPr>
        <w:t>образовательную</w:t>
      </w:r>
      <w:proofErr w:type="spellEnd"/>
      <w:r w:rsidRPr="009E670D">
        <w:rPr>
          <w:sz w:val="28"/>
          <w:szCs w:val="28"/>
        </w:rPr>
        <w:t xml:space="preserve"> организацию </w:t>
      </w:r>
      <w:r w:rsidR="00802CC1" w:rsidRPr="00802CC1">
        <w:rPr>
          <w:sz w:val="22"/>
          <w:szCs w:val="22"/>
        </w:rPr>
        <w:t>________________</w:t>
      </w:r>
      <w:r w:rsidRPr="00802CC1">
        <w:rPr>
          <w:i/>
          <w:sz w:val="22"/>
          <w:szCs w:val="22"/>
        </w:rPr>
        <w:t>(наименование образовательной организации)</w:t>
      </w:r>
      <w:r w:rsidRPr="009E670D">
        <w:rPr>
          <w:sz w:val="28"/>
          <w:szCs w:val="28"/>
        </w:rPr>
        <w:t>с предоставлением возможностиобучения</w:t>
      </w:r>
      <w:r w:rsidRPr="00802CC1">
        <w:rPr>
          <w:i/>
          <w:sz w:val="24"/>
          <w:szCs w:val="24"/>
        </w:rPr>
        <w:t xml:space="preserve">(указатьязыкобразования,режимпребыванияребенкав группе, направленность группы, реквизиты заключения </w:t>
      </w:r>
      <w:proofErr w:type="spellStart"/>
      <w:r w:rsidRPr="00802CC1">
        <w:rPr>
          <w:i/>
          <w:sz w:val="24"/>
          <w:szCs w:val="24"/>
        </w:rPr>
        <w:t>психолого-медико</w:t>
      </w:r>
      <w:proofErr w:type="spellEnd"/>
      <w:r w:rsidRPr="00802CC1">
        <w:rPr>
          <w:i/>
          <w:sz w:val="24"/>
          <w:szCs w:val="24"/>
        </w:rPr>
        <w:t>- педагогической комиссии (при наличии))(ФИО ребенка, дата рождения, реквизиты свидетельства о рождении (документа, удостоверяющего личность)</w:t>
      </w:r>
      <w:r w:rsidRPr="009E670D">
        <w:rPr>
          <w:i/>
          <w:sz w:val="28"/>
          <w:szCs w:val="28"/>
        </w:rPr>
        <w:t xml:space="preserve">, </w:t>
      </w:r>
      <w:r w:rsidRPr="009E670D">
        <w:rPr>
          <w:sz w:val="28"/>
          <w:szCs w:val="28"/>
        </w:rPr>
        <w:t xml:space="preserve">проживающего по адресу </w:t>
      </w:r>
      <w:r w:rsidR="00802CC1">
        <w:rPr>
          <w:sz w:val="28"/>
          <w:szCs w:val="28"/>
        </w:rPr>
        <w:t xml:space="preserve">__________________ </w:t>
      </w:r>
      <w:r w:rsidRPr="00802CC1">
        <w:rPr>
          <w:i/>
          <w:sz w:val="24"/>
          <w:szCs w:val="24"/>
        </w:rPr>
        <w:t>(адрес места жительства).</w:t>
      </w:r>
    </w:p>
    <w:p w:rsidR="00D60932" w:rsidRPr="00802CC1" w:rsidRDefault="00D60932" w:rsidP="00D60932">
      <w:pPr>
        <w:spacing w:before="1"/>
        <w:ind w:left="216" w:right="340" w:firstLine="708"/>
        <w:jc w:val="both"/>
        <w:rPr>
          <w:i/>
          <w:sz w:val="24"/>
          <w:szCs w:val="24"/>
        </w:rPr>
      </w:pPr>
    </w:p>
    <w:p w:rsidR="009E1392" w:rsidRPr="009E670D" w:rsidRDefault="009E1392" w:rsidP="009E1392">
      <w:pPr>
        <w:pStyle w:val="a3"/>
        <w:ind w:left="216" w:right="344" w:firstLine="708"/>
        <w:rPr>
          <w:i/>
          <w:szCs w:val="28"/>
        </w:rPr>
      </w:pPr>
      <w:r w:rsidRPr="009E670D">
        <w:rPr>
          <w:szCs w:val="28"/>
        </w:rP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sidR="00802CC1" w:rsidRPr="00802CC1">
        <w:rPr>
          <w:sz w:val="24"/>
          <w:szCs w:val="24"/>
        </w:rPr>
        <w:t>___________________</w:t>
      </w:r>
      <w:r w:rsidRPr="00802CC1">
        <w:rPr>
          <w:i/>
          <w:sz w:val="24"/>
          <w:szCs w:val="24"/>
        </w:rPr>
        <w:t>(указываются в порядке приоритета)</w:t>
      </w:r>
      <w:r w:rsidRPr="009E670D">
        <w:rPr>
          <w:i/>
          <w:szCs w:val="28"/>
        </w:rPr>
        <w:t>.</w:t>
      </w:r>
    </w:p>
    <w:p w:rsidR="009E1392" w:rsidRPr="009E670D" w:rsidRDefault="009E1392" w:rsidP="009E1392">
      <w:pPr>
        <w:pStyle w:val="a3"/>
        <w:spacing w:before="1"/>
        <w:rPr>
          <w:i/>
          <w:szCs w:val="28"/>
        </w:rPr>
      </w:pPr>
    </w:p>
    <w:p w:rsidR="009E1392" w:rsidRPr="009E670D" w:rsidRDefault="009E1392" w:rsidP="009E1392">
      <w:pPr>
        <w:pStyle w:val="a3"/>
        <w:ind w:left="216" w:right="342" w:firstLine="708"/>
        <w:rPr>
          <w:szCs w:val="28"/>
        </w:rPr>
      </w:pPr>
      <w:r w:rsidRPr="009E670D">
        <w:rPr>
          <w:szCs w:val="28"/>
        </w:rPr>
        <w:t>Всвязисположеннымимнеспециальнымимерамиподдержк</w:t>
      </w:r>
      <w:proofErr w:type="gramStart"/>
      <w:r w:rsidRPr="009E670D">
        <w:rPr>
          <w:szCs w:val="28"/>
        </w:rPr>
        <w:t>и(</w:t>
      </w:r>
      <w:proofErr w:type="gramEnd"/>
      <w:r w:rsidRPr="009E670D">
        <w:rPr>
          <w:szCs w:val="28"/>
        </w:rPr>
        <w:t xml:space="preserve">правонавнеочередноеилипервоочередноезачисление)прошуоказатьданнуюуслугу </w:t>
      </w:r>
      <w:r w:rsidRPr="009E670D">
        <w:rPr>
          <w:i/>
          <w:szCs w:val="28"/>
        </w:rPr>
        <w:t xml:space="preserve">во внеочередном (первоочередном) </w:t>
      </w:r>
      <w:r w:rsidRPr="009E670D">
        <w:rPr>
          <w:szCs w:val="28"/>
        </w:rPr>
        <w:t>порядке. Соответствующие документы, подтверждающие право, прилагаются.</w:t>
      </w:r>
    </w:p>
    <w:p w:rsidR="009E1392" w:rsidRPr="009E670D" w:rsidRDefault="009E1392" w:rsidP="009E1392">
      <w:pPr>
        <w:pStyle w:val="a3"/>
        <w:spacing w:before="1"/>
        <w:rPr>
          <w:szCs w:val="28"/>
        </w:rPr>
      </w:pPr>
    </w:p>
    <w:p w:rsidR="009E1392" w:rsidRPr="00802CC1" w:rsidRDefault="009E1392" w:rsidP="009E1392">
      <w:pPr>
        <w:ind w:left="216" w:right="343" w:firstLine="708"/>
        <w:jc w:val="both"/>
        <w:rPr>
          <w:sz w:val="24"/>
          <w:szCs w:val="24"/>
        </w:rPr>
      </w:pPr>
      <w:proofErr w:type="spellStart"/>
      <w:r w:rsidRPr="009E670D">
        <w:rPr>
          <w:sz w:val="28"/>
          <w:szCs w:val="28"/>
        </w:rPr>
        <w:t>Вобразовательнойорганизации</w:t>
      </w:r>
      <w:proofErr w:type="spellEnd"/>
      <w:r w:rsidR="00802CC1">
        <w:rPr>
          <w:spacing w:val="-4"/>
          <w:sz w:val="28"/>
          <w:szCs w:val="28"/>
        </w:rPr>
        <w:t xml:space="preserve">_____________________ </w:t>
      </w:r>
      <w:r w:rsidRPr="00802CC1">
        <w:rPr>
          <w:sz w:val="24"/>
          <w:szCs w:val="24"/>
        </w:rPr>
        <w:t>(</w:t>
      </w:r>
      <w:proofErr w:type="spellStart"/>
      <w:r w:rsidRPr="00802CC1">
        <w:rPr>
          <w:i/>
          <w:sz w:val="24"/>
          <w:szCs w:val="24"/>
        </w:rPr>
        <w:t>наименованиеобразовательнойорганизации</w:t>
      </w:r>
      <w:proofErr w:type="spellEnd"/>
      <w:r w:rsidRPr="00802CC1">
        <w:rPr>
          <w:i/>
          <w:sz w:val="24"/>
          <w:szCs w:val="24"/>
        </w:rPr>
        <w:t xml:space="preserve"> из указанной в приоритете</w:t>
      </w:r>
      <w:proofErr w:type="gramStart"/>
      <w:r w:rsidRPr="00802CC1">
        <w:rPr>
          <w:i/>
          <w:sz w:val="24"/>
          <w:szCs w:val="24"/>
        </w:rPr>
        <w:t>)</w:t>
      </w:r>
      <w:r w:rsidRPr="009E670D">
        <w:rPr>
          <w:sz w:val="28"/>
          <w:szCs w:val="28"/>
        </w:rPr>
        <w:t>о</w:t>
      </w:r>
      <w:proofErr w:type="gramEnd"/>
      <w:r w:rsidRPr="009E670D">
        <w:rPr>
          <w:sz w:val="28"/>
          <w:szCs w:val="28"/>
        </w:rPr>
        <w:t xml:space="preserve">бучается </w:t>
      </w:r>
      <w:r w:rsidRPr="009E670D">
        <w:rPr>
          <w:sz w:val="28"/>
          <w:szCs w:val="28"/>
        </w:rPr>
        <w:lastRenderedPageBreak/>
        <w:t xml:space="preserve">брат (сестра) </w:t>
      </w:r>
      <w:r w:rsidR="00802CC1" w:rsidRPr="00802CC1">
        <w:rPr>
          <w:sz w:val="24"/>
          <w:szCs w:val="24"/>
        </w:rPr>
        <w:t>_____________</w:t>
      </w:r>
      <w:r w:rsidRPr="00802CC1">
        <w:rPr>
          <w:i/>
          <w:sz w:val="24"/>
          <w:szCs w:val="24"/>
        </w:rPr>
        <w:t xml:space="preserve">(ФИО ребенка, в отношении которого подается заявление) </w:t>
      </w:r>
      <w:r w:rsidRPr="00802CC1">
        <w:rPr>
          <w:sz w:val="24"/>
          <w:szCs w:val="24"/>
        </w:rPr>
        <w:t xml:space="preserve">– </w:t>
      </w:r>
      <w:r w:rsidRPr="00802CC1">
        <w:rPr>
          <w:i/>
          <w:sz w:val="24"/>
          <w:szCs w:val="24"/>
        </w:rPr>
        <w:t>ФИО (брата (сестры)</w:t>
      </w:r>
      <w:r w:rsidRPr="00802CC1">
        <w:rPr>
          <w:sz w:val="24"/>
          <w:szCs w:val="24"/>
        </w:rPr>
        <w:t>.</w:t>
      </w:r>
    </w:p>
    <w:p w:rsidR="009E1392" w:rsidRPr="009E670D" w:rsidRDefault="009E1392" w:rsidP="009E1392">
      <w:pPr>
        <w:pStyle w:val="a3"/>
        <w:spacing w:before="10"/>
        <w:rPr>
          <w:szCs w:val="28"/>
        </w:rPr>
      </w:pPr>
    </w:p>
    <w:p w:rsidR="009E1392" w:rsidRDefault="009E1392" w:rsidP="00802CC1">
      <w:pPr>
        <w:spacing w:before="1" w:line="242" w:lineRule="auto"/>
        <w:ind w:left="216" w:right="346" w:firstLine="708"/>
        <w:jc w:val="both"/>
        <w:rPr>
          <w:i/>
          <w:sz w:val="24"/>
          <w:szCs w:val="24"/>
        </w:rPr>
      </w:pPr>
      <w:r w:rsidRPr="009E670D">
        <w:rPr>
          <w:sz w:val="28"/>
          <w:szCs w:val="28"/>
        </w:rPr>
        <w:t xml:space="preserve">Контактные данные: </w:t>
      </w:r>
      <w:r w:rsidR="00802CC1">
        <w:rPr>
          <w:sz w:val="28"/>
          <w:szCs w:val="28"/>
        </w:rPr>
        <w:t xml:space="preserve">______________ </w:t>
      </w:r>
      <w:r w:rsidRPr="00802CC1">
        <w:rPr>
          <w:i/>
          <w:sz w:val="24"/>
          <w:szCs w:val="24"/>
        </w:rPr>
        <w:t>номер телефона, адрес электронной почты (при наличии) родит</w:t>
      </w:r>
      <w:r w:rsidR="00802CC1">
        <w:rPr>
          <w:i/>
          <w:sz w:val="24"/>
          <w:szCs w:val="24"/>
        </w:rPr>
        <w:t>елей (законных представителей).</w:t>
      </w:r>
    </w:p>
    <w:p w:rsidR="00802CC1" w:rsidRPr="00802CC1" w:rsidRDefault="00802CC1" w:rsidP="00802CC1">
      <w:pPr>
        <w:spacing w:before="1" w:line="242" w:lineRule="auto"/>
        <w:ind w:left="216" w:right="346" w:firstLine="708"/>
        <w:jc w:val="both"/>
        <w:rPr>
          <w:i/>
          <w:sz w:val="24"/>
          <w:szCs w:val="24"/>
        </w:rPr>
      </w:pPr>
    </w:p>
    <w:p w:rsidR="009E1392" w:rsidRPr="009E670D" w:rsidRDefault="009E1392" w:rsidP="00D60932">
      <w:pPr>
        <w:spacing w:before="1"/>
        <w:ind w:left="216" w:right="340" w:firstLine="708"/>
        <w:jc w:val="both"/>
        <w:rPr>
          <w:i/>
          <w:sz w:val="28"/>
          <w:szCs w:val="28"/>
        </w:rPr>
      </w:pPr>
      <w:r w:rsidRPr="009E670D">
        <w:rPr>
          <w:sz w:val="28"/>
          <w:szCs w:val="28"/>
        </w:rPr>
        <w:t xml:space="preserve">Приложение: </w:t>
      </w:r>
      <w:r w:rsidRPr="009E670D">
        <w:rPr>
          <w:sz w:val="28"/>
          <w:szCs w:val="28"/>
          <w:u w:val="single"/>
        </w:rPr>
        <w:tab/>
        <w:t>__________________________________________</w:t>
      </w:r>
    </w:p>
    <w:p w:rsidR="009E1392" w:rsidRPr="00802CC1" w:rsidRDefault="009E1392" w:rsidP="009E1392">
      <w:pPr>
        <w:spacing w:before="3"/>
        <w:ind w:left="2557"/>
        <w:rPr>
          <w:i/>
          <w:sz w:val="24"/>
          <w:szCs w:val="24"/>
        </w:rPr>
      </w:pPr>
      <w:proofErr w:type="spellStart"/>
      <w:r w:rsidRPr="00802CC1">
        <w:rPr>
          <w:i/>
          <w:sz w:val="24"/>
          <w:szCs w:val="24"/>
        </w:rPr>
        <w:t>документы</w:t>
      </w:r>
      <w:proofErr w:type="gramStart"/>
      <w:r w:rsidRPr="00802CC1">
        <w:rPr>
          <w:i/>
          <w:sz w:val="24"/>
          <w:szCs w:val="24"/>
        </w:rPr>
        <w:t>,к</w:t>
      </w:r>
      <w:proofErr w:type="gramEnd"/>
      <w:r w:rsidRPr="00802CC1">
        <w:rPr>
          <w:i/>
          <w:sz w:val="24"/>
          <w:szCs w:val="24"/>
        </w:rPr>
        <w:t>оторыепредставил</w:t>
      </w:r>
      <w:proofErr w:type="spellEnd"/>
      <w:r w:rsidRPr="00802CC1">
        <w:rPr>
          <w:i/>
          <w:sz w:val="24"/>
          <w:szCs w:val="24"/>
        </w:rPr>
        <w:t xml:space="preserve"> </w:t>
      </w:r>
      <w:r w:rsidRPr="00802CC1">
        <w:rPr>
          <w:i/>
          <w:spacing w:val="-2"/>
          <w:sz w:val="24"/>
          <w:szCs w:val="24"/>
        </w:rPr>
        <w:t>заявитель</w:t>
      </w:r>
    </w:p>
    <w:p w:rsidR="009E1392" w:rsidRPr="009E670D" w:rsidRDefault="009E1392" w:rsidP="009E1392">
      <w:pPr>
        <w:pStyle w:val="a3"/>
        <w:spacing w:before="1" w:line="242" w:lineRule="auto"/>
        <w:ind w:left="216"/>
        <w:rPr>
          <w:szCs w:val="28"/>
        </w:rPr>
      </w:pPr>
    </w:p>
    <w:p w:rsidR="009E1392" w:rsidRPr="009E670D" w:rsidRDefault="009E1392" w:rsidP="009E1392">
      <w:pPr>
        <w:pStyle w:val="a3"/>
        <w:spacing w:before="1" w:line="242" w:lineRule="auto"/>
        <w:rPr>
          <w:szCs w:val="28"/>
        </w:rPr>
      </w:pPr>
      <w:proofErr w:type="spellStart"/>
      <w:r w:rsidRPr="009E670D">
        <w:rPr>
          <w:szCs w:val="28"/>
        </w:rPr>
        <w:t>О</w:t>
      </w:r>
      <w:r w:rsidRPr="009E670D">
        <w:rPr>
          <w:b/>
          <w:szCs w:val="28"/>
        </w:rPr>
        <w:t>результате</w:t>
      </w:r>
      <w:r w:rsidRPr="009E670D">
        <w:rPr>
          <w:szCs w:val="28"/>
        </w:rPr>
        <w:t>предоставления</w:t>
      </w:r>
      <w:r w:rsidR="008E7DFE" w:rsidRPr="009E670D">
        <w:rPr>
          <w:szCs w:val="28"/>
        </w:rPr>
        <w:t>муниципальной</w:t>
      </w:r>
      <w:r w:rsidR="005B2DD1">
        <w:rPr>
          <w:szCs w:val="28"/>
        </w:rPr>
        <w:t>услуги</w:t>
      </w:r>
      <w:proofErr w:type="spellEnd"/>
      <w:r w:rsidR="005B2DD1">
        <w:rPr>
          <w:szCs w:val="28"/>
        </w:rPr>
        <w:t xml:space="preserve"> </w:t>
      </w:r>
      <w:r w:rsidRPr="009E670D">
        <w:rPr>
          <w:szCs w:val="28"/>
        </w:rPr>
        <w:t>прошу сообщить мне:</w:t>
      </w:r>
    </w:p>
    <w:p w:rsidR="009E1392" w:rsidRPr="009E670D" w:rsidRDefault="009E1392" w:rsidP="009E1392">
      <w:pPr>
        <w:pStyle w:val="a3"/>
        <w:tabs>
          <w:tab w:val="left" w:pos="5987"/>
        </w:tabs>
        <w:spacing w:line="317" w:lineRule="exact"/>
        <w:rPr>
          <w:szCs w:val="28"/>
        </w:rPr>
      </w:pPr>
      <w:r w:rsidRPr="009E670D">
        <w:rPr>
          <w:szCs w:val="28"/>
        </w:rPr>
        <w:t>по телефону</w:t>
      </w:r>
      <w:proofErr w:type="gramStart"/>
      <w:r w:rsidRPr="009E670D">
        <w:rPr>
          <w:szCs w:val="28"/>
        </w:rPr>
        <w:t>:</w:t>
      </w:r>
      <w:r w:rsidRPr="009E670D">
        <w:rPr>
          <w:szCs w:val="28"/>
          <w:u w:val="single"/>
        </w:rPr>
        <w:tab/>
      </w:r>
      <w:r w:rsidRPr="009E670D">
        <w:rPr>
          <w:spacing w:val="-10"/>
          <w:szCs w:val="28"/>
        </w:rPr>
        <w:t>;</w:t>
      </w:r>
      <w:proofErr w:type="gramEnd"/>
    </w:p>
    <w:p w:rsidR="009E1392" w:rsidRPr="009E670D" w:rsidRDefault="009E1392" w:rsidP="009E1392">
      <w:pPr>
        <w:pStyle w:val="a3"/>
        <w:tabs>
          <w:tab w:val="left" w:pos="6941"/>
        </w:tabs>
        <w:spacing w:line="322" w:lineRule="exact"/>
        <w:rPr>
          <w:szCs w:val="28"/>
        </w:rPr>
      </w:pPr>
      <w:r w:rsidRPr="009E670D">
        <w:rPr>
          <w:szCs w:val="28"/>
        </w:rPr>
        <w:t>по почтовому адресу</w:t>
      </w:r>
      <w:proofErr w:type="gramStart"/>
      <w:r w:rsidRPr="009E670D">
        <w:rPr>
          <w:szCs w:val="28"/>
        </w:rPr>
        <w:t xml:space="preserve">: </w:t>
      </w:r>
      <w:r w:rsidRPr="009E670D">
        <w:rPr>
          <w:szCs w:val="28"/>
          <w:u w:val="single"/>
        </w:rPr>
        <w:tab/>
      </w:r>
      <w:r w:rsidRPr="009E670D">
        <w:rPr>
          <w:spacing w:val="-10"/>
          <w:szCs w:val="28"/>
        </w:rPr>
        <w:t>;</w:t>
      </w:r>
      <w:proofErr w:type="gramEnd"/>
    </w:p>
    <w:p w:rsidR="009E1392" w:rsidRPr="009E670D" w:rsidRDefault="009E1392" w:rsidP="009E1392">
      <w:pPr>
        <w:pStyle w:val="a3"/>
        <w:tabs>
          <w:tab w:val="left" w:pos="5818"/>
          <w:tab w:val="left" w:pos="7982"/>
        </w:tabs>
        <w:ind w:right="2564"/>
        <w:rPr>
          <w:spacing w:val="-10"/>
          <w:szCs w:val="28"/>
        </w:rPr>
      </w:pPr>
      <w:r w:rsidRPr="009E670D">
        <w:rPr>
          <w:szCs w:val="28"/>
        </w:rPr>
        <w:t>по адресу электронной почты</w:t>
      </w:r>
      <w:proofErr w:type="gramStart"/>
      <w:r w:rsidRPr="009E670D">
        <w:rPr>
          <w:szCs w:val="28"/>
        </w:rPr>
        <w:t xml:space="preserve">: </w:t>
      </w:r>
      <w:r w:rsidRPr="009E670D">
        <w:rPr>
          <w:szCs w:val="28"/>
          <w:u w:val="single"/>
        </w:rPr>
        <w:tab/>
      </w:r>
      <w:r w:rsidRPr="009E670D">
        <w:rPr>
          <w:szCs w:val="28"/>
          <w:u w:val="single"/>
        </w:rPr>
        <w:tab/>
      </w:r>
      <w:r w:rsidRPr="009E670D">
        <w:rPr>
          <w:spacing w:val="-10"/>
          <w:szCs w:val="28"/>
        </w:rPr>
        <w:t>;</w:t>
      </w:r>
      <w:proofErr w:type="gramEnd"/>
    </w:p>
    <w:p w:rsidR="009E1392" w:rsidRPr="009E670D" w:rsidRDefault="009E1392" w:rsidP="009E1392">
      <w:pPr>
        <w:pStyle w:val="a3"/>
        <w:tabs>
          <w:tab w:val="left" w:pos="5818"/>
          <w:tab w:val="left" w:pos="7982"/>
        </w:tabs>
        <w:ind w:right="2564"/>
        <w:rPr>
          <w:szCs w:val="28"/>
        </w:rPr>
      </w:pPr>
      <w:r w:rsidRPr="009E670D">
        <w:rPr>
          <w:szCs w:val="28"/>
        </w:rPr>
        <w:t xml:space="preserve">через МФЦ: </w:t>
      </w:r>
      <w:r w:rsidRPr="009E670D">
        <w:rPr>
          <w:szCs w:val="28"/>
          <w:u w:val="single"/>
        </w:rPr>
        <w:tab/>
      </w:r>
      <w:r w:rsidRPr="009E670D">
        <w:rPr>
          <w:spacing w:val="-10"/>
          <w:szCs w:val="28"/>
        </w:rPr>
        <w:t>.</w:t>
      </w:r>
    </w:p>
    <w:p w:rsidR="009E1392" w:rsidRPr="00802CC1" w:rsidRDefault="009E1392" w:rsidP="009E1392">
      <w:pPr>
        <w:spacing w:line="321" w:lineRule="exact"/>
        <w:rPr>
          <w:i/>
          <w:sz w:val="24"/>
          <w:szCs w:val="24"/>
        </w:rPr>
      </w:pPr>
      <w:r w:rsidRPr="00802CC1">
        <w:rPr>
          <w:i/>
          <w:sz w:val="24"/>
          <w:szCs w:val="24"/>
        </w:rPr>
        <w:t>(нужное</w:t>
      </w:r>
      <w:r w:rsidRPr="00802CC1">
        <w:rPr>
          <w:i/>
          <w:spacing w:val="-2"/>
          <w:sz w:val="24"/>
          <w:szCs w:val="24"/>
        </w:rPr>
        <w:t xml:space="preserve"> вписать)</w:t>
      </w:r>
    </w:p>
    <w:p w:rsidR="009E1392" w:rsidRPr="009E670D" w:rsidRDefault="009E1392" w:rsidP="009E1392">
      <w:pPr>
        <w:pStyle w:val="a3"/>
        <w:spacing w:before="6"/>
        <w:rPr>
          <w:i/>
          <w:szCs w:val="28"/>
        </w:rPr>
      </w:pPr>
      <w:r w:rsidRPr="009E670D">
        <w:rPr>
          <w:i/>
          <w:szCs w:val="28"/>
        </w:rPr>
        <w:t>______________________                                               ___________</w:t>
      </w:r>
    </w:p>
    <w:p w:rsidR="009E1392" w:rsidRPr="00802CC1" w:rsidRDefault="009E1392" w:rsidP="009E1392">
      <w:pPr>
        <w:tabs>
          <w:tab w:val="left" w:pos="7206"/>
        </w:tabs>
        <w:spacing w:line="183" w:lineRule="exact"/>
        <w:ind w:left="358"/>
        <w:rPr>
          <w:i/>
          <w:sz w:val="24"/>
          <w:szCs w:val="24"/>
        </w:rPr>
      </w:pPr>
      <w:r w:rsidRPr="00802CC1">
        <w:rPr>
          <w:i/>
          <w:spacing w:val="-2"/>
          <w:sz w:val="24"/>
          <w:szCs w:val="24"/>
        </w:rPr>
        <w:t>(заявитель)</w:t>
      </w:r>
      <w:r w:rsidRPr="00802CC1">
        <w:rPr>
          <w:i/>
          <w:sz w:val="24"/>
          <w:szCs w:val="24"/>
        </w:rPr>
        <w:tab/>
      </w:r>
      <w:r w:rsidRPr="00802CC1">
        <w:rPr>
          <w:i/>
          <w:spacing w:val="-2"/>
          <w:sz w:val="24"/>
          <w:szCs w:val="24"/>
        </w:rPr>
        <w:t>(Подпись)</w:t>
      </w:r>
    </w:p>
    <w:p w:rsidR="009E1392" w:rsidRPr="009E670D" w:rsidRDefault="009E1392" w:rsidP="009E1392">
      <w:pPr>
        <w:suppressAutoHyphens/>
        <w:jc w:val="both"/>
        <w:rPr>
          <w:b/>
          <w:sz w:val="28"/>
          <w:szCs w:val="28"/>
        </w:rPr>
      </w:pPr>
    </w:p>
    <w:p w:rsidR="009E1392" w:rsidRPr="009E670D" w:rsidRDefault="009E1392" w:rsidP="009E1392">
      <w:pPr>
        <w:tabs>
          <w:tab w:val="left" w:pos="2379"/>
        </w:tabs>
        <w:ind w:left="216"/>
        <w:rPr>
          <w:sz w:val="28"/>
          <w:szCs w:val="28"/>
        </w:rPr>
      </w:pPr>
      <w:r w:rsidRPr="009E670D">
        <w:rPr>
          <w:sz w:val="28"/>
          <w:szCs w:val="28"/>
        </w:rPr>
        <w:t>Дата:«»</w:t>
      </w:r>
      <w:r w:rsidRPr="009E670D">
        <w:rPr>
          <w:sz w:val="28"/>
          <w:szCs w:val="28"/>
          <w:u w:val="single"/>
        </w:rPr>
        <w:tab/>
      </w:r>
      <w:r w:rsidRPr="009E670D">
        <w:rPr>
          <w:sz w:val="28"/>
          <w:szCs w:val="28"/>
        </w:rPr>
        <w:t xml:space="preserve">20_ </w:t>
      </w:r>
      <w:r w:rsidRPr="009E670D">
        <w:rPr>
          <w:spacing w:val="-5"/>
          <w:sz w:val="28"/>
          <w:szCs w:val="28"/>
        </w:rPr>
        <w:t>г.</w:t>
      </w:r>
    </w:p>
    <w:p w:rsidR="009E1392" w:rsidRPr="009E670D" w:rsidRDefault="009E1392" w:rsidP="009E1392">
      <w:pPr>
        <w:suppressAutoHyphens/>
        <w:jc w:val="both"/>
        <w:rPr>
          <w:b/>
          <w:sz w:val="28"/>
          <w:szCs w:val="28"/>
        </w:rPr>
      </w:pPr>
    </w:p>
    <w:p w:rsidR="001651F4" w:rsidRPr="009E670D" w:rsidRDefault="001651F4" w:rsidP="009E1392">
      <w:pPr>
        <w:suppressAutoHyphens/>
        <w:jc w:val="both"/>
        <w:rPr>
          <w:b/>
          <w:sz w:val="28"/>
          <w:szCs w:val="28"/>
        </w:rPr>
      </w:pPr>
    </w:p>
    <w:p w:rsidR="001651F4" w:rsidRPr="009E670D" w:rsidRDefault="001651F4" w:rsidP="009E1392">
      <w:pPr>
        <w:suppressAutoHyphens/>
        <w:jc w:val="both"/>
        <w:rPr>
          <w:b/>
          <w:sz w:val="28"/>
          <w:szCs w:val="28"/>
        </w:rPr>
      </w:pPr>
    </w:p>
    <w:p w:rsidR="001651F4" w:rsidRPr="009E670D" w:rsidRDefault="001651F4" w:rsidP="009E1392">
      <w:pPr>
        <w:suppressAutoHyphens/>
        <w:jc w:val="both"/>
        <w:rPr>
          <w:b/>
          <w:sz w:val="28"/>
          <w:szCs w:val="28"/>
        </w:rPr>
      </w:pPr>
    </w:p>
    <w:p w:rsidR="001651F4" w:rsidRPr="009E670D" w:rsidRDefault="001651F4" w:rsidP="009E1392">
      <w:pPr>
        <w:suppressAutoHyphens/>
        <w:jc w:val="both"/>
        <w:rPr>
          <w:b/>
          <w:sz w:val="28"/>
          <w:szCs w:val="28"/>
        </w:rPr>
      </w:pPr>
    </w:p>
    <w:p w:rsidR="001651F4" w:rsidRPr="009E670D" w:rsidRDefault="001651F4" w:rsidP="009E1392">
      <w:pPr>
        <w:suppressAutoHyphens/>
        <w:jc w:val="both"/>
        <w:rPr>
          <w:b/>
          <w:sz w:val="28"/>
          <w:szCs w:val="28"/>
        </w:rPr>
      </w:pPr>
    </w:p>
    <w:p w:rsidR="001651F4" w:rsidRPr="009E670D" w:rsidRDefault="001651F4" w:rsidP="009E1392">
      <w:pPr>
        <w:suppressAutoHyphens/>
        <w:jc w:val="both"/>
        <w:rPr>
          <w:b/>
          <w:sz w:val="28"/>
          <w:szCs w:val="28"/>
        </w:rPr>
      </w:pPr>
    </w:p>
    <w:p w:rsidR="001651F4" w:rsidRPr="009E670D" w:rsidRDefault="001651F4" w:rsidP="009E1392">
      <w:pPr>
        <w:suppressAutoHyphens/>
        <w:jc w:val="both"/>
        <w:rPr>
          <w:b/>
          <w:sz w:val="28"/>
          <w:szCs w:val="28"/>
        </w:rPr>
      </w:pPr>
    </w:p>
    <w:p w:rsidR="001651F4" w:rsidRPr="009E670D" w:rsidRDefault="001651F4" w:rsidP="009E1392">
      <w:pPr>
        <w:suppressAutoHyphens/>
        <w:jc w:val="both"/>
        <w:rPr>
          <w:b/>
          <w:sz w:val="28"/>
          <w:szCs w:val="28"/>
        </w:rPr>
      </w:pPr>
    </w:p>
    <w:p w:rsidR="001651F4" w:rsidRPr="009E670D" w:rsidRDefault="001651F4" w:rsidP="009E1392">
      <w:pPr>
        <w:suppressAutoHyphens/>
        <w:jc w:val="both"/>
        <w:rPr>
          <w:b/>
          <w:sz w:val="28"/>
          <w:szCs w:val="28"/>
        </w:rPr>
      </w:pPr>
    </w:p>
    <w:p w:rsidR="001651F4" w:rsidRPr="009E670D" w:rsidRDefault="001651F4" w:rsidP="009E1392">
      <w:pPr>
        <w:suppressAutoHyphens/>
        <w:jc w:val="both"/>
        <w:rPr>
          <w:b/>
          <w:sz w:val="28"/>
          <w:szCs w:val="28"/>
        </w:rPr>
      </w:pPr>
    </w:p>
    <w:p w:rsidR="001651F4" w:rsidRPr="009E670D" w:rsidRDefault="001651F4" w:rsidP="009E1392">
      <w:pPr>
        <w:suppressAutoHyphens/>
        <w:jc w:val="both"/>
        <w:rPr>
          <w:b/>
          <w:sz w:val="28"/>
          <w:szCs w:val="28"/>
        </w:rPr>
      </w:pPr>
    </w:p>
    <w:p w:rsidR="001651F4" w:rsidRPr="009E670D" w:rsidRDefault="001651F4" w:rsidP="009E1392">
      <w:pPr>
        <w:suppressAutoHyphens/>
        <w:jc w:val="both"/>
        <w:rPr>
          <w:b/>
          <w:sz w:val="28"/>
          <w:szCs w:val="28"/>
        </w:rPr>
      </w:pPr>
    </w:p>
    <w:p w:rsidR="001651F4" w:rsidRPr="009E670D" w:rsidRDefault="001651F4" w:rsidP="009E1392">
      <w:pPr>
        <w:suppressAutoHyphens/>
        <w:jc w:val="both"/>
        <w:rPr>
          <w:b/>
          <w:sz w:val="28"/>
          <w:szCs w:val="28"/>
        </w:rPr>
      </w:pPr>
    </w:p>
    <w:p w:rsidR="001651F4" w:rsidRPr="009E670D" w:rsidRDefault="001651F4" w:rsidP="009E1392">
      <w:pPr>
        <w:suppressAutoHyphens/>
        <w:jc w:val="both"/>
        <w:rPr>
          <w:b/>
          <w:sz w:val="28"/>
          <w:szCs w:val="28"/>
        </w:rPr>
      </w:pPr>
    </w:p>
    <w:p w:rsidR="001651F4" w:rsidRPr="009E670D" w:rsidRDefault="001651F4" w:rsidP="009E1392">
      <w:pPr>
        <w:suppressAutoHyphens/>
        <w:jc w:val="both"/>
        <w:rPr>
          <w:b/>
          <w:sz w:val="28"/>
          <w:szCs w:val="28"/>
        </w:rPr>
      </w:pPr>
    </w:p>
    <w:p w:rsidR="001651F4" w:rsidRPr="009E670D" w:rsidRDefault="001651F4" w:rsidP="009E1392">
      <w:pPr>
        <w:suppressAutoHyphens/>
        <w:jc w:val="both"/>
        <w:rPr>
          <w:b/>
          <w:sz w:val="28"/>
          <w:szCs w:val="28"/>
        </w:rPr>
      </w:pPr>
    </w:p>
    <w:p w:rsidR="001651F4" w:rsidRPr="009E670D" w:rsidRDefault="001651F4" w:rsidP="009E1392">
      <w:pPr>
        <w:suppressAutoHyphens/>
        <w:jc w:val="both"/>
        <w:rPr>
          <w:b/>
          <w:sz w:val="28"/>
          <w:szCs w:val="28"/>
        </w:rPr>
      </w:pPr>
    </w:p>
    <w:p w:rsidR="001651F4" w:rsidRPr="009E670D" w:rsidRDefault="001651F4" w:rsidP="009E1392">
      <w:pPr>
        <w:suppressAutoHyphens/>
        <w:jc w:val="both"/>
        <w:rPr>
          <w:b/>
          <w:sz w:val="28"/>
          <w:szCs w:val="28"/>
        </w:rPr>
      </w:pPr>
    </w:p>
    <w:p w:rsidR="001651F4" w:rsidRPr="009E670D" w:rsidRDefault="001651F4" w:rsidP="009E1392">
      <w:pPr>
        <w:suppressAutoHyphens/>
        <w:jc w:val="both"/>
        <w:rPr>
          <w:b/>
          <w:sz w:val="28"/>
          <w:szCs w:val="28"/>
        </w:rPr>
      </w:pPr>
    </w:p>
    <w:p w:rsidR="001651F4" w:rsidRPr="009E670D" w:rsidRDefault="001651F4" w:rsidP="009E1392">
      <w:pPr>
        <w:suppressAutoHyphens/>
        <w:jc w:val="both"/>
        <w:rPr>
          <w:b/>
          <w:sz w:val="28"/>
          <w:szCs w:val="28"/>
        </w:rPr>
      </w:pPr>
    </w:p>
    <w:p w:rsidR="001651F4" w:rsidRPr="009E670D" w:rsidRDefault="001651F4" w:rsidP="009E1392">
      <w:pPr>
        <w:suppressAutoHyphens/>
        <w:jc w:val="both"/>
        <w:rPr>
          <w:b/>
          <w:sz w:val="28"/>
          <w:szCs w:val="28"/>
        </w:rPr>
      </w:pPr>
    </w:p>
    <w:p w:rsidR="001651F4" w:rsidRPr="009E670D" w:rsidRDefault="001651F4" w:rsidP="009E1392">
      <w:pPr>
        <w:suppressAutoHyphens/>
        <w:jc w:val="both"/>
        <w:rPr>
          <w:b/>
          <w:sz w:val="28"/>
          <w:szCs w:val="28"/>
        </w:rPr>
      </w:pPr>
    </w:p>
    <w:p w:rsidR="001651F4" w:rsidRPr="009E670D" w:rsidRDefault="001651F4" w:rsidP="009E1392">
      <w:pPr>
        <w:suppressAutoHyphens/>
        <w:jc w:val="both"/>
        <w:rPr>
          <w:b/>
          <w:sz w:val="28"/>
          <w:szCs w:val="28"/>
        </w:rPr>
      </w:pPr>
    </w:p>
    <w:p w:rsidR="001651F4" w:rsidRPr="009E670D" w:rsidRDefault="001651F4" w:rsidP="001651F4">
      <w:pPr>
        <w:suppressAutoHyphens/>
        <w:jc w:val="right"/>
        <w:rPr>
          <w:b/>
          <w:sz w:val="28"/>
          <w:szCs w:val="28"/>
        </w:rPr>
      </w:pPr>
    </w:p>
    <w:p w:rsidR="00A55D41" w:rsidRPr="009E670D" w:rsidRDefault="00A55D41" w:rsidP="001651F4">
      <w:pPr>
        <w:suppressAutoHyphens/>
        <w:jc w:val="right"/>
        <w:rPr>
          <w:b/>
          <w:sz w:val="28"/>
          <w:szCs w:val="28"/>
        </w:rPr>
      </w:pPr>
    </w:p>
    <w:p w:rsidR="00A55D41" w:rsidRPr="009E670D" w:rsidRDefault="00A55D41" w:rsidP="001651F4">
      <w:pPr>
        <w:suppressAutoHyphens/>
        <w:jc w:val="right"/>
        <w:rPr>
          <w:b/>
          <w:sz w:val="28"/>
          <w:szCs w:val="28"/>
        </w:rPr>
      </w:pPr>
    </w:p>
    <w:p w:rsidR="00A55D41" w:rsidRPr="009E670D" w:rsidRDefault="00A55D41" w:rsidP="001651F4">
      <w:pPr>
        <w:suppressAutoHyphens/>
        <w:jc w:val="right"/>
        <w:rPr>
          <w:b/>
          <w:sz w:val="28"/>
          <w:szCs w:val="28"/>
        </w:rPr>
      </w:pPr>
    </w:p>
    <w:p w:rsidR="00A55D41" w:rsidRPr="009E670D" w:rsidRDefault="00A55D41" w:rsidP="001651F4">
      <w:pPr>
        <w:suppressAutoHyphens/>
        <w:jc w:val="right"/>
        <w:rPr>
          <w:b/>
          <w:sz w:val="28"/>
          <w:szCs w:val="28"/>
        </w:rPr>
      </w:pPr>
    </w:p>
    <w:p w:rsidR="00A55D41" w:rsidRPr="009E670D" w:rsidRDefault="00A55D41" w:rsidP="001651F4">
      <w:pPr>
        <w:suppressAutoHyphens/>
        <w:jc w:val="right"/>
        <w:rPr>
          <w:b/>
          <w:sz w:val="28"/>
          <w:szCs w:val="28"/>
        </w:rPr>
      </w:pPr>
    </w:p>
    <w:p w:rsidR="00A55D41" w:rsidRPr="009E670D" w:rsidRDefault="00A55D41" w:rsidP="001651F4">
      <w:pPr>
        <w:suppressAutoHyphens/>
        <w:jc w:val="right"/>
        <w:rPr>
          <w:b/>
          <w:sz w:val="28"/>
          <w:szCs w:val="28"/>
        </w:rPr>
      </w:pPr>
    </w:p>
    <w:p w:rsidR="00A55D41" w:rsidRPr="009E670D" w:rsidRDefault="00A55D41" w:rsidP="001651F4">
      <w:pPr>
        <w:suppressAutoHyphens/>
        <w:jc w:val="right"/>
        <w:rPr>
          <w:b/>
          <w:sz w:val="28"/>
          <w:szCs w:val="28"/>
        </w:rPr>
      </w:pPr>
    </w:p>
    <w:p w:rsidR="00A55D41" w:rsidRPr="009E670D" w:rsidRDefault="00A55D41" w:rsidP="001651F4">
      <w:pPr>
        <w:suppressAutoHyphens/>
        <w:jc w:val="right"/>
        <w:rPr>
          <w:b/>
          <w:sz w:val="28"/>
          <w:szCs w:val="28"/>
        </w:rPr>
      </w:pPr>
    </w:p>
    <w:p w:rsidR="00A55D41" w:rsidRPr="009E670D" w:rsidRDefault="00A55D41" w:rsidP="001651F4">
      <w:pPr>
        <w:suppressAutoHyphens/>
        <w:jc w:val="right"/>
        <w:rPr>
          <w:b/>
          <w:sz w:val="28"/>
          <w:szCs w:val="28"/>
        </w:rPr>
      </w:pPr>
    </w:p>
    <w:p w:rsidR="00A55D41" w:rsidRPr="009E670D" w:rsidRDefault="00A55D41" w:rsidP="00802CC1">
      <w:pPr>
        <w:suppressAutoHyphens/>
        <w:rPr>
          <w:b/>
          <w:sz w:val="28"/>
          <w:szCs w:val="28"/>
        </w:rPr>
      </w:pPr>
    </w:p>
    <w:p w:rsidR="00A55D41" w:rsidRPr="009E670D" w:rsidRDefault="00A55D41" w:rsidP="001651F4">
      <w:pPr>
        <w:suppressAutoHyphens/>
        <w:jc w:val="right"/>
        <w:rPr>
          <w:b/>
          <w:sz w:val="28"/>
          <w:szCs w:val="28"/>
        </w:rPr>
      </w:pPr>
    </w:p>
    <w:p w:rsidR="00A55D41" w:rsidRDefault="00A55D41" w:rsidP="001651F4">
      <w:pPr>
        <w:suppressAutoHyphens/>
        <w:jc w:val="right"/>
        <w:rPr>
          <w:b/>
          <w:sz w:val="28"/>
          <w:szCs w:val="28"/>
        </w:rPr>
      </w:pPr>
    </w:p>
    <w:p w:rsidR="005B2DD1" w:rsidRDefault="005B2DD1" w:rsidP="001651F4">
      <w:pPr>
        <w:suppressAutoHyphens/>
        <w:jc w:val="right"/>
        <w:rPr>
          <w:b/>
          <w:sz w:val="28"/>
          <w:szCs w:val="28"/>
        </w:rPr>
      </w:pPr>
    </w:p>
    <w:p w:rsidR="005B2DD1" w:rsidRPr="009E670D" w:rsidRDefault="005B2DD1" w:rsidP="001651F4">
      <w:pPr>
        <w:suppressAutoHyphens/>
        <w:jc w:val="right"/>
        <w:rPr>
          <w:b/>
          <w:sz w:val="28"/>
          <w:szCs w:val="28"/>
        </w:rPr>
      </w:pPr>
    </w:p>
    <w:p w:rsidR="001651F4" w:rsidRPr="00802CC1" w:rsidRDefault="001651F4" w:rsidP="001651F4">
      <w:pPr>
        <w:suppressAutoHyphens/>
        <w:jc w:val="right"/>
        <w:rPr>
          <w:sz w:val="24"/>
          <w:szCs w:val="24"/>
        </w:rPr>
      </w:pPr>
      <w:r w:rsidRPr="00802CC1">
        <w:rPr>
          <w:sz w:val="24"/>
          <w:szCs w:val="24"/>
        </w:rPr>
        <w:t xml:space="preserve">Приложение   №9             </w:t>
      </w:r>
    </w:p>
    <w:p w:rsidR="001651F4" w:rsidRPr="00802CC1" w:rsidRDefault="001651F4" w:rsidP="001651F4">
      <w:pPr>
        <w:tabs>
          <w:tab w:val="left" w:pos="720"/>
        </w:tabs>
        <w:suppressAutoHyphens/>
        <w:jc w:val="right"/>
        <w:rPr>
          <w:sz w:val="24"/>
          <w:szCs w:val="24"/>
        </w:rPr>
      </w:pPr>
      <w:r w:rsidRPr="00802CC1">
        <w:rPr>
          <w:sz w:val="24"/>
          <w:szCs w:val="24"/>
        </w:rPr>
        <w:t xml:space="preserve">к административному регламенту </w:t>
      </w:r>
    </w:p>
    <w:p w:rsidR="001651F4" w:rsidRPr="00802CC1" w:rsidRDefault="001651F4" w:rsidP="001651F4">
      <w:pPr>
        <w:tabs>
          <w:tab w:val="left" w:pos="720"/>
        </w:tabs>
        <w:suppressAutoHyphens/>
        <w:jc w:val="right"/>
        <w:rPr>
          <w:sz w:val="24"/>
          <w:szCs w:val="24"/>
        </w:rPr>
      </w:pPr>
      <w:r w:rsidRPr="00802CC1">
        <w:rPr>
          <w:sz w:val="24"/>
          <w:szCs w:val="24"/>
        </w:rPr>
        <w:t xml:space="preserve"> предоставления муниципальной услуги </w:t>
      </w:r>
    </w:p>
    <w:p w:rsidR="001651F4" w:rsidRPr="00802CC1" w:rsidRDefault="001651F4" w:rsidP="001651F4">
      <w:pPr>
        <w:tabs>
          <w:tab w:val="left" w:pos="720"/>
        </w:tabs>
        <w:suppressAutoHyphens/>
        <w:jc w:val="right"/>
        <w:rPr>
          <w:sz w:val="24"/>
          <w:szCs w:val="24"/>
        </w:rPr>
      </w:pPr>
      <w:r w:rsidRPr="00802CC1">
        <w:rPr>
          <w:sz w:val="24"/>
          <w:szCs w:val="24"/>
        </w:rPr>
        <w:t xml:space="preserve">«Постановка на учет и направление </w:t>
      </w:r>
    </w:p>
    <w:p w:rsidR="001651F4" w:rsidRPr="00802CC1" w:rsidRDefault="001651F4" w:rsidP="001651F4">
      <w:pPr>
        <w:tabs>
          <w:tab w:val="left" w:pos="720"/>
        </w:tabs>
        <w:suppressAutoHyphens/>
        <w:jc w:val="right"/>
        <w:rPr>
          <w:sz w:val="24"/>
          <w:szCs w:val="24"/>
        </w:rPr>
      </w:pPr>
      <w:r w:rsidRPr="00802CC1">
        <w:rPr>
          <w:sz w:val="24"/>
          <w:szCs w:val="24"/>
        </w:rPr>
        <w:t xml:space="preserve">                                                                                   детей в </w:t>
      </w:r>
      <w:proofErr w:type="gramStart"/>
      <w:r w:rsidRPr="00802CC1">
        <w:rPr>
          <w:sz w:val="24"/>
          <w:szCs w:val="24"/>
        </w:rPr>
        <w:t>муниципальные</w:t>
      </w:r>
      <w:proofErr w:type="gramEnd"/>
      <w:r w:rsidRPr="00802CC1">
        <w:rPr>
          <w:sz w:val="24"/>
          <w:szCs w:val="24"/>
        </w:rPr>
        <w:t xml:space="preserve"> образовательные </w:t>
      </w:r>
    </w:p>
    <w:p w:rsidR="001651F4" w:rsidRPr="00802CC1" w:rsidRDefault="001651F4" w:rsidP="001651F4">
      <w:pPr>
        <w:tabs>
          <w:tab w:val="left" w:pos="720"/>
        </w:tabs>
        <w:suppressAutoHyphens/>
        <w:jc w:val="right"/>
        <w:rPr>
          <w:sz w:val="24"/>
          <w:szCs w:val="24"/>
        </w:rPr>
      </w:pPr>
      <w:r w:rsidRPr="00802CC1">
        <w:rPr>
          <w:sz w:val="24"/>
          <w:szCs w:val="24"/>
        </w:rPr>
        <w:t xml:space="preserve">                                     организации, реализующие образовательные </w:t>
      </w:r>
    </w:p>
    <w:p w:rsidR="001651F4" w:rsidRPr="00802CC1" w:rsidRDefault="001651F4" w:rsidP="001651F4">
      <w:pPr>
        <w:suppressAutoHyphens/>
        <w:jc w:val="right"/>
        <w:rPr>
          <w:sz w:val="24"/>
          <w:szCs w:val="24"/>
        </w:rPr>
      </w:pPr>
      <w:r w:rsidRPr="00802CC1">
        <w:rPr>
          <w:sz w:val="24"/>
          <w:szCs w:val="24"/>
        </w:rPr>
        <w:t>программы дошкольного образования»</w:t>
      </w:r>
    </w:p>
    <w:p w:rsidR="001651F4" w:rsidRPr="00802CC1" w:rsidRDefault="001651F4" w:rsidP="001651F4">
      <w:pPr>
        <w:suppressAutoHyphens/>
        <w:jc w:val="right"/>
        <w:rPr>
          <w:sz w:val="24"/>
          <w:szCs w:val="24"/>
        </w:rPr>
      </w:pPr>
    </w:p>
    <w:p w:rsidR="00674A1B" w:rsidRPr="009E670D" w:rsidRDefault="00674A1B" w:rsidP="00674A1B">
      <w:pPr>
        <w:spacing w:before="198" w:line="242" w:lineRule="auto"/>
        <w:ind w:left="3779" w:hanging="2708"/>
        <w:rPr>
          <w:b/>
          <w:sz w:val="28"/>
          <w:szCs w:val="28"/>
        </w:rPr>
      </w:pPr>
      <w:proofErr w:type="spellStart"/>
      <w:r w:rsidRPr="009E670D">
        <w:rPr>
          <w:b/>
          <w:sz w:val="28"/>
          <w:szCs w:val="28"/>
        </w:rPr>
        <w:t>Формарешенияоботказевприемедокументов</w:t>
      </w:r>
      <w:proofErr w:type="gramStart"/>
      <w:r w:rsidRPr="009E670D">
        <w:rPr>
          <w:b/>
          <w:sz w:val="28"/>
          <w:szCs w:val="28"/>
        </w:rPr>
        <w:t>,н</w:t>
      </w:r>
      <w:proofErr w:type="gramEnd"/>
      <w:r w:rsidRPr="009E670D">
        <w:rPr>
          <w:b/>
          <w:sz w:val="28"/>
          <w:szCs w:val="28"/>
        </w:rPr>
        <w:t>еобходимыхдля</w:t>
      </w:r>
      <w:proofErr w:type="spellEnd"/>
      <w:r w:rsidRPr="009E670D">
        <w:rPr>
          <w:b/>
          <w:sz w:val="28"/>
          <w:szCs w:val="28"/>
        </w:rPr>
        <w:t xml:space="preserve"> предоставления услуги</w:t>
      </w:r>
    </w:p>
    <w:p w:rsidR="00674A1B" w:rsidRPr="009E670D" w:rsidRDefault="00674A1B" w:rsidP="00674A1B">
      <w:pPr>
        <w:suppressAutoHyphens/>
        <w:jc w:val="center"/>
        <w:rPr>
          <w:b/>
          <w:sz w:val="28"/>
          <w:szCs w:val="28"/>
        </w:rPr>
      </w:pPr>
    </w:p>
    <w:p w:rsidR="00674A1B" w:rsidRPr="009E670D" w:rsidRDefault="00674A1B" w:rsidP="00674A1B">
      <w:pPr>
        <w:suppressAutoHyphens/>
        <w:jc w:val="center"/>
        <w:rPr>
          <w:sz w:val="28"/>
          <w:szCs w:val="28"/>
        </w:rPr>
      </w:pPr>
      <w:r w:rsidRPr="009E670D">
        <w:rPr>
          <w:sz w:val="28"/>
          <w:szCs w:val="28"/>
        </w:rPr>
        <w:t xml:space="preserve">Администрация </w:t>
      </w:r>
      <w:r w:rsidR="00785AC3" w:rsidRPr="009E670D">
        <w:rPr>
          <w:sz w:val="28"/>
          <w:szCs w:val="28"/>
        </w:rPr>
        <w:t>Волотовского</w:t>
      </w:r>
      <w:r w:rsidRPr="009E670D">
        <w:rPr>
          <w:sz w:val="28"/>
          <w:szCs w:val="28"/>
        </w:rPr>
        <w:t xml:space="preserve"> муниципального округа </w:t>
      </w:r>
    </w:p>
    <w:p w:rsidR="00674A1B" w:rsidRPr="009E670D" w:rsidRDefault="00674A1B" w:rsidP="00674A1B">
      <w:pPr>
        <w:suppressAutoHyphens/>
        <w:jc w:val="center"/>
        <w:rPr>
          <w:sz w:val="28"/>
          <w:szCs w:val="28"/>
        </w:rPr>
      </w:pPr>
    </w:p>
    <w:p w:rsidR="00674A1B" w:rsidRPr="009E670D" w:rsidRDefault="00674A1B" w:rsidP="00674A1B">
      <w:pPr>
        <w:suppressAutoHyphens/>
        <w:jc w:val="right"/>
        <w:rPr>
          <w:sz w:val="28"/>
          <w:szCs w:val="28"/>
        </w:rPr>
      </w:pPr>
      <w:r w:rsidRPr="009E670D">
        <w:rPr>
          <w:sz w:val="28"/>
          <w:szCs w:val="28"/>
        </w:rPr>
        <w:t>Кому: _______________________</w:t>
      </w:r>
    </w:p>
    <w:p w:rsidR="00674A1B" w:rsidRPr="009E670D" w:rsidRDefault="00674A1B" w:rsidP="00674A1B">
      <w:pPr>
        <w:suppressAutoHyphens/>
        <w:jc w:val="right"/>
        <w:rPr>
          <w:sz w:val="28"/>
          <w:szCs w:val="28"/>
        </w:rPr>
      </w:pPr>
    </w:p>
    <w:p w:rsidR="00674A1B" w:rsidRPr="00802CC1" w:rsidRDefault="00674A1B" w:rsidP="00674A1B">
      <w:pPr>
        <w:pStyle w:val="a3"/>
        <w:spacing w:before="89" w:line="322" w:lineRule="exact"/>
        <w:ind w:left="255" w:right="382"/>
        <w:jc w:val="center"/>
        <w:rPr>
          <w:b/>
          <w:szCs w:val="28"/>
        </w:rPr>
      </w:pPr>
      <w:r w:rsidRPr="00802CC1">
        <w:rPr>
          <w:b/>
          <w:spacing w:val="-2"/>
          <w:szCs w:val="28"/>
        </w:rPr>
        <w:t>РЕШЕНИЕ</w:t>
      </w:r>
    </w:p>
    <w:p w:rsidR="00674A1B" w:rsidRPr="00802CC1" w:rsidRDefault="00674A1B" w:rsidP="00674A1B">
      <w:pPr>
        <w:pStyle w:val="a3"/>
        <w:ind w:left="249" w:right="382"/>
        <w:jc w:val="center"/>
        <w:rPr>
          <w:b/>
          <w:spacing w:val="-4"/>
          <w:szCs w:val="28"/>
        </w:rPr>
      </w:pPr>
      <w:proofErr w:type="spellStart"/>
      <w:r w:rsidRPr="00802CC1">
        <w:rPr>
          <w:b/>
          <w:szCs w:val="28"/>
        </w:rPr>
        <w:t>оботказевприёмедокументов</w:t>
      </w:r>
      <w:proofErr w:type="gramStart"/>
      <w:r w:rsidRPr="00802CC1">
        <w:rPr>
          <w:b/>
          <w:szCs w:val="28"/>
        </w:rPr>
        <w:t>,н</w:t>
      </w:r>
      <w:proofErr w:type="gramEnd"/>
      <w:r w:rsidRPr="00802CC1">
        <w:rPr>
          <w:b/>
          <w:szCs w:val="28"/>
        </w:rPr>
        <w:t>еобходимыхдляпредоставления</w:t>
      </w:r>
      <w:proofErr w:type="spellEnd"/>
    </w:p>
    <w:p w:rsidR="00674A1B" w:rsidRPr="00802CC1" w:rsidRDefault="00802CC1" w:rsidP="00802CC1">
      <w:pPr>
        <w:pStyle w:val="a3"/>
        <w:ind w:left="249" w:right="382"/>
        <w:jc w:val="center"/>
        <w:rPr>
          <w:b/>
          <w:szCs w:val="28"/>
        </w:rPr>
      </w:pPr>
      <w:r>
        <w:rPr>
          <w:b/>
          <w:spacing w:val="-2"/>
          <w:szCs w:val="28"/>
        </w:rPr>
        <w:t xml:space="preserve">услуги </w:t>
      </w:r>
      <w:r w:rsidR="00674A1B" w:rsidRPr="00802CC1">
        <w:rPr>
          <w:b/>
          <w:szCs w:val="28"/>
        </w:rPr>
        <w:t xml:space="preserve">«Постановка на учет и направление детей в </w:t>
      </w:r>
      <w:proofErr w:type="spellStart"/>
      <w:r w:rsidR="00674A1B" w:rsidRPr="00802CC1">
        <w:rPr>
          <w:b/>
          <w:szCs w:val="28"/>
        </w:rPr>
        <w:t>муниципальныеобразовательныеорганизации</w:t>
      </w:r>
      <w:proofErr w:type="gramStart"/>
      <w:r w:rsidR="00674A1B" w:rsidRPr="00802CC1">
        <w:rPr>
          <w:b/>
          <w:szCs w:val="28"/>
        </w:rPr>
        <w:t>,р</w:t>
      </w:r>
      <w:proofErr w:type="gramEnd"/>
      <w:r w:rsidR="00674A1B" w:rsidRPr="00802CC1">
        <w:rPr>
          <w:b/>
          <w:szCs w:val="28"/>
        </w:rPr>
        <w:t>еализующие</w:t>
      </w:r>
      <w:proofErr w:type="spellEnd"/>
      <w:r w:rsidR="00674A1B" w:rsidRPr="00802CC1">
        <w:rPr>
          <w:b/>
          <w:szCs w:val="28"/>
        </w:rPr>
        <w:t xml:space="preserve"> образовательные программы дошкольного образования»</w:t>
      </w:r>
    </w:p>
    <w:p w:rsidR="00674A1B" w:rsidRPr="009E670D" w:rsidRDefault="00674A1B" w:rsidP="00674A1B">
      <w:pPr>
        <w:pStyle w:val="a3"/>
        <w:tabs>
          <w:tab w:val="left" w:pos="2295"/>
          <w:tab w:val="left" w:pos="7382"/>
          <w:tab w:val="left" w:pos="9465"/>
        </w:tabs>
        <w:spacing w:before="89"/>
        <w:ind w:left="216"/>
        <w:rPr>
          <w:szCs w:val="28"/>
        </w:rPr>
      </w:pPr>
      <w:r w:rsidRPr="009E670D">
        <w:rPr>
          <w:szCs w:val="28"/>
        </w:rPr>
        <w:t xml:space="preserve">от </w:t>
      </w:r>
      <w:r w:rsidRPr="009E670D">
        <w:rPr>
          <w:szCs w:val="28"/>
          <w:u w:val="single"/>
        </w:rPr>
        <w:tab/>
      </w:r>
      <w:r w:rsidRPr="009E670D">
        <w:rPr>
          <w:szCs w:val="28"/>
        </w:rPr>
        <w:tab/>
        <w:t xml:space="preserve">                                                       №_________</w:t>
      </w:r>
    </w:p>
    <w:p w:rsidR="00674A1B" w:rsidRPr="009E670D" w:rsidRDefault="00674A1B" w:rsidP="00674A1B">
      <w:pPr>
        <w:pStyle w:val="a3"/>
        <w:tabs>
          <w:tab w:val="left" w:pos="5920"/>
          <w:tab w:val="left" w:pos="8397"/>
          <w:tab w:val="left" w:pos="10182"/>
        </w:tabs>
        <w:spacing w:before="89"/>
        <w:ind w:left="216" w:right="344" w:firstLine="708"/>
        <w:rPr>
          <w:spacing w:val="20"/>
          <w:szCs w:val="28"/>
        </w:rPr>
      </w:pPr>
      <w:proofErr w:type="spellStart"/>
      <w:r w:rsidRPr="009E670D">
        <w:rPr>
          <w:szCs w:val="28"/>
        </w:rPr>
        <w:t>РассмотревВашезаявлениеот</w:t>
      </w:r>
      <w:proofErr w:type="spellEnd"/>
      <w:r w:rsidRPr="009E670D">
        <w:rPr>
          <w:szCs w:val="28"/>
          <w:u w:val="single"/>
        </w:rPr>
        <w:tab/>
      </w:r>
      <w:r w:rsidRPr="009E670D">
        <w:rPr>
          <w:szCs w:val="28"/>
        </w:rPr>
        <w:t xml:space="preserve"> №</w:t>
      </w:r>
      <w:r w:rsidRPr="009E670D">
        <w:rPr>
          <w:szCs w:val="28"/>
          <w:u w:val="single"/>
        </w:rPr>
        <w:tab/>
      </w:r>
      <w:r w:rsidRPr="009E670D">
        <w:rPr>
          <w:szCs w:val="28"/>
        </w:rPr>
        <w:t>и</w:t>
      </w:r>
    </w:p>
    <w:p w:rsidR="00674A1B" w:rsidRPr="009E670D" w:rsidRDefault="00674A1B" w:rsidP="00674A1B">
      <w:pPr>
        <w:pStyle w:val="a3"/>
        <w:tabs>
          <w:tab w:val="left" w:pos="5920"/>
          <w:tab w:val="left" w:pos="8397"/>
          <w:tab w:val="left" w:pos="10182"/>
        </w:tabs>
        <w:spacing w:before="89"/>
        <w:ind w:left="216" w:right="344"/>
        <w:rPr>
          <w:spacing w:val="-2"/>
          <w:szCs w:val="28"/>
        </w:rPr>
      </w:pPr>
      <w:r w:rsidRPr="009E670D">
        <w:rPr>
          <w:szCs w:val="28"/>
        </w:rPr>
        <w:t xml:space="preserve">прилагаемые к нему документы, уполномоченным органом комитетом </w:t>
      </w:r>
      <w:r w:rsidR="00802CC1">
        <w:rPr>
          <w:szCs w:val="28"/>
        </w:rPr>
        <w:t>по управлению социальным комплексом</w:t>
      </w:r>
      <w:r w:rsidRPr="009E670D">
        <w:rPr>
          <w:szCs w:val="28"/>
        </w:rPr>
        <w:t xml:space="preserve"> Администрации </w:t>
      </w:r>
      <w:r w:rsidR="00A55D41" w:rsidRPr="009E670D">
        <w:rPr>
          <w:szCs w:val="28"/>
        </w:rPr>
        <w:t>Волотовского</w:t>
      </w:r>
      <w:r w:rsidRPr="009E670D">
        <w:rPr>
          <w:szCs w:val="28"/>
        </w:rPr>
        <w:t xml:space="preserve"> муниципального округа </w:t>
      </w:r>
      <w:proofErr w:type="spellStart"/>
      <w:r w:rsidRPr="009E670D">
        <w:rPr>
          <w:szCs w:val="28"/>
        </w:rPr>
        <w:t>приняторешениеоботказевприемеирегистрациидокументов</w:t>
      </w:r>
      <w:proofErr w:type="gramStart"/>
      <w:r w:rsidRPr="009E670D">
        <w:rPr>
          <w:szCs w:val="28"/>
        </w:rPr>
        <w:t>,н</w:t>
      </w:r>
      <w:proofErr w:type="gramEnd"/>
      <w:r w:rsidRPr="009E670D">
        <w:rPr>
          <w:szCs w:val="28"/>
        </w:rPr>
        <w:t>еобходимых</w:t>
      </w:r>
      <w:proofErr w:type="spellEnd"/>
      <w:r w:rsidRPr="009E670D">
        <w:rPr>
          <w:szCs w:val="28"/>
        </w:rPr>
        <w:t xml:space="preserve"> для </w:t>
      </w:r>
      <w:r w:rsidR="008E7DFE" w:rsidRPr="009E670D">
        <w:rPr>
          <w:szCs w:val="28"/>
        </w:rPr>
        <w:t>предоставления муниципальной</w:t>
      </w:r>
      <w:r w:rsidRPr="009E670D">
        <w:rPr>
          <w:szCs w:val="28"/>
        </w:rPr>
        <w:t xml:space="preserve"> услуги, по следующим </w:t>
      </w:r>
      <w:r w:rsidRPr="009E670D">
        <w:rPr>
          <w:spacing w:val="-2"/>
          <w:szCs w:val="28"/>
        </w:rPr>
        <w:t>основаниям:</w:t>
      </w:r>
    </w:p>
    <w:p w:rsidR="00674A1B" w:rsidRPr="009E670D" w:rsidRDefault="00674A1B" w:rsidP="00674A1B">
      <w:pPr>
        <w:pStyle w:val="a3"/>
        <w:tabs>
          <w:tab w:val="left" w:pos="5920"/>
          <w:tab w:val="left" w:pos="8397"/>
          <w:tab w:val="left" w:pos="10182"/>
        </w:tabs>
        <w:spacing w:before="89"/>
        <w:ind w:left="216" w:right="344"/>
        <w:rPr>
          <w:spacing w:val="-2"/>
          <w:szCs w:val="28"/>
        </w:rPr>
      </w:pPr>
    </w:p>
    <w:tbl>
      <w:tblPr>
        <w:tblStyle w:val="TableNormal"/>
        <w:tblW w:w="9375"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9"/>
        <w:gridCol w:w="4165"/>
        <w:gridCol w:w="3531"/>
      </w:tblGrid>
      <w:tr w:rsidR="00674A1B" w:rsidRPr="00802CC1" w:rsidTr="00641466">
        <w:trPr>
          <w:trHeight w:val="866"/>
        </w:trPr>
        <w:tc>
          <w:tcPr>
            <w:tcW w:w="1679" w:type="dxa"/>
          </w:tcPr>
          <w:p w:rsidR="00674A1B" w:rsidRPr="00802CC1" w:rsidRDefault="00674A1B" w:rsidP="00674A1B">
            <w:pPr>
              <w:pStyle w:val="TableParagraph"/>
              <w:spacing w:before="95"/>
              <w:ind w:left="64" w:right="59" w:firstLine="3"/>
              <w:jc w:val="center"/>
              <w:rPr>
                <w:sz w:val="24"/>
                <w:szCs w:val="24"/>
                <w:lang w:val="ru-RU"/>
              </w:rPr>
            </w:pPr>
            <w:r w:rsidRPr="00802CC1">
              <w:rPr>
                <w:spacing w:val="-10"/>
                <w:sz w:val="24"/>
                <w:szCs w:val="24"/>
                <w:lang w:val="ru-RU"/>
              </w:rPr>
              <w:t>№</w:t>
            </w:r>
            <w:r w:rsidRPr="00802CC1">
              <w:rPr>
                <w:spacing w:val="-2"/>
                <w:sz w:val="24"/>
                <w:szCs w:val="24"/>
                <w:lang w:val="ru-RU"/>
              </w:rPr>
              <w:t>пункт</w:t>
            </w:r>
            <w:r w:rsidR="00641466">
              <w:rPr>
                <w:spacing w:val="-2"/>
                <w:sz w:val="24"/>
                <w:szCs w:val="24"/>
                <w:lang w:val="ru-RU"/>
              </w:rPr>
              <w:t xml:space="preserve">а </w:t>
            </w:r>
            <w:proofErr w:type="spellStart"/>
            <w:proofErr w:type="gramStart"/>
            <w:r w:rsidR="00641466">
              <w:rPr>
                <w:spacing w:val="-2"/>
                <w:sz w:val="24"/>
                <w:szCs w:val="24"/>
                <w:lang w:val="ru-RU"/>
              </w:rPr>
              <w:t>админис</w:t>
            </w:r>
            <w:proofErr w:type="spellEnd"/>
            <w:r w:rsidR="00641466">
              <w:rPr>
                <w:spacing w:val="-2"/>
                <w:sz w:val="24"/>
                <w:szCs w:val="24"/>
                <w:lang w:val="ru-RU"/>
              </w:rPr>
              <w:t xml:space="preserve"> </w:t>
            </w:r>
            <w:proofErr w:type="spellStart"/>
            <w:r w:rsidR="00641466">
              <w:rPr>
                <w:spacing w:val="-2"/>
                <w:sz w:val="24"/>
                <w:szCs w:val="24"/>
                <w:lang w:val="ru-RU"/>
              </w:rPr>
              <w:t>тративно</w:t>
            </w:r>
            <w:r w:rsidRPr="00802CC1">
              <w:rPr>
                <w:spacing w:val="-6"/>
                <w:sz w:val="24"/>
                <w:szCs w:val="24"/>
                <w:lang w:val="ru-RU"/>
              </w:rPr>
              <w:t>го</w:t>
            </w:r>
            <w:proofErr w:type="spellEnd"/>
            <w:proofErr w:type="gramEnd"/>
            <w:r w:rsidRPr="00802CC1">
              <w:rPr>
                <w:spacing w:val="-6"/>
                <w:sz w:val="24"/>
                <w:szCs w:val="24"/>
                <w:lang w:val="ru-RU"/>
              </w:rPr>
              <w:t xml:space="preserve"> </w:t>
            </w:r>
            <w:r w:rsidR="00641466">
              <w:rPr>
                <w:spacing w:val="-2"/>
                <w:sz w:val="24"/>
                <w:szCs w:val="24"/>
                <w:lang w:val="ru-RU"/>
              </w:rPr>
              <w:t>регламен</w:t>
            </w:r>
            <w:r w:rsidRPr="00802CC1">
              <w:rPr>
                <w:spacing w:val="-6"/>
                <w:sz w:val="24"/>
                <w:szCs w:val="24"/>
                <w:lang w:val="ru-RU"/>
              </w:rPr>
              <w:t>та</w:t>
            </w:r>
          </w:p>
        </w:tc>
        <w:tc>
          <w:tcPr>
            <w:tcW w:w="4165" w:type="dxa"/>
          </w:tcPr>
          <w:p w:rsidR="00674A1B" w:rsidRPr="00802CC1" w:rsidRDefault="00674A1B" w:rsidP="00674A1B">
            <w:pPr>
              <w:pStyle w:val="TableParagraph"/>
              <w:spacing w:before="95"/>
              <w:ind w:left="642" w:hanging="521"/>
              <w:rPr>
                <w:sz w:val="24"/>
                <w:szCs w:val="24"/>
                <w:lang w:val="ru-RU"/>
              </w:rPr>
            </w:pPr>
            <w:proofErr w:type="spellStart"/>
            <w:r w:rsidRPr="00802CC1">
              <w:rPr>
                <w:sz w:val="24"/>
                <w:szCs w:val="24"/>
                <w:lang w:val="ru-RU"/>
              </w:rPr>
              <w:t>Наименованиеоснованиядляотказав</w:t>
            </w:r>
            <w:proofErr w:type="spellEnd"/>
            <w:r w:rsidRPr="00802CC1">
              <w:rPr>
                <w:sz w:val="24"/>
                <w:szCs w:val="24"/>
                <w:lang w:val="ru-RU"/>
              </w:rPr>
              <w:t xml:space="preserve"> </w:t>
            </w:r>
            <w:proofErr w:type="gramStart"/>
            <w:r w:rsidRPr="00802CC1">
              <w:rPr>
                <w:sz w:val="24"/>
                <w:szCs w:val="24"/>
                <w:lang w:val="ru-RU"/>
              </w:rPr>
              <w:t>соответствии</w:t>
            </w:r>
            <w:proofErr w:type="gramEnd"/>
            <w:r w:rsidRPr="00802CC1">
              <w:rPr>
                <w:sz w:val="24"/>
                <w:szCs w:val="24"/>
                <w:lang w:val="ru-RU"/>
              </w:rPr>
              <w:t xml:space="preserve"> со стандартом</w:t>
            </w:r>
          </w:p>
        </w:tc>
        <w:tc>
          <w:tcPr>
            <w:tcW w:w="3531" w:type="dxa"/>
          </w:tcPr>
          <w:p w:rsidR="00674A1B" w:rsidRPr="00802CC1" w:rsidRDefault="00674A1B" w:rsidP="005B2DD1">
            <w:pPr>
              <w:pStyle w:val="TableParagraph"/>
              <w:spacing w:before="95"/>
              <w:jc w:val="both"/>
              <w:rPr>
                <w:sz w:val="24"/>
                <w:szCs w:val="24"/>
                <w:lang w:val="ru-RU"/>
              </w:rPr>
            </w:pPr>
            <w:proofErr w:type="spellStart"/>
            <w:r w:rsidRPr="00802CC1">
              <w:rPr>
                <w:sz w:val="24"/>
                <w:szCs w:val="24"/>
                <w:lang w:val="ru-RU"/>
              </w:rPr>
              <w:t>Разъяснениепричинотказавприемеи</w:t>
            </w:r>
            <w:proofErr w:type="spellEnd"/>
            <w:r w:rsidRPr="00802CC1">
              <w:rPr>
                <w:sz w:val="24"/>
                <w:szCs w:val="24"/>
                <w:lang w:val="ru-RU"/>
              </w:rPr>
              <w:t xml:space="preserve"> регистрации документов </w:t>
            </w:r>
          </w:p>
        </w:tc>
      </w:tr>
    </w:tbl>
    <w:p w:rsidR="00674A1B" w:rsidRPr="009E670D" w:rsidRDefault="00674A1B" w:rsidP="00674A1B">
      <w:pPr>
        <w:pStyle w:val="a3"/>
        <w:spacing w:before="11"/>
        <w:rPr>
          <w:szCs w:val="28"/>
        </w:rPr>
      </w:pPr>
      <w:r w:rsidRPr="009E670D">
        <w:rPr>
          <w:szCs w:val="28"/>
        </w:rPr>
        <w:t xml:space="preserve">Дополнительная информация:_________________________________ </w:t>
      </w:r>
    </w:p>
    <w:p w:rsidR="00674A1B" w:rsidRPr="009E670D" w:rsidRDefault="005B2DD1" w:rsidP="005B2DD1">
      <w:pPr>
        <w:pStyle w:val="a3"/>
        <w:tabs>
          <w:tab w:val="clear" w:pos="3060"/>
          <w:tab w:val="left" w:pos="0"/>
        </w:tabs>
        <w:spacing w:before="11"/>
        <w:rPr>
          <w:szCs w:val="28"/>
        </w:rPr>
      </w:pPr>
      <w:r>
        <w:rPr>
          <w:szCs w:val="28"/>
        </w:rPr>
        <w:lastRenderedPageBreak/>
        <w:tab/>
      </w:r>
      <w:proofErr w:type="spellStart"/>
      <w:r w:rsidR="00674A1B" w:rsidRPr="009E670D">
        <w:rPr>
          <w:szCs w:val="28"/>
        </w:rPr>
        <w:t>Вывправеповторнообратитьсявуполномоченныйоргансзаявлениемо</w:t>
      </w:r>
      <w:proofErr w:type="spellEnd"/>
      <w:r w:rsidR="00674A1B" w:rsidRPr="009E670D">
        <w:rPr>
          <w:szCs w:val="28"/>
        </w:rPr>
        <w:t xml:space="preserve"> </w:t>
      </w:r>
      <w:proofErr w:type="gramStart"/>
      <w:r w:rsidR="008E7DFE" w:rsidRPr="009E670D">
        <w:rPr>
          <w:szCs w:val="28"/>
        </w:rPr>
        <w:t>предоставлении</w:t>
      </w:r>
      <w:proofErr w:type="gramEnd"/>
      <w:r w:rsidR="008E7DFE" w:rsidRPr="009E670D">
        <w:rPr>
          <w:szCs w:val="28"/>
        </w:rPr>
        <w:t xml:space="preserve"> муниципальной</w:t>
      </w:r>
      <w:r w:rsidR="00674A1B" w:rsidRPr="009E670D">
        <w:rPr>
          <w:szCs w:val="28"/>
        </w:rPr>
        <w:t xml:space="preserve"> услуги после устранения указанных нарушений.</w:t>
      </w:r>
    </w:p>
    <w:p w:rsidR="00674A1B" w:rsidRPr="009E670D" w:rsidRDefault="005B2DD1" w:rsidP="005B2DD1">
      <w:pPr>
        <w:pStyle w:val="a3"/>
        <w:tabs>
          <w:tab w:val="clear" w:pos="3060"/>
          <w:tab w:val="left" w:pos="0"/>
        </w:tabs>
        <w:spacing w:before="11"/>
        <w:rPr>
          <w:szCs w:val="28"/>
        </w:rPr>
      </w:pPr>
      <w:r>
        <w:rPr>
          <w:spacing w:val="-2"/>
          <w:szCs w:val="28"/>
        </w:rPr>
        <w:tab/>
      </w:r>
      <w:proofErr w:type="spellStart"/>
      <w:r w:rsidR="00674A1B" w:rsidRPr="009E670D">
        <w:rPr>
          <w:spacing w:val="-2"/>
          <w:szCs w:val="28"/>
        </w:rPr>
        <w:t>Данныйотказ</w:t>
      </w:r>
      <w:proofErr w:type="spellEnd"/>
      <w:r w:rsidR="00674A1B" w:rsidRPr="009E670D">
        <w:rPr>
          <w:spacing w:val="-2"/>
          <w:szCs w:val="28"/>
        </w:rPr>
        <w:t xml:space="preserve"> может </w:t>
      </w:r>
      <w:proofErr w:type="spellStart"/>
      <w:r w:rsidR="00674A1B" w:rsidRPr="009E670D">
        <w:rPr>
          <w:spacing w:val="-4"/>
          <w:szCs w:val="28"/>
        </w:rPr>
        <w:t>быть</w:t>
      </w:r>
      <w:r w:rsidR="00674A1B" w:rsidRPr="009E670D">
        <w:rPr>
          <w:spacing w:val="-2"/>
          <w:szCs w:val="28"/>
        </w:rPr>
        <w:t>обжалован</w:t>
      </w:r>
      <w:proofErr w:type="spellEnd"/>
      <w:r w:rsidR="00674A1B" w:rsidRPr="009E670D">
        <w:rPr>
          <w:spacing w:val="-2"/>
          <w:szCs w:val="28"/>
        </w:rPr>
        <w:t xml:space="preserve"> </w:t>
      </w:r>
      <w:proofErr w:type="spellStart"/>
      <w:r w:rsidR="00674A1B" w:rsidRPr="009E670D">
        <w:rPr>
          <w:spacing w:val="-10"/>
          <w:szCs w:val="28"/>
        </w:rPr>
        <w:t>в</w:t>
      </w:r>
      <w:r w:rsidR="00674A1B" w:rsidRPr="009E670D">
        <w:rPr>
          <w:spacing w:val="-2"/>
          <w:szCs w:val="28"/>
        </w:rPr>
        <w:t>досудебном</w:t>
      </w:r>
      <w:proofErr w:type="spellEnd"/>
      <w:r w:rsidR="00674A1B" w:rsidRPr="009E670D">
        <w:rPr>
          <w:spacing w:val="-2"/>
          <w:szCs w:val="28"/>
        </w:rPr>
        <w:t xml:space="preserve"> </w:t>
      </w:r>
      <w:proofErr w:type="gramStart"/>
      <w:r w:rsidR="00674A1B" w:rsidRPr="009E670D">
        <w:rPr>
          <w:spacing w:val="-2"/>
          <w:szCs w:val="28"/>
        </w:rPr>
        <w:t>порядке</w:t>
      </w:r>
      <w:proofErr w:type="gramEnd"/>
      <w:r w:rsidR="00674A1B" w:rsidRPr="009E670D">
        <w:rPr>
          <w:spacing w:val="-2"/>
          <w:szCs w:val="28"/>
        </w:rPr>
        <w:t xml:space="preserve"> путем </w:t>
      </w:r>
      <w:r w:rsidR="00674A1B" w:rsidRPr="009E670D">
        <w:rPr>
          <w:szCs w:val="28"/>
        </w:rPr>
        <w:t>направления жалобы в уполномоченный орган, а также в судебном порядке</w:t>
      </w:r>
    </w:p>
    <w:p w:rsidR="00674A1B" w:rsidRPr="009E670D" w:rsidRDefault="00674A1B" w:rsidP="00674A1B">
      <w:pPr>
        <w:pStyle w:val="a3"/>
        <w:tabs>
          <w:tab w:val="left" w:pos="5920"/>
          <w:tab w:val="left" w:pos="8397"/>
          <w:tab w:val="left" w:pos="10182"/>
        </w:tabs>
        <w:spacing w:before="89"/>
        <w:ind w:left="216" w:right="344"/>
        <w:rPr>
          <w:spacing w:val="20"/>
          <w:szCs w:val="28"/>
        </w:rPr>
      </w:pPr>
    </w:p>
    <w:p w:rsidR="001C3490" w:rsidRPr="009E670D" w:rsidRDefault="00D365B8" w:rsidP="00D365B8">
      <w:pPr>
        <w:pStyle w:val="TableParagraph"/>
        <w:spacing w:before="10"/>
        <w:rPr>
          <w:sz w:val="28"/>
          <w:szCs w:val="28"/>
        </w:rPr>
      </w:pPr>
      <w:r w:rsidRPr="009E670D">
        <w:rPr>
          <w:sz w:val="28"/>
          <w:szCs w:val="28"/>
        </w:rPr>
        <w:t xml:space="preserve">Сведения об электронной подписи </w:t>
      </w:r>
    </w:p>
    <w:p w:rsidR="00D365B8" w:rsidRPr="009E670D" w:rsidRDefault="00390958" w:rsidP="00D365B8">
      <w:pPr>
        <w:pStyle w:val="TableParagraph"/>
        <w:spacing w:line="20" w:lineRule="exact"/>
        <w:ind w:left="49"/>
        <w:rPr>
          <w:sz w:val="28"/>
          <w:szCs w:val="28"/>
        </w:rPr>
      </w:pPr>
      <w:r>
        <w:rPr>
          <w:noProof/>
          <w:sz w:val="28"/>
          <w:szCs w:val="28"/>
          <w:lang w:eastAsia="ru-RU"/>
        </w:rPr>
      </w:r>
      <w:r>
        <w:rPr>
          <w:noProof/>
          <w:sz w:val="28"/>
          <w:szCs w:val="28"/>
          <w:lang w:eastAsia="ru-RU"/>
        </w:rPr>
        <w:pict>
          <v:group id="docshapegroup27" o:spid="_x0000_s1026" style="width:203.05pt;height:.6pt;mso-position-horizontal-relative:char;mso-position-vertical-relative:line" coordsize="40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">
            <v:line id="Line 4" o:spid="_x0000_s1027" style="position:absolute;visibility:visible;mso-wrap-style:square" from="0,6" to="40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" strokeweight=".20308mm"/>
            <w10:wrap type="none"/>
            <w10:anchorlock/>
          </v:group>
        </w:pict>
      </w:r>
    </w:p>
    <w:p w:rsidR="00674A1B" w:rsidRPr="00641466" w:rsidRDefault="00D365B8" w:rsidP="00D365B8">
      <w:pPr>
        <w:pStyle w:val="a3"/>
        <w:tabs>
          <w:tab w:val="left" w:pos="2295"/>
          <w:tab w:val="left" w:pos="7382"/>
          <w:tab w:val="left" w:pos="9465"/>
        </w:tabs>
        <w:spacing w:before="89"/>
        <w:ind w:left="216"/>
        <w:jc w:val="left"/>
        <w:rPr>
          <w:i/>
          <w:spacing w:val="-2"/>
          <w:sz w:val="24"/>
          <w:szCs w:val="24"/>
        </w:rPr>
      </w:pPr>
      <w:proofErr w:type="spellStart"/>
      <w:r w:rsidRPr="00641466">
        <w:rPr>
          <w:i/>
          <w:sz w:val="24"/>
          <w:szCs w:val="24"/>
        </w:rPr>
        <w:t>ДолжностьиФИОсотрудника</w:t>
      </w:r>
      <w:proofErr w:type="gramStart"/>
      <w:r w:rsidRPr="00641466">
        <w:rPr>
          <w:i/>
          <w:sz w:val="24"/>
          <w:szCs w:val="24"/>
        </w:rPr>
        <w:t>,п</w:t>
      </w:r>
      <w:proofErr w:type="gramEnd"/>
      <w:r w:rsidRPr="00641466">
        <w:rPr>
          <w:i/>
          <w:sz w:val="24"/>
          <w:szCs w:val="24"/>
        </w:rPr>
        <w:t>ринявшего</w:t>
      </w:r>
      <w:r w:rsidRPr="00641466">
        <w:rPr>
          <w:i/>
          <w:spacing w:val="-2"/>
          <w:sz w:val="24"/>
          <w:szCs w:val="24"/>
        </w:rPr>
        <w:t>решение</w:t>
      </w:r>
      <w:proofErr w:type="spellEnd"/>
    </w:p>
    <w:p w:rsidR="001C3490" w:rsidRPr="009E670D" w:rsidRDefault="001C3490" w:rsidP="001C3490">
      <w:pPr>
        <w:suppressAutoHyphens/>
        <w:rPr>
          <w:b/>
          <w:sz w:val="28"/>
          <w:szCs w:val="28"/>
        </w:rPr>
      </w:pPr>
    </w:p>
    <w:p w:rsidR="001C3490" w:rsidRPr="009E670D" w:rsidRDefault="001C3490" w:rsidP="001C3490">
      <w:pPr>
        <w:suppressAutoHyphens/>
        <w:jc w:val="right"/>
        <w:rPr>
          <w:b/>
          <w:sz w:val="28"/>
          <w:szCs w:val="28"/>
        </w:rPr>
      </w:pPr>
    </w:p>
    <w:p w:rsidR="001C3490" w:rsidRPr="009E670D" w:rsidRDefault="001C3490" w:rsidP="001C3490">
      <w:pPr>
        <w:suppressAutoHyphens/>
        <w:jc w:val="center"/>
        <w:rPr>
          <w:b/>
          <w:sz w:val="28"/>
          <w:szCs w:val="28"/>
        </w:rPr>
        <w:sectPr w:rsidR="001C3490" w:rsidRPr="009E670D" w:rsidSect="000B4C64">
          <w:pgSz w:w="11906" w:h="16838"/>
          <w:pgMar w:top="851" w:right="624" w:bottom="1134" w:left="1985" w:header="709" w:footer="709" w:gutter="0"/>
          <w:cols w:space="708"/>
          <w:docGrid w:linePitch="360"/>
        </w:sectPr>
      </w:pPr>
    </w:p>
    <w:p w:rsidR="001C3490" w:rsidRPr="005B2DD1" w:rsidRDefault="00CB6154" w:rsidP="001C3490">
      <w:pPr>
        <w:suppressAutoHyphens/>
        <w:jc w:val="right"/>
        <w:rPr>
          <w:sz w:val="24"/>
          <w:szCs w:val="24"/>
        </w:rPr>
      </w:pPr>
      <w:r w:rsidRPr="005B2DD1">
        <w:rPr>
          <w:sz w:val="24"/>
          <w:szCs w:val="24"/>
        </w:rPr>
        <w:lastRenderedPageBreak/>
        <w:t>Приложение   №10</w:t>
      </w:r>
    </w:p>
    <w:p w:rsidR="001C3490" w:rsidRPr="00641466" w:rsidRDefault="001C3490" w:rsidP="001C3490">
      <w:pPr>
        <w:tabs>
          <w:tab w:val="left" w:pos="720"/>
        </w:tabs>
        <w:suppressAutoHyphens/>
        <w:jc w:val="right"/>
        <w:rPr>
          <w:sz w:val="24"/>
          <w:szCs w:val="24"/>
        </w:rPr>
      </w:pPr>
      <w:r w:rsidRPr="00641466">
        <w:rPr>
          <w:sz w:val="24"/>
          <w:szCs w:val="24"/>
        </w:rPr>
        <w:t xml:space="preserve">к административному регламенту </w:t>
      </w:r>
    </w:p>
    <w:p w:rsidR="001C3490" w:rsidRPr="00641466" w:rsidRDefault="001C3490" w:rsidP="001C3490">
      <w:pPr>
        <w:tabs>
          <w:tab w:val="left" w:pos="720"/>
        </w:tabs>
        <w:suppressAutoHyphens/>
        <w:jc w:val="right"/>
        <w:rPr>
          <w:sz w:val="24"/>
          <w:szCs w:val="24"/>
        </w:rPr>
      </w:pPr>
      <w:r w:rsidRPr="00641466">
        <w:rPr>
          <w:sz w:val="24"/>
          <w:szCs w:val="24"/>
        </w:rPr>
        <w:t xml:space="preserve"> предоставления муниципальной услуги </w:t>
      </w:r>
    </w:p>
    <w:p w:rsidR="001C3490" w:rsidRPr="00641466" w:rsidRDefault="001C3490" w:rsidP="001C3490">
      <w:pPr>
        <w:tabs>
          <w:tab w:val="left" w:pos="720"/>
        </w:tabs>
        <w:suppressAutoHyphens/>
        <w:jc w:val="right"/>
        <w:rPr>
          <w:sz w:val="24"/>
          <w:szCs w:val="24"/>
        </w:rPr>
      </w:pPr>
      <w:r w:rsidRPr="00641466">
        <w:rPr>
          <w:sz w:val="24"/>
          <w:szCs w:val="24"/>
        </w:rPr>
        <w:t xml:space="preserve">«Постановка на учет и направление </w:t>
      </w:r>
    </w:p>
    <w:p w:rsidR="001C3490" w:rsidRPr="00641466" w:rsidRDefault="001C3490" w:rsidP="001C3490">
      <w:pPr>
        <w:tabs>
          <w:tab w:val="left" w:pos="720"/>
        </w:tabs>
        <w:suppressAutoHyphens/>
        <w:jc w:val="right"/>
        <w:rPr>
          <w:sz w:val="24"/>
          <w:szCs w:val="24"/>
        </w:rPr>
      </w:pPr>
      <w:r w:rsidRPr="00641466">
        <w:rPr>
          <w:sz w:val="24"/>
          <w:szCs w:val="24"/>
        </w:rPr>
        <w:t xml:space="preserve">                                                                                   детей в </w:t>
      </w:r>
      <w:proofErr w:type="gramStart"/>
      <w:r w:rsidRPr="00641466">
        <w:rPr>
          <w:sz w:val="24"/>
          <w:szCs w:val="24"/>
        </w:rPr>
        <w:t>муниципальные</w:t>
      </w:r>
      <w:proofErr w:type="gramEnd"/>
      <w:r w:rsidRPr="00641466">
        <w:rPr>
          <w:sz w:val="24"/>
          <w:szCs w:val="24"/>
        </w:rPr>
        <w:t xml:space="preserve"> образовательные </w:t>
      </w:r>
    </w:p>
    <w:p w:rsidR="001C3490" w:rsidRPr="00641466" w:rsidRDefault="001C3490" w:rsidP="001C3490">
      <w:pPr>
        <w:tabs>
          <w:tab w:val="left" w:pos="720"/>
        </w:tabs>
        <w:suppressAutoHyphens/>
        <w:jc w:val="right"/>
        <w:rPr>
          <w:sz w:val="24"/>
          <w:szCs w:val="24"/>
        </w:rPr>
      </w:pPr>
      <w:r w:rsidRPr="00641466">
        <w:rPr>
          <w:sz w:val="24"/>
          <w:szCs w:val="24"/>
        </w:rPr>
        <w:t xml:space="preserve">                                     организации, реализующие образовательные </w:t>
      </w:r>
    </w:p>
    <w:p w:rsidR="001C3490" w:rsidRPr="009E670D" w:rsidRDefault="001C3490" w:rsidP="001C3490">
      <w:pPr>
        <w:suppressAutoHyphens/>
        <w:jc w:val="right"/>
        <w:rPr>
          <w:b/>
          <w:sz w:val="28"/>
          <w:szCs w:val="28"/>
        </w:rPr>
      </w:pPr>
      <w:r w:rsidRPr="00641466">
        <w:rPr>
          <w:sz w:val="24"/>
          <w:szCs w:val="24"/>
        </w:rPr>
        <w:t>программы дошкольного образования»</w:t>
      </w:r>
    </w:p>
    <w:p w:rsidR="001C3490" w:rsidRPr="009E670D" w:rsidRDefault="001C3490" w:rsidP="001C3490">
      <w:pPr>
        <w:pStyle w:val="a3"/>
        <w:tabs>
          <w:tab w:val="left" w:pos="2295"/>
          <w:tab w:val="left" w:pos="7382"/>
          <w:tab w:val="left" w:pos="9465"/>
        </w:tabs>
        <w:spacing w:before="89"/>
        <w:ind w:left="216"/>
        <w:jc w:val="right"/>
        <w:rPr>
          <w:szCs w:val="28"/>
        </w:rPr>
      </w:pPr>
    </w:p>
    <w:p w:rsidR="001C3490" w:rsidRPr="00641466" w:rsidRDefault="001C3490" w:rsidP="00641466">
      <w:pPr>
        <w:widowControl w:val="0"/>
        <w:autoSpaceDE w:val="0"/>
        <w:autoSpaceDN w:val="0"/>
        <w:ind w:left="1026" w:right="782"/>
        <w:jc w:val="center"/>
        <w:rPr>
          <w:b/>
          <w:sz w:val="28"/>
          <w:szCs w:val="28"/>
          <w:lang w:eastAsia="en-US"/>
        </w:rPr>
      </w:pPr>
      <w:r w:rsidRPr="009E670D">
        <w:rPr>
          <w:b/>
          <w:sz w:val="28"/>
          <w:szCs w:val="28"/>
          <w:lang w:eastAsia="en-US"/>
        </w:rPr>
        <w:t>Состав</w:t>
      </w:r>
      <w:proofErr w:type="gramStart"/>
      <w:r w:rsidRPr="009E670D">
        <w:rPr>
          <w:b/>
          <w:sz w:val="28"/>
          <w:szCs w:val="28"/>
          <w:lang w:eastAsia="en-US"/>
        </w:rPr>
        <w:t>,п</w:t>
      </w:r>
      <w:proofErr w:type="gramEnd"/>
      <w:r w:rsidRPr="009E670D">
        <w:rPr>
          <w:b/>
          <w:sz w:val="28"/>
          <w:szCs w:val="28"/>
          <w:lang w:eastAsia="en-US"/>
        </w:rPr>
        <w:t>оследовательностьисрокивыполненияадминистративныхпроцедур(действий)припредоставлениимуниципальной</w:t>
      </w:r>
      <w:r w:rsidRPr="009E670D">
        <w:rPr>
          <w:b/>
          <w:spacing w:val="-2"/>
          <w:sz w:val="28"/>
          <w:szCs w:val="28"/>
          <w:lang w:eastAsia="en-US"/>
        </w:rPr>
        <w:t>услуги</w:t>
      </w:r>
    </w:p>
    <w:p w:rsidR="00CB6154" w:rsidRPr="009E670D" w:rsidRDefault="00CB6154" w:rsidP="001C3490">
      <w:pPr>
        <w:widowControl w:val="0"/>
        <w:autoSpaceDE w:val="0"/>
        <w:autoSpaceDN w:val="0"/>
        <w:spacing w:after="4"/>
        <w:ind w:left="601" w:right="782"/>
        <w:jc w:val="center"/>
        <w:rPr>
          <w:b/>
          <w:spacing w:val="-2"/>
          <w:sz w:val="28"/>
          <w:szCs w:val="28"/>
          <w:lang w:eastAsia="en-US"/>
        </w:rPr>
      </w:pPr>
    </w:p>
    <w:tbl>
      <w:tblPr>
        <w:tblStyle w:val="TableNormal"/>
        <w:tblW w:w="156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5"/>
        <w:gridCol w:w="5427"/>
        <w:gridCol w:w="1700"/>
        <w:gridCol w:w="1721"/>
        <w:gridCol w:w="1824"/>
        <w:gridCol w:w="1310"/>
        <w:gridCol w:w="1417"/>
      </w:tblGrid>
      <w:tr w:rsidR="00A951C4" w:rsidRPr="00641466" w:rsidTr="00B02F3B">
        <w:trPr>
          <w:trHeight w:val="2059"/>
        </w:trPr>
        <w:tc>
          <w:tcPr>
            <w:tcW w:w="2255" w:type="dxa"/>
            <w:vAlign w:val="center"/>
          </w:tcPr>
          <w:p w:rsidR="00A951C4" w:rsidRPr="00641466" w:rsidRDefault="00A951C4" w:rsidP="00641466">
            <w:pPr>
              <w:pStyle w:val="TableParagraph"/>
              <w:ind w:right="162"/>
              <w:jc w:val="center"/>
              <w:rPr>
                <w:sz w:val="24"/>
                <w:szCs w:val="24"/>
                <w:lang w:val="ru-RU"/>
              </w:rPr>
            </w:pPr>
            <w:proofErr w:type="spellStart"/>
            <w:r w:rsidRPr="00641466">
              <w:rPr>
                <w:sz w:val="24"/>
                <w:szCs w:val="24"/>
                <w:lang w:val="ru-RU"/>
              </w:rPr>
              <w:t>Основаниедля</w:t>
            </w:r>
            <w:proofErr w:type="spellEnd"/>
            <w:r w:rsidRPr="00641466">
              <w:rPr>
                <w:sz w:val="24"/>
                <w:szCs w:val="24"/>
                <w:lang w:val="ru-RU"/>
              </w:rPr>
              <w:t xml:space="preserve"> </w:t>
            </w:r>
            <w:proofErr w:type="spellStart"/>
            <w:r w:rsidRPr="00641466">
              <w:rPr>
                <w:spacing w:val="-2"/>
                <w:sz w:val="24"/>
                <w:szCs w:val="24"/>
                <w:lang w:val="ru-RU"/>
              </w:rPr>
              <w:t>началаадминистративной</w:t>
            </w:r>
            <w:proofErr w:type="spellEnd"/>
            <w:r w:rsidRPr="00641466">
              <w:rPr>
                <w:spacing w:val="-2"/>
                <w:sz w:val="24"/>
                <w:szCs w:val="24"/>
                <w:lang w:val="ru-RU"/>
              </w:rPr>
              <w:t xml:space="preserve"> процедуры</w:t>
            </w:r>
          </w:p>
        </w:tc>
        <w:tc>
          <w:tcPr>
            <w:tcW w:w="5427" w:type="dxa"/>
            <w:vAlign w:val="center"/>
          </w:tcPr>
          <w:p w:rsidR="00A951C4" w:rsidRPr="00641466" w:rsidRDefault="00A951C4" w:rsidP="00641466">
            <w:pPr>
              <w:pStyle w:val="TableParagraph"/>
              <w:ind w:right="212"/>
              <w:jc w:val="center"/>
              <w:rPr>
                <w:sz w:val="24"/>
                <w:szCs w:val="24"/>
              </w:rPr>
            </w:pPr>
            <w:proofErr w:type="spellStart"/>
            <w:r w:rsidRPr="00641466">
              <w:rPr>
                <w:sz w:val="24"/>
                <w:szCs w:val="24"/>
              </w:rPr>
              <w:t>Содержаниеадминистративных</w:t>
            </w:r>
            <w:proofErr w:type="spellEnd"/>
            <w:r w:rsidRPr="00641466">
              <w:rPr>
                <w:sz w:val="24"/>
                <w:szCs w:val="24"/>
              </w:rPr>
              <w:t xml:space="preserve"> </w:t>
            </w:r>
            <w:proofErr w:type="spellStart"/>
            <w:r w:rsidRPr="00641466">
              <w:rPr>
                <w:spacing w:val="-2"/>
                <w:sz w:val="24"/>
                <w:szCs w:val="24"/>
              </w:rPr>
              <w:t>действий</w:t>
            </w:r>
            <w:proofErr w:type="spellEnd"/>
          </w:p>
        </w:tc>
        <w:tc>
          <w:tcPr>
            <w:tcW w:w="1700" w:type="dxa"/>
            <w:vAlign w:val="center"/>
          </w:tcPr>
          <w:p w:rsidR="00A951C4" w:rsidRPr="00641466" w:rsidRDefault="00A951C4" w:rsidP="00641466">
            <w:pPr>
              <w:pStyle w:val="TableParagraph"/>
              <w:ind w:right="119"/>
              <w:jc w:val="center"/>
              <w:rPr>
                <w:sz w:val="24"/>
                <w:szCs w:val="24"/>
                <w:lang w:val="ru-RU"/>
              </w:rPr>
            </w:pPr>
            <w:r w:rsidRPr="00641466">
              <w:rPr>
                <w:spacing w:val="-4"/>
                <w:sz w:val="24"/>
                <w:szCs w:val="24"/>
                <w:lang w:val="ru-RU"/>
              </w:rPr>
              <w:t xml:space="preserve">Срок </w:t>
            </w:r>
            <w:r w:rsidRPr="00641466">
              <w:rPr>
                <w:spacing w:val="-2"/>
                <w:sz w:val="24"/>
                <w:szCs w:val="24"/>
                <w:lang w:val="ru-RU"/>
              </w:rPr>
              <w:t xml:space="preserve">выполнения </w:t>
            </w:r>
            <w:proofErr w:type="spellStart"/>
            <w:r w:rsidRPr="00641466">
              <w:rPr>
                <w:spacing w:val="-2"/>
                <w:sz w:val="24"/>
                <w:szCs w:val="24"/>
                <w:lang w:val="ru-RU"/>
              </w:rPr>
              <w:t>администрати</w:t>
            </w:r>
            <w:proofErr w:type="spellEnd"/>
            <w:r w:rsidRPr="00641466">
              <w:rPr>
                <w:spacing w:val="-2"/>
                <w:sz w:val="24"/>
                <w:szCs w:val="24"/>
                <w:lang w:val="ru-RU"/>
              </w:rPr>
              <w:t xml:space="preserve"> </w:t>
            </w:r>
            <w:proofErr w:type="spellStart"/>
            <w:r w:rsidRPr="00641466">
              <w:rPr>
                <w:spacing w:val="-4"/>
                <w:sz w:val="24"/>
                <w:szCs w:val="24"/>
                <w:lang w:val="ru-RU"/>
              </w:rPr>
              <w:t>вных</w:t>
            </w:r>
            <w:r w:rsidRPr="00641466">
              <w:rPr>
                <w:spacing w:val="-2"/>
                <w:sz w:val="24"/>
                <w:szCs w:val="24"/>
                <w:lang w:val="ru-RU"/>
              </w:rPr>
              <w:t>действий</w:t>
            </w:r>
            <w:proofErr w:type="spellEnd"/>
          </w:p>
        </w:tc>
        <w:tc>
          <w:tcPr>
            <w:tcW w:w="1721" w:type="dxa"/>
            <w:vAlign w:val="center"/>
          </w:tcPr>
          <w:p w:rsidR="00A951C4" w:rsidRPr="00641466" w:rsidRDefault="00A951C4" w:rsidP="00641466">
            <w:pPr>
              <w:pStyle w:val="TableParagraph"/>
              <w:ind w:left="117" w:right="112" w:hanging="2"/>
              <w:jc w:val="center"/>
              <w:rPr>
                <w:sz w:val="24"/>
                <w:szCs w:val="24"/>
                <w:lang w:val="ru-RU"/>
              </w:rPr>
            </w:pPr>
            <w:proofErr w:type="spellStart"/>
            <w:proofErr w:type="gramStart"/>
            <w:r w:rsidRPr="00641466">
              <w:rPr>
                <w:spacing w:val="-2"/>
                <w:sz w:val="24"/>
                <w:szCs w:val="24"/>
                <w:lang w:val="ru-RU"/>
              </w:rPr>
              <w:t>Должност</w:t>
            </w:r>
            <w:proofErr w:type="spellEnd"/>
            <w:r w:rsidRPr="00641466">
              <w:rPr>
                <w:spacing w:val="-2"/>
                <w:sz w:val="24"/>
                <w:szCs w:val="24"/>
                <w:lang w:val="ru-RU"/>
              </w:rPr>
              <w:t xml:space="preserve"> </w:t>
            </w:r>
            <w:proofErr w:type="spellStart"/>
            <w:r w:rsidRPr="00641466">
              <w:rPr>
                <w:sz w:val="24"/>
                <w:szCs w:val="24"/>
                <w:lang w:val="ru-RU"/>
              </w:rPr>
              <w:t>ное</w:t>
            </w:r>
            <w:proofErr w:type="spellEnd"/>
            <w:proofErr w:type="gramEnd"/>
            <w:r w:rsidRPr="00641466">
              <w:rPr>
                <w:sz w:val="24"/>
                <w:szCs w:val="24"/>
                <w:lang w:val="ru-RU"/>
              </w:rPr>
              <w:t xml:space="preserve"> лицо, </w:t>
            </w:r>
            <w:r w:rsidRPr="00641466">
              <w:rPr>
                <w:spacing w:val="-2"/>
                <w:sz w:val="24"/>
                <w:szCs w:val="24"/>
                <w:lang w:val="ru-RU"/>
              </w:rPr>
              <w:t xml:space="preserve">ответствен </w:t>
            </w:r>
            <w:proofErr w:type="spellStart"/>
            <w:r w:rsidRPr="00641466">
              <w:rPr>
                <w:sz w:val="24"/>
                <w:szCs w:val="24"/>
                <w:lang w:val="ru-RU"/>
              </w:rPr>
              <w:t>ное</w:t>
            </w:r>
            <w:proofErr w:type="spellEnd"/>
            <w:r w:rsidRPr="00641466">
              <w:rPr>
                <w:sz w:val="24"/>
                <w:szCs w:val="24"/>
                <w:lang w:val="ru-RU"/>
              </w:rPr>
              <w:t xml:space="preserve"> за </w:t>
            </w:r>
            <w:r w:rsidRPr="00641466">
              <w:rPr>
                <w:spacing w:val="-2"/>
                <w:sz w:val="24"/>
                <w:szCs w:val="24"/>
                <w:lang w:val="ru-RU"/>
              </w:rPr>
              <w:t xml:space="preserve">выполнен </w:t>
            </w:r>
            <w:proofErr w:type="spellStart"/>
            <w:r w:rsidRPr="00641466">
              <w:rPr>
                <w:spacing w:val="-6"/>
                <w:sz w:val="24"/>
                <w:szCs w:val="24"/>
                <w:lang w:val="ru-RU"/>
              </w:rPr>
              <w:t>ие</w:t>
            </w:r>
            <w:r w:rsidRPr="00641466">
              <w:rPr>
                <w:spacing w:val="-2"/>
                <w:sz w:val="24"/>
                <w:szCs w:val="24"/>
                <w:lang w:val="ru-RU"/>
              </w:rPr>
              <w:t>администр</w:t>
            </w:r>
            <w:proofErr w:type="spellEnd"/>
            <w:r w:rsidRPr="00641466">
              <w:rPr>
                <w:spacing w:val="-2"/>
                <w:sz w:val="24"/>
                <w:szCs w:val="24"/>
                <w:lang w:val="ru-RU"/>
              </w:rPr>
              <w:t xml:space="preserve"> </w:t>
            </w:r>
            <w:proofErr w:type="spellStart"/>
            <w:r w:rsidRPr="00641466">
              <w:rPr>
                <w:spacing w:val="-2"/>
                <w:sz w:val="24"/>
                <w:szCs w:val="24"/>
                <w:lang w:val="ru-RU"/>
              </w:rPr>
              <w:t>ативного</w:t>
            </w:r>
            <w:proofErr w:type="spellEnd"/>
            <w:r w:rsidRPr="00641466">
              <w:rPr>
                <w:spacing w:val="-2"/>
                <w:sz w:val="24"/>
                <w:szCs w:val="24"/>
                <w:lang w:val="ru-RU"/>
              </w:rPr>
              <w:t xml:space="preserve"> действия</w:t>
            </w:r>
          </w:p>
        </w:tc>
        <w:tc>
          <w:tcPr>
            <w:tcW w:w="1824" w:type="dxa"/>
            <w:vAlign w:val="center"/>
          </w:tcPr>
          <w:p w:rsidR="00A951C4" w:rsidRPr="00641466" w:rsidRDefault="00A951C4" w:rsidP="000350DC">
            <w:pPr>
              <w:pStyle w:val="TableParagraph"/>
              <w:jc w:val="center"/>
              <w:rPr>
                <w:sz w:val="24"/>
                <w:szCs w:val="24"/>
                <w:lang w:val="ru-RU"/>
              </w:rPr>
            </w:pPr>
            <w:proofErr w:type="spellStart"/>
            <w:r w:rsidRPr="00641466">
              <w:rPr>
                <w:sz w:val="24"/>
                <w:szCs w:val="24"/>
                <w:lang w:val="ru-RU"/>
              </w:rPr>
              <w:t>Местовыполнения</w:t>
            </w:r>
            <w:proofErr w:type="spellEnd"/>
            <w:r w:rsidRPr="00641466">
              <w:rPr>
                <w:sz w:val="24"/>
                <w:szCs w:val="24"/>
                <w:lang w:val="ru-RU"/>
              </w:rPr>
              <w:t xml:space="preserve"> </w:t>
            </w:r>
            <w:r w:rsidR="000350DC">
              <w:rPr>
                <w:spacing w:val="-2"/>
                <w:sz w:val="24"/>
                <w:szCs w:val="24"/>
                <w:lang w:val="ru-RU"/>
              </w:rPr>
              <w:t>административног</w:t>
            </w:r>
            <w:r w:rsidRPr="00641466">
              <w:rPr>
                <w:sz w:val="24"/>
                <w:szCs w:val="24"/>
                <w:lang w:val="ru-RU"/>
              </w:rPr>
              <w:t xml:space="preserve">о действия/ </w:t>
            </w:r>
            <w:proofErr w:type="spellStart"/>
            <w:r w:rsidRPr="00641466">
              <w:rPr>
                <w:spacing w:val="-2"/>
                <w:sz w:val="24"/>
                <w:szCs w:val="24"/>
                <w:lang w:val="ru-RU"/>
              </w:rPr>
              <w:t>используемаяинформационная</w:t>
            </w:r>
            <w:proofErr w:type="spellEnd"/>
            <w:r w:rsidRPr="00641466">
              <w:rPr>
                <w:spacing w:val="-2"/>
                <w:sz w:val="24"/>
                <w:szCs w:val="24"/>
                <w:lang w:val="ru-RU"/>
              </w:rPr>
              <w:t xml:space="preserve"> система</w:t>
            </w:r>
          </w:p>
        </w:tc>
        <w:tc>
          <w:tcPr>
            <w:tcW w:w="1310" w:type="dxa"/>
            <w:vAlign w:val="center"/>
          </w:tcPr>
          <w:p w:rsidR="00A951C4" w:rsidRPr="00641466" w:rsidRDefault="00A951C4" w:rsidP="000350DC">
            <w:pPr>
              <w:pStyle w:val="TableParagraph"/>
              <w:spacing w:before="222"/>
              <w:jc w:val="center"/>
              <w:rPr>
                <w:sz w:val="24"/>
                <w:szCs w:val="24"/>
              </w:rPr>
            </w:pPr>
            <w:proofErr w:type="spellStart"/>
            <w:r w:rsidRPr="00641466">
              <w:rPr>
                <w:spacing w:val="-2"/>
                <w:sz w:val="24"/>
                <w:szCs w:val="24"/>
              </w:rPr>
              <w:t>Критерии</w:t>
            </w:r>
            <w:proofErr w:type="spellEnd"/>
            <w:r w:rsidRPr="00641466">
              <w:rPr>
                <w:spacing w:val="-2"/>
                <w:sz w:val="24"/>
                <w:szCs w:val="24"/>
              </w:rPr>
              <w:t xml:space="preserve"> </w:t>
            </w:r>
            <w:proofErr w:type="spellStart"/>
            <w:r w:rsidRPr="00641466">
              <w:rPr>
                <w:spacing w:val="-2"/>
                <w:sz w:val="24"/>
                <w:szCs w:val="24"/>
              </w:rPr>
              <w:t>принятия</w:t>
            </w:r>
            <w:proofErr w:type="spellEnd"/>
            <w:r w:rsidRPr="00641466">
              <w:rPr>
                <w:spacing w:val="-2"/>
                <w:sz w:val="24"/>
                <w:szCs w:val="24"/>
              </w:rPr>
              <w:t xml:space="preserve"> </w:t>
            </w:r>
            <w:proofErr w:type="spellStart"/>
            <w:r w:rsidRPr="00641466">
              <w:rPr>
                <w:spacing w:val="-2"/>
                <w:sz w:val="24"/>
                <w:szCs w:val="24"/>
              </w:rPr>
              <w:t>решения</w:t>
            </w:r>
            <w:proofErr w:type="spellEnd"/>
          </w:p>
        </w:tc>
        <w:tc>
          <w:tcPr>
            <w:tcW w:w="1417" w:type="dxa"/>
            <w:vAlign w:val="center"/>
          </w:tcPr>
          <w:p w:rsidR="00A951C4" w:rsidRPr="00641466" w:rsidRDefault="00A951C4" w:rsidP="000350DC">
            <w:pPr>
              <w:pStyle w:val="TableParagraph"/>
              <w:jc w:val="center"/>
              <w:rPr>
                <w:sz w:val="24"/>
                <w:szCs w:val="24"/>
                <w:lang w:val="ru-RU"/>
              </w:rPr>
            </w:pPr>
            <w:proofErr w:type="spellStart"/>
            <w:r w:rsidRPr="00641466">
              <w:rPr>
                <w:spacing w:val="-2"/>
                <w:sz w:val="24"/>
                <w:szCs w:val="24"/>
                <w:lang w:val="ru-RU"/>
              </w:rPr>
              <w:t>Результатадминистративного</w:t>
            </w:r>
            <w:proofErr w:type="spellEnd"/>
            <w:r w:rsidRPr="00641466">
              <w:rPr>
                <w:spacing w:val="-2"/>
                <w:sz w:val="24"/>
                <w:szCs w:val="24"/>
                <w:lang w:val="ru-RU"/>
              </w:rPr>
              <w:t xml:space="preserve"> </w:t>
            </w:r>
            <w:r w:rsidRPr="00641466">
              <w:rPr>
                <w:sz w:val="24"/>
                <w:szCs w:val="24"/>
                <w:lang w:val="ru-RU"/>
              </w:rPr>
              <w:t xml:space="preserve">действия, </w:t>
            </w:r>
            <w:proofErr w:type="spellStart"/>
            <w:r w:rsidRPr="00641466">
              <w:rPr>
                <w:sz w:val="24"/>
                <w:szCs w:val="24"/>
                <w:lang w:val="ru-RU"/>
              </w:rPr>
              <w:t>способ</w:t>
            </w:r>
            <w:r w:rsidRPr="00641466">
              <w:rPr>
                <w:spacing w:val="-2"/>
                <w:sz w:val="24"/>
                <w:szCs w:val="24"/>
                <w:lang w:val="ru-RU"/>
              </w:rPr>
              <w:t>фиксации</w:t>
            </w:r>
            <w:proofErr w:type="spellEnd"/>
          </w:p>
        </w:tc>
      </w:tr>
      <w:tr w:rsidR="00A951C4" w:rsidRPr="00641466" w:rsidTr="000350DC">
        <w:trPr>
          <w:trHeight w:val="230"/>
        </w:trPr>
        <w:tc>
          <w:tcPr>
            <w:tcW w:w="2255" w:type="dxa"/>
          </w:tcPr>
          <w:p w:rsidR="00A951C4" w:rsidRPr="00641466" w:rsidRDefault="00A951C4" w:rsidP="00A951C4">
            <w:pPr>
              <w:pStyle w:val="TableParagraph"/>
              <w:spacing w:line="210" w:lineRule="exact"/>
              <w:ind w:left="29"/>
              <w:jc w:val="center"/>
              <w:rPr>
                <w:i/>
                <w:sz w:val="24"/>
                <w:szCs w:val="24"/>
              </w:rPr>
            </w:pPr>
            <w:r w:rsidRPr="00641466">
              <w:rPr>
                <w:i/>
                <w:w w:val="99"/>
                <w:sz w:val="24"/>
                <w:szCs w:val="24"/>
              </w:rPr>
              <w:t>1</w:t>
            </w:r>
          </w:p>
        </w:tc>
        <w:tc>
          <w:tcPr>
            <w:tcW w:w="5427" w:type="dxa"/>
          </w:tcPr>
          <w:p w:rsidR="00A951C4" w:rsidRPr="00641466" w:rsidRDefault="00A951C4" w:rsidP="00A951C4">
            <w:pPr>
              <w:pStyle w:val="TableParagraph"/>
              <w:spacing w:line="210" w:lineRule="exact"/>
              <w:ind w:left="33"/>
              <w:jc w:val="center"/>
              <w:rPr>
                <w:i/>
                <w:sz w:val="24"/>
                <w:szCs w:val="24"/>
              </w:rPr>
            </w:pPr>
            <w:r w:rsidRPr="00641466">
              <w:rPr>
                <w:i/>
                <w:w w:val="99"/>
                <w:sz w:val="24"/>
                <w:szCs w:val="24"/>
              </w:rPr>
              <w:t>2</w:t>
            </w:r>
          </w:p>
        </w:tc>
        <w:tc>
          <w:tcPr>
            <w:tcW w:w="1700" w:type="dxa"/>
          </w:tcPr>
          <w:p w:rsidR="00A951C4" w:rsidRPr="00641466" w:rsidRDefault="00A951C4" w:rsidP="00A951C4">
            <w:pPr>
              <w:pStyle w:val="TableParagraph"/>
              <w:spacing w:line="210" w:lineRule="exact"/>
              <w:ind w:left="18"/>
              <w:jc w:val="center"/>
              <w:rPr>
                <w:i/>
                <w:sz w:val="24"/>
                <w:szCs w:val="24"/>
              </w:rPr>
            </w:pPr>
            <w:r w:rsidRPr="00641466">
              <w:rPr>
                <w:i/>
                <w:w w:val="99"/>
                <w:sz w:val="24"/>
                <w:szCs w:val="24"/>
              </w:rPr>
              <w:t>3</w:t>
            </w:r>
          </w:p>
        </w:tc>
        <w:tc>
          <w:tcPr>
            <w:tcW w:w="1721" w:type="dxa"/>
          </w:tcPr>
          <w:p w:rsidR="00A951C4" w:rsidRPr="00641466" w:rsidRDefault="00A951C4" w:rsidP="00A951C4">
            <w:pPr>
              <w:pStyle w:val="TableParagraph"/>
              <w:spacing w:line="210" w:lineRule="exact"/>
              <w:ind w:left="27"/>
              <w:jc w:val="center"/>
              <w:rPr>
                <w:i/>
                <w:sz w:val="24"/>
                <w:szCs w:val="24"/>
              </w:rPr>
            </w:pPr>
            <w:r w:rsidRPr="00641466">
              <w:rPr>
                <w:i/>
                <w:w w:val="99"/>
                <w:sz w:val="24"/>
                <w:szCs w:val="24"/>
              </w:rPr>
              <w:t>4</w:t>
            </w:r>
          </w:p>
        </w:tc>
        <w:tc>
          <w:tcPr>
            <w:tcW w:w="1824" w:type="dxa"/>
          </w:tcPr>
          <w:p w:rsidR="00A951C4" w:rsidRPr="00641466" w:rsidRDefault="00A951C4" w:rsidP="00A951C4">
            <w:pPr>
              <w:pStyle w:val="TableParagraph"/>
              <w:spacing w:line="210" w:lineRule="exact"/>
              <w:ind w:left="17"/>
              <w:jc w:val="center"/>
              <w:rPr>
                <w:i/>
                <w:sz w:val="24"/>
                <w:szCs w:val="24"/>
              </w:rPr>
            </w:pPr>
            <w:r w:rsidRPr="00641466">
              <w:rPr>
                <w:i/>
                <w:w w:val="99"/>
                <w:sz w:val="24"/>
                <w:szCs w:val="24"/>
              </w:rPr>
              <w:t>5</w:t>
            </w:r>
          </w:p>
        </w:tc>
        <w:tc>
          <w:tcPr>
            <w:tcW w:w="1310" w:type="dxa"/>
          </w:tcPr>
          <w:p w:rsidR="00A951C4" w:rsidRPr="00641466" w:rsidRDefault="00A951C4" w:rsidP="00A951C4">
            <w:pPr>
              <w:pStyle w:val="TableParagraph"/>
              <w:spacing w:line="210" w:lineRule="exact"/>
              <w:ind w:left="19"/>
              <w:jc w:val="center"/>
              <w:rPr>
                <w:i/>
                <w:sz w:val="24"/>
                <w:szCs w:val="24"/>
              </w:rPr>
            </w:pPr>
            <w:r w:rsidRPr="00641466">
              <w:rPr>
                <w:i/>
                <w:w w:val="99"/>
                <w:sz w:val="24"/>
                <w:szCs w:val="24"/>
              </w:rPr>
              <w:t>6</w:t>
            </w:r>
          </w:p>
        </w:tc>
        <w:tc>
          <w:tcPr>
            <w:tcW w:w="1417" w:type="dxa"/>
          </w:tcPr>
          <w:p w:rsidR="00A951C4" w:rsidRPr="00641466" w:rsidRDefault="00A951C4" w:rsidP="00A951C4">
            <w:pPr>
              <w:pStyle w:val="TableParagraph"/>
              <w:spacing w:line="210" w:lineRule="exact"/>
              <w:ind w:left="16"/>
              <w:jc w:val="center"/>
              <w:rPr>
                <w:i/>
                <w:sz w:val="24"/>
                <w:szCs w:val="24"/>
              </w:rPr>
            </w:pPr>
            <w:r w:rsidRPr="00641466">
              <w:rPr>
                <w:i/>
                <w:w w:val="99"/>
                <w:sz w:val="24"/>
                <w:szCs w:val="24"/>
              </w:rPr>
              <w:t>7</w:t>
            </w:r>
          </w:p>
        </w:tc>
      </w:tr>
      <w:tr w:rsidR="00A951C4" w:rsidRPr="00641466" w:rsidTr="000350DC">
        <w:trPr>
          <w:trHeight w:val="275"/>
        </w:trPr>
        <w:tc>
          <w:tcPr>
            <w:tcW w:w="15654" w:type="dxa"/>
            <w:gridSpan w:val="7"/>
          </w:tcPr>
          <w:p w:rsidR="00A951C4" w:rsidRPr="00641466" w:rsidRDefault="00A951C4" w:rsidP="00A951C4">
            <w:pPr>
              <w:pStyle w:val="TableParagraph"/>
              <w:spacing w:line="256" w:lineRule="exact"/>
              <w:ind w:left="6130"/>
              <w:rPr>
                <w:sz w:val="24"/>
                <w:szCs w:val="24"/>
              </w:rPr>
            </w:pPr>
            <w:r w:rsidRPr="00641466">
              <w:rPr>
                <w:sz w:val="24"/>
                <w:szCs w:val="24"/>
              </w:rPr>
              <w:t>1.Приемирегистрация</w:t>
            </w:r>
            <w:r w:rsidRPr="00641466">
              <w:rPr>
                <w:spacing w:val="-2"/>
                <w:sz w:val="24"/>
                <w:szCs w:val="24"/>
              </w:rPr>
              <w:t>заявления</w:t>
            </w:r>
            <w:r w:rsidRPr="00641466">
              <w:rPr>
                <w:spacing w:val="-2"/>
                <w:sz w:val="24"/>
                <w:szCs w:val="24"/>
                <w:vertAlign w:val="superscript"/>
              </w:rPr>
              <w:t>8</w:t>
            </w:r>
          </w:p>
        </w:tc>
      </w:tr>
      <w:tr w:rsidR="00641466" w:rsidRPr="00641466" w:rsidTr="000350DC">
        <w:trPr>
          <w:trHeight w:val="1847"/>
        </w:trPr>
        <w:tc>
          <w:tcPr>
            <w:tcW w:w="2255" w:type="dxa"/>
          </w:tcPr>
          <w:p w:rsidR="00641466" w:rsidRPr="00641466" w:rsidRDefault="00641466" w:rsidP="001939AC">
            <w:pPr>
              <w:pStyle w:val="TableParagraph"/>
              <w:spacing w:line="250" w:lineRule="exact"/>
              <w:ind w:left="110" w:right="102"/>
              <w:jc w:val="both"/>
              <w:rPr>
                <w:sz w:val="24"/>
                <w:szCs w:val="24"/>
                <w:lang w:val="ru-RU"/>
              </w:rPr>
            </w:pPr>
            <w:proofErr w:type="spellStart"/>
            <w:r w:rsidRPr="00641466">
              <w:rPr>
                <w:spacing w:val="-2"/>
                <w:sz w:val="24"/>
                <w:szCs w:val="24"/>
                <w:lang w:val="ru-RU"/>
              </w:rPr>
              <w:t>Поступление</w:t>
            </w:r>
            <w:r w:rsidRPr="00641466">
              <w:rPr>
                <w:sz w:val="24"/>
                <w:szCs w:val="24"/>
                <w:lang w:val="ru-RU"/>
              </w:rPr>
              <w:t>заяв</w:t>
            </w:r>
            <w:r w:rsidR="001939AC">
              <w:rPr>
                <w:sz w:val="24"/>
                <w:szCs w:val="24"/>
                <w:lang w:val="ru-RU"/>
              </w:rPr>
              <w:t>-</w:t>
            </w:r>
            <w:r w:rsidRPr="00641466">
              <w:rPr>
                <w:sz w:val="24"/>
                <w:szCs w:val="24"/>
                <w:lang w:val="ru-RU"/>
              </w:rPr>
              <w:t>ления</w:t>
            </w:r>
            <w:r w:rsidRPr="00641466">
              <w:rPr>
                <w:spacing w:val="-10"/>
                <w:sz w:val="24"/>
                <w:szCs w:val="24"/>
                <w:lang w:val="ru-RU"/>
              </w:rPr>
              <w:t>и</w:t>
            </w:r>
            <w:r w:rsidRPr="00641466">
              <w:rPr>
                <w:sz w:val="24"/>
                <w:szCs w:val="24"/>
                <w:lang w:val="ru-RU"/>
              </w:rPr>
              <w:t>документов</w:t>
            </w:r>
            <w:r w:rsidRPr="00641466">
              <w:rPr>
                <w:spacing w:val="-5"/>
                <w:sz w:val="24"/>
                <w:szCs w:val="24"/>
                <w:lang w:val="ru-RU"/>
              </w:rPr>
              <w:t>для</w:t>
            </w:r>
            <w:r w:rsidRPr="00641466">
              <w:rPr>
                <w:spacing w:val="-2"/>
                <w:sz w:val="24"/>
                <w:szCs w:val="24"/>
                <w:lang w:val="ru-RU"/>
              </w:rPr>
              <w:t>предоставления</w:t>
            </w:r>
            <w:proofErr w:type="spellEnd"/>
            <w:r w:rsidRPr="00641466">
              <w:rPr>
                <w:spacing w:val="-2"/>
                <w:sz w:val="24"/>
                <w:szCs w:val="24"/>
                <w:lang w:val="ru-RU"/>
              </w:rPr>
              <w:t xml:space="preserve">  </w:t>
            </w:r>
            <w:proofErr w:type="spellStart"/>
            <w:r w:rsidRPr="00641466">
              <w:rPr>
                <w:spacing w:val="-2"/>
                <w:sz w:val="24"/>
                <w:szCs w:val="24"/>
                <w:lang w:val="ru-RU"/>
              </w:rPr>
              <w:t>муниципальной</w:t>
            </w:r>
            <w:r w:rsidRPr="00641466">
              <w:rPr>
                <w:sz w:val="24"/>
                <w:szCs w:val="24"/>
                <w:lang w:val="ru-RU"/>
              </w:rPr>
              <w:t>ус</w:t>
            </w:r>
            <w:r w:rsidR="001939AC">
              <w:rPr>
                <w:sz w:val="24"/>
                <w:szCs w:val="24"/>
                <w:lang w:val="ru-RU"/>
              </w:rPr>
              <w:t>-</w:t>
            </w:r>
            <w:r w:rsidRPr="00641466">
              <w:rPr>
                <w:sz w:val="24"/>
                <w:szCs w:val="24"/>
                <w:lang w:val="ru-RU"/>
              </w:rPr>
              <w:t>луги</w:t>
            </w:r>
            <w:r w:rsidRPr="00641466">
              <w:rPr>
                <w:spacing w:val="-10"/>
                <w:sz w:val="24"/>
                <w:szCs w:val="24"/>
                <w:lang w:val="ru-RU"/>
              </w:rPr>
              <w:t>в</w:t>
            </w:r>
            <w:r w:rsidRPr="00641466">
              <w:rPr>
                <w:spacing w:val="-2"/>
                <w:sz w:val="24"/>
                <w:szCs w:val="24"/>
                <w:lang w:val="ru-RU"/>
              </w:rPr>
              <w:t>Уполномо</w:t>
            </w:r>
            <w:r w:rsidR="001939AC">
              <w:rPr>
                <w:spacing w:val="-2"/>
                <w:sz w:val="24"/>
                <w:szCs w:val="24"/>
                <w:lang w:val="ru-RU"/>
              </w:rPr>
              <w:t>-</w:t>
            </w:r>
            <w:r w:rsidRPr="00641466">
              <w:rPr>
                <w:spacing w:val="-2"/>
                <w:sz w:val="24"/>
                <w:szCs w:val="24"/>
                <w:lang w:val="ru-RU"/>
              </w:rPr>
              <w:t>ченныйорган</w:t>
            </w:r>
            <w:proofErr w:type="spellEnd"/>
          </w:p>
        </w:tc>
        <w:tc>
          <w:tcPr>
            <w:tcW w:w="5427" w:type="dxa"/>
          </w:tcPr>
          <w:p w:rsidR="00641466" w:rsidRPr="00641466" w:rsidRDefault="00641466" w:rsidP="001939AC">
            <w:pPr>
              <w:pStyle w:val="TableParagraph"/>
              <w:spacing w:line="250" w:lineRule="exact"/>
              <w:ind w:left="128" w:right="142"/>
              <w:jc w:val="both"/>
              <w:rPr>
                <w:sz w:val="24"/>
                <w:szCs w:val="24"/>
                <w:lang w:val="ru-RU"/>
              </w:rPr>
            </w:pPr>
            <w:proofErr w:type="spellStart"/>
            <w:r w:rsidRPr="00641466">
              <w:rPr>
                <w:sz w:val="24"/>
                <w:szCs w:val="24"/>
                <w:lang w:val="ru-RU"/>
              </w:rPr>
              <w:t>Приемипроверка</w:t>
            </w:r>
            <w:proofErr w:type="spellEnd"/>
            <w:r w:rsidRPr="00641466">
              <w:rPr>
                <w:spacing w:val="-2"/>
                <w:sz w:val="24"/>
                <w:szCs w:val="24"/>
                <w:lang w:val="ru-RU"/>
              </w:rPr>
              <w:t xml:space="preserve"> комплектности</w:t>
            </w:r>
            <w:r w:rsidRPr="00641466">
              <w:rPr>
                <w:sz w:val="24"/>
                <w:szCs w:val="24"/>
                <w:lang w:val="ru-RU"/>
              </w:rPr>
              <w:t>документов</w:t>
            </w:r>
            <w:r w:rsidRPr="00641466">
              <w:rPr>
                <w:spacing w:val="-5"/>
                <w:sz w:val="24"/>
                <w:szCs w:val="24"/>
                <w:lang w:val="ru-RU"/>
              </w:rPr>
              <w:t>на</w:t>
            </w:r>
            <w:r w:rsidRPr="00641466">
              <w:rPr>
                <w:sz w:val="24"/>
                <w:szCs w:val="24"/>
                <w:lang w:val="ru-RU"/>
              </w:rPr>
              <w:t>наличие/отсутствие</w:t>
            </w:r>
            <w:r w:rsidRPr="00641466">
              <w:rPr>
                <w:spacing w:val="-2"/>
                <w:sz w:val="24"/>
                <w:szCs w:val="24"/>
                <w:lang w:val="ru-RU"/>
              </w:rPr>
              <w:t>оснований</w:t>
            </w:r>
            <w:r w:rsidRPr="00641466">
              <w:rPr>
                <w:sz w:val="24"/>
                <w:szCs w:val="24"/>
                <w:lang w:val="ru-RU"/>
              </w:rPr>
              <w:t>дляотказавприеме</w:t>
            </w:r>
            <w:r w:rsidRPr="00641466">
              <w:rPr>
                <w:spacing w:val="-2"/>
                <w:sz w:val="24"/>
                <w:szCs w:val="24"/>
                <w:lang w:val="ru-RU"/>
              </w:rPr>
              <w:t>документов</w:t>
            </w:r>
            <w:proofErr w:type="gramStart"/>
            <w:r w:rsidRPr="00641466">
              <w:rPr>
                <w:spacing w:val="-2"/>
                <w:sz w:val="24"/>
                <w:szCs w:val="24"/>
                <w:lang w:val="ru-RU"/>
              </w:rPr>
              <w:t>,</w:t>
            </w:r>
            <w:r w:rsidRPr="00641466">
              <w:rPr>
                <w:sz w:val="24"/>
                <w:szCs w:val="24"/>
                <w:lang w:val="ru-RU"/>
              </w:rPr>
              <w:t>п</w:t>
            </w:r>
            <w:proofErr w:type="gramEnd"/>
            <w:r w:rsidRPr="00641466">
              <w:rPr>
                <w:sz w:val="24"/>
                <w:szCs w:val="24"/>
                <w:lang w:val="ru-RU"/>
              </w:rPr>
              <w:t>редусмотренныхпунктом</w:t>
            </w:r>
            <w:r w:rsidR="0010611D">
              <w:rPr>
                <w:spacing w:val="-4"/>
                <w:sz w:val="24"/>
                <w:szCs w:val="24"/>
                <w:lang w:val="ru-RU"/>
              </w:rPr>
              <w:t>2.8</w:t>
            </w:r>
            <w:r w:rsidRPr="00641466">
              <w:rPr>
                <w:sz w:val="24"/>
                <w:szCs w:val="24"/>
                <w:lang w:val="ru-RU"/>
              </w:rPr>
              <w:t>Административного</w:t>
            </w:r>
            <w:r w:rsidRPr="00641466">
              <w:rPr>
                <w:spacing w:val="-2"/>
                <w:sz w:val="24"/>
                <w:szCs w:val="24"/>
                <w:lang w:val="ru-RU"/>
              </w:rPr>
              <w:t>регламента</w:t>
            </w:r>
          </w:p>
          <w:p w:rsidR="00641466" w:rsidRPr="00641466" w:rsidRDefault="00641466" w:rsidP="00641466">
            <w:pPr>
              <w:pStyle w:val="TableParagraph"/>
              <w:spacing w:line="246" w:lineRule="exact"/>
              <w:ind w:left="128"/>
              <w:rPr>
                <w:sz w:val="24"/>
                <w:szCs w:val="24"/>
                <w:lang w:val="ru-RU"/>
              </w:rPr>
            </w:pPr>
            <w:proofErr w:type="spellStart"/>
            <w:r w:rsidRPr="00641466">
              <w:rPr>
                <w:sz w:val="24"/>
                <w:szCs w:val="24"/>
                <w:lang w:val="ru-RU"/>
              </w:rPr>
              <w:t>Информированиезаявителя</w:t>
            </w:r>
            <w:r w:rsidRPr="00641466">
              <w:rPr>
                <w:spacing w:val="-10"/>
                <w:sz w:val="24"/>
                <w:szCs w:val="24"/>
                <w:lang w:val="ru-RU"/>
              </w:rPr>
              <w:t>о</w:t>
            </w:r>
            <w:r w:rsidRPr="00641466">
              <w:rPr>
                <w:sz w:val="24"/>
                <w:szCs w:val="24"/>
                <w:lang w:val="ru-RU"/>
              </w:rPr>
              <w:t>наличииоснованийдляотказа</w:t>
            </w:r>
            <w:proofErr w:type="spellEnd"/>
            <w:r w:rsidRPr="00641466">
              <w:rPr>
                <w:sz w:val="24"/>
                <w:szCs w:val="24"/>
                <w:lang w:val="ru-RU"/>
              </w:rPr>
              <w:t xml:space="preserve"> </w:t>
            </w:r>
            <w:r w:rsidRPr="00641466">
              <w:rPr>
                <w:spacing w:val="-10"/>
                <w:sz w:val="24"/>
                <w:szCs w:val="24"/>
                <w:lang w:val="ru-RU"/>
              </w:rPr>
              <w:t>в</w:t>
            </w:r>
            <w:r w:rsidRPr="00641466">
              <w:rPr>
                <w:sz w:val="24"/>
                <w:szCs w:val="24"/>
                <w:lang w:val="ru-RU"/>
              </w:rPr>
              <w:t>приеме</w:t>
            </w:r>
            <w:r w:rsidRPr="00641466">
              <w:rPr>
                <w:spacing w:val="-2"/>
                <w:sz w:val="24"/>
                <w:szCs w:val="24"/>
                <w:lang w:val="ru-RU"/>
              </w:rPr>
              <w:t>документов</w:t>
            </w:r>
            <w:proofErr w:type="gramStart"/>
            <w:r w:rsidRPr="00641466">
              <w:rPr>
                <w:spacing w:val="-2"/>
                <w:sz w:val="24"/>
                <w:szCs w:val="24"/>
                <w:lang w:val="ru-RU"/>
              </w:rPr>
              <w:t>,</w:t>
            </w:r>
            <w:r w:rsidRPr="00641466">
              <w:rPr>
                <w:sz w:val="24"/>
                <w:szCs w:val="24"/>
                <w:lang w:val="ru-RU"/>
              </w:rPr>
              <w:t>п</w:t>
            </w:r>
            <w:proofErr w:type="gramEnd"/>
            <w:r w:rsidRPr="00641466">
              <w:rPr>
                <w:sz w:val="24"/>
                <w:szCs w:val="24"/>
                <w:lang w:val="ru-RU"/>
              </w:rPr>
              <w:t>редусмотренныхпунктом</w:t>
            </w:r>
            <w:r w:rsidRPr="00641466">
              <w:rPr>
                <w:spacing w:val="-4"/>
                <w:sz w:val="24"/>
                <w:szCs w:val="24"/>
                <w:lang w:val="ru-RU"/>
              </w:rPr>
              <w:t>2.12</w:t>
            </w:r>
            <w:r w:rsidRPr="00641466">
              <w:rPr>
                <w:sz w:val="24"/>
                <w:szCs w:val="24"/>
                <w:lang w:val="ru-RU"/>
              </w:rPr>
              <w:t>Административного</w:t>
            </w:r>
            <w:r w:rsidRPr="00641466">
              <w:rPr>
                <w:spacing w:val="-2"/>
                <w:sz w:val="24"/>
                <w:szCs w:val="24"/>
                <w:lang w:val="ru-RU"/>
              </w:rPr>
              <w:t>регламента</w:t>
            </w:r>
            <w:r w:rsidRPr="00641466">
              <w:rPr>
                <w:i/>
                <w:sz w:val="24"/>
                <w:szCs w:val="24"/>
                <w:lang w:val="ru-RU"/>
              </w:rPr>
              <w:t>(припоступлениизаявления</w:t>
            </w:r>
            <w:r w:rsidRPr="00641466">
              <w:rPr>
                <w:i/>
                <w:spacing w:val="-5"/>
                <w:sz w:val="24"/>
                <w:szCs w:val="24"/>
                <w:lang w:val="ru-RU"/>
              </w:rPr>
              <w:t xml:space="preserve"> </w:t>
            </w:r>
            <w:proofErr w:type="spellStart"/>
            <w:r w:rsidRPr="00641466">
              <w:rPr>
                <w:i/>
                <w:spacing w:val="-5"/>
                <w:sz w:val="24"/>
                <w:szCs w:val="24"/>
                <w:lang w:val="ru-RU"/>
              </w:rPr>
              <w:t>на</w:t>
            </w:r>
            <w:r w:rsidRPr="00641466">
              <w:rPr>
                <w:i/>
                <w:sz w:val="24"/>
                <w:szCs w:val="24"/>
                <w:lang w:val="ru-RU"/>
              </w:rPr>
              <w:t>бумажном</w:t>
            </w:r>
            <w:r w:rsidRPr="00641466">
              <w:rPr>
                <w:i/>
                <w:spacing w:val="-2"/>
                <w:sz w:val="24"/>
                <w:szCs w:val="24"/>
                <w:lang w:val="ru-RU"/>
              </w:rPr>
              <w:t>носителе</w:t>
            </w:r>
            <w:proofErr w:type="spellEnd"/>
            <w:r w:rsidRPr="00641466">
              <w:rPr>
                <w:i/>
                <w:spacing w:val="-2"/>
                <w:sz w:val="24"/>
                <w:szCs w:val="24"/>
                <w:lang w:val="ru-RU"/>
              </w:rPr>
              <w:t>).</w:t>
            </w:r>
          </w:p>
        </w:tc>
        <w:tc>
          <w:tcPr>
            <w:tcW w:w="1700" w:type="dxa"/>
          </w:tcPr>
          <w:p w:rsidR="00641466" w:rsidRPr="00641466" w:rsidRDefault="00641466" w:rsidP="00B02F3B">
            <w:pPr>
              <w:pStyle w:val="TableParagraph"/>
              <w:spacing w:line="250" w:lineRule="exact"/>
              <w:ind w:left="113"/>
              <w:jc w:val="center"/>
              <w:rPr>
                <w:sz w:val="24"/>
                <w:szCs w:val="24"/>
              </w:rPr>
            </w:pPr>
            <w:r w:rsidRPr="00641466">
              <w:rPr>
                <w:sz w:val="24"/>
                <w:szCs w:val="24"/>
              </w:rPr>
              <w:t xml:space="preserve">1 </w:t>
            </w:r>
            <w:proofErr w:type="spellStart"/>
            <w:r w:rsidRPr="00641466">
              <w:rPr>
                <w:spacing w:val="-4"/>
                <w:sz w:val="24"/>
                <w:szCs w:val="24"/>
              </w:rPr>
              <w:t>день</w:t>
            </w:r>
            <w:proofErr w:type="spellEnd"/>
          </w:p>
        </w:tc>
        <w:tc>
          <w:tcPr>
            <w:tcW w:w="1721" w:type="dxa"/>
          </w:tcPr>
          <w:p w:rsidR="00641466" w:rsidRPr="00641466" w:rsidRDefault="00641466" w:rsidP="005B2DD1">
            <w:pPr>
              <w:pStyle w:val="TableParagraph"/>
              <w:spacing w:line="250" w:lineRule="exact"/>
              <w:ind w:left="114"/>
              <w:rPr>
                <w:sz w:val="24"/>
                <w:szCs w:val="24"/>
                <w:lang w:val="ru-RU"/>
              </w:rPr>
            </w:pPr>
            <w:proofErr w:type="spellStart"/>
            <w:r w:rsidRPr="00641466">
              <w:rPr>
                <w:spacing w:val="-2"/>
                <w:sz w:val="24"/>
                <w:szCs w:val="24"/>
                <w:lang w:val="ru-RU"/>
              </w:rPr>
              <w:t>Ответстве</w:t>
            </w:r>
            <w:r w:rsidRPr="00641466">
              <w:rPr>
                <w:spacing w:val="-4"/>
                <w:sz w:val="24"/>
                <w:szCs w:val="24"/>
                <w:lang w:val="ru-RU"/>
              </w:rPr>
              <w:t>нное</w:t>
            </w:r>
            <w:r w:rsidRPr="00641466">
              <w:rPr>
                <w:spacing w:val="-2"/>
                <w:sz w:val="24"/>
                <w:szCs w:val="24"/>
                <w:lang w:val="ru-RU"/>
              </w:rPr>
              <w:t>должностн</w:t>
            </w:r>
            <w:r w:rsidRPr="00641466">
              <w:rPr>
                <w:sz w:val="24"/>
                <w:szCs w:val="24"/>
                <w:lang w:val="ru-RU"/>
              </w:rPr>
              <w:t>ое</w:t>
            </w:r>
            <w:r w:rsidRPr="00641466">
              <w:rPr>
                <w:spacing w:val="-4"/>
                <w:sz w:val="24"/>
                <w:szCs w:val="24"/>
                <w:lang w:val="ru-RU"/>
              </w:rPr>
              <w:t>лицо</w:t>
            </w:r>
            <w:r w:rsidRPr="00641466">
              <w:rPr>
                <w:spacing w:val="-2"/>
                <w:sz w:val="24"/>
                <w:szCs w:val="24"/>
                <w:lang w:val="ru-RU"/>
              </w:rPr>
              <w:t>Уполномоченногооргана</w:t>
            </w:r>
            <w:proofErr w:type="spellEnd"/>
          </w:p>
        </w:tc>
        <w:tc>
          <w:tcPr>
            <w:tcW w:w="1824" w:type="dxa"/>
          </w:tcPr>
          <w:p w:rsidR="00641466" w:rsidRPr="00641466" w:rsidRDefault="00641466" w:rsidP="00A951C4">
            <w:pPr>
              <w:pStyle w:val="TableParagraph"/>
              <w:rPr>
                <w:sz w:val="24"/>
                <w:szCs w:val="24"/>
                <w:lang w:val="ru-RU"/>
              </w:rPr>
            </w:pPr>
          </w:p>
        </w:tc>
        <w:tc>
          <w:tcPr>
            <w:tcW w:w="1310" w:type="dxa"/>
          </w:tcPr>
          <w:p w:rsidR="00641466" w:rsidRPr="00641466" w:rsidRDefault="00641466" w:rsidP="00A951C4">
            <w:pPr>
              <w:pStyle w:val="TableParagraph"/>
              <w:rPr>
                <w:sz w:val="24"/>
                <w:szCs w:val="24"/>
                <w:lang w:val="ru-RU"/>
              </w:rPr>
            </w:pPr>
          </w:p>
        </w:tc>
        <w:tc>
          <w:tcPr>
            <w:tcW w:w="1417" w:type="dxa"/>
          </w:tcPr>
          <w:p w:rsidR="00641466" w:rsidRPr="00641466" w:rsidRDefault="00641466" w:rsidP="00A951C4">
            <w:pPr>
              <w:pStyle w:val="TableParagraph"/>
              <w:rPr>
                <w:sz w:val="24"/>
                <w:szCs w:val="24"/>
                <w:lang w:val="ru-RU"/>
              </w:rPr>
            </w:pPr>
          </w:p>
        </w:tc>
      </w:tr>
    </w:tbl>
    <w:p w:rsidR="00A951C4" w:rsidRPr="00641466" w:rsidRDefault="00A951C4" w:rsidP="00A951C4">
      <w:pPr>
        <w:spacing w:before="103"/>
        <w:ind w:left="532"/>
        <w:rPr>
          <w:sz w:val="24"/>
          <w:szCs w:val="24"/>
        </w:rPr>
      </w:pPr>
      <w:r w:rsidRPr="00641466">
        <w:rPr>
          <w:sz w:val="24"/>
          <w:szCs w:val="24"/>
          <w:vertAlign w:val="superscript"/>
        </w:rPr>
        <w:t>8</w:t>
      </w:r>
      <w:r w:rsidRPr="00641466">
        <w:rPr>
          <w:sz w:val="24"/>
          <w:szCs w:val="24"/>
        </w:rPr>
        <w:t>Заполнениесостава</w:t>
      </w:r>
      <w:proofErr w:type="gramStart"/>
      <w:r w:rsidRPr="00641466">
        <w:rPr>
          <w:sz w:val="24"/>
          <w:szCs w:val="24"/>
        </w:rPr>
        <w:t>,п</w:t>
      </w:r>
      <w:proofErr w:type="gramEnd"/>
      <w:r w:rsidRPr="00641466">
        <w:rPr>
          <w:sz w:val="24"/>
          <w:szCs w:val="24"/>
        </w:rPr>
        <w:t>оследовательностиисрокивыполненияадминистративныхпроцедур(действий)припредоставлениимуниципальнойуслуги осуществляется в соответствии с действующими Административными регламентами</w:t>
      </w:r>
    </w:p>
    <w:p w:rsidR="00A951C4" w:rsidRPr="009E670D" w:rsidRDefault="00A951C4" w:rsidP="00A951C4">
      <w:pPr>
        <w:rPr>
          <w:sz w:val="28"/>
          <w:szCs w:val="28"/>
        </w:rPr>
        <w:sectPr w:rsidR="00A951C4" w:rsidRPr="009E670D">
          <w:headerReference w:type="default" r:id="rId13"/>
          <w:pgSz w:w="16840" w:h="11910" w:orient="landscape"/>
          <w:pgMar w:top="900" w:right="420" w:bottom="280" w:left="600" w:header="0" w:footer="0" w:gutter="0"/>
          <w:cols w:space="720"/>
        </w:sectPr>
      </w:pPr>
    </w:p>
    <w:p w:rsidR="00A951C4" w:rsidRPr="009E670D" w:rsidRDefault="00A951C4" w:rsidP="00A951C4">
      <w:pPr>
        <w:pStyle w:val="a3"/>
        <w:spacing w:before="1"/>
        <w:rPr>
          <w:szCs w:val="28"/>
        </w:rPr>
      </w:pPr>
    </w:p>
    <w:tbl>
      <w:tblPr>
        <w:tblStyle w:val="TableNormal"/>
        <w:tblW w:w="1562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5406"/>
        <w:gridCol w:w="1699"/>
        <w:gridCol w:w="1703"/>
        <w:gridCol w:w="1908"/>
        <w:gridCol w:w="1210"/>
        <w:gridCol w:w="1418"/>
      </w:tblGrid>
      <w:tr w:rsidR="00A951C4" w:rsidRPr="00641466" w:rsidTr="000350DC">
        <w:trPr>
          <w:trHeight w:val="230"/>
        </w:trPr>
        <w:tc>
          <w:tcPr>
            <w:tcW w:w="2276" w:type="dxa"/>
          </w:tcPr>
          <w:p w:rsidR="00A951C4" w:rsidRPr="00641466" w:rsidRDefault="00A951C4" w:rsidP="00A951C4">
            <w:pPr>
              <w:pStyle w:val="TableParagraph"/>
              <w:spacing w:line="210" w:lineRule="exact"/>
              <w:ind w:left="8"/>
              <w:jc w:val="center"/>
              <w:rPr>
                <w:i/>
                <w:sz w:val="24"/>
                <w:szCs w:val="24"/>
              </w:rPr>
            </w:pPr>
            <w:r w:rsidRPr="00641466">
              <w:rPr>
                <w:i/>
                <w:w w:val="99"/>
                <w:sz w:val="24"/>
                <w:szCs w:val="24"/>
              </w:rPr>
              <w:t>1</w:t>
            </w:r>
          </w:p>
        </w:tc>
        <w:tc>
          <w:tcPr>
            <w:tcW w:w="5406" w:type="dxa"/>
          </w:tcPr>
          <w:p w:rsidR="00A951C4" w:rsidRPr="00641466" w:rsidRDefault="00A951C4" w:rsidP="00A951C4">
            <w:pPr>
              <w:pStyle w:val="TableParagraph"/>
              <w:spacing w:line="210" w:lineRule="exact"/>
              <w:ind w:left="6"/>
              <w:jc w:val="center"/>
              <w:rPr>
                <w:i/>
                <w:sz w:val="24"/>
                <w:szCs w:val="24"/>
              </w:rPr>
            </w:pPr>
            <w:r w:rsidRPr="00641466">
              <w:rPr>
                <w:i/>
                <w:w w:val="99"/>
                <w:sz w:val="24"/>
                <w:szCs w:val="24"/>
              </w:rPr>
              <w:t>2</w:t>
            </w:r>
          </w:p>
        </w:tc>
        <w:tc>
          <w:tcPr>
            <w:tcW w:w="1699" w:type="dxa"/>
          </w:tcPr>
          <w:p w:rsidR="00A951C4" w:rsidRPr="00641466" w:rsidRDefault="00A951C4" w:rsidP="00A951C4">
            <w:pPr>
              <w:pStyle w:val="TableParagraph"/>
              <w:spacing w:line="210" w:lineRule="exact"/>
              <w:ind w:left="7"/>
              <w:jc w:val="center"/>
              <w:rPr>
                <w:i/>
                <w:sz w:val="24"/>
                <w:szCs w:val="24"/>
              </w:rPr>
            </w:pPr>
            <w:r w:rsidRPr="00641466">
              <w:rPr>
                <w:i/>
                <w:w w:val="99"/>
                <w:sz w:val="24"/>
                <w:szCs w:val="24"/>
              </w:rPr>
              <w:t>3</w:t>
            </w:r>
          </w:p>
        </w:tc>
        <w:tc>
          <w:tcPr>
            <w:tcW w:w="1703" w:type="dxa"/>
          </w:tcPr>
          <w:p w:rsidR="00A951C4" w:rsidRPr="00641466" w:rsidRDefault="00A951C4" w:rsidP="00A951C4">
            <w:pPr>
              <w:pStyle w:val="TableParagraph"/>
              <w:spacing w:line="210" w:lineRule="exact"/>
              <w:ind w:left="12"/>
              <w:jc w:val="center"/>
              <w:rPr>
                <w:i/>
                <w:sz w:val="24"/>
                <w:szCs w:val="24"/>
              </w:rPr>
            </w:pPr>
            <w:r w:rsidRPr="00641466">
              <w:rPr>
                <w:i/>
                <w:w w:val="99"/>
                <w:sz w:val="24"/>
                <w:szCs w:val="24"/>
              </w:rPr>
              <w:t>4</w:t>
            </w:r>
          </w:p>
        </w:tc>
        <w:tc>
          <w:tcPr>
            <w:tcW w:w="1908" w:type="dxa"/>
          </w:tcPr>
          <w:p w:rsidR="00A951C4" w:rsidRPr="00641466" w:rsidRDefault="00A951C4" w:rsidP="00A951C4">
            <w:pPr>
              <w:pStyle w:val="TableParagraph"/>
              <w:spacing w:line="210" w:lineRule="exact"/>
              <w:ind w:left="5"/>
              <w:jc w:val="center"/>
              <w:rPr>
                <w:i/>
                <w:sz w:val="24"/>
                <w:szCs w:val="24"/>
              </w:rPr>
            </w:pPr>
            <w:r w:rsidRPr="00641466">
              <w:rPr>
                <w:i/>
                <w:w w:val="99"/>
                <w:sz w:val="24"/>
                <w:szCs w:val="24"/>
              </w:rPr>
              <w:t>5</w:t>
            </w:r>
          </w:p>
        </w:tc>
        <w:tc>
          <w:tcPr>
            <w:tcW w:w="1210" w:type="dxa"/>
          </w:tcPr>
          <w:p w:rsidR="00A951C4" w:rsidRPr="00641466" w:rsidRDefault="00A951C4" w:rsidP="00A951C4">
            <w:pPr>
              <w:pStyle w:val="TableParagraph"/>
              <w:spacing w:line="210" w:lineRule="exact"/>
              <w:ind w:left="11"/>
              <w:jc w:val="center"/>
              <w:rPr>
                <w:i/>
                <w:sz w:val="24"/>
                <w:szCs w:val="24"/>
              </w:rPr>
            </w:pPr>
            <w:r w:rsidRPr="00641466">
              <w:rPr>
                <w:i/>
                <w:w w:val="99"/>
                <w:sz w:val="24"/>
                <w:szCs w:val="24"/>
              </w:rPr>
              <w:t>6</w:t>
            </w:r>
          </w:p>
        </w:tc>
        <w:tc>
          <w:tcPr>
            <w:tcW w:w="1418" w:type="dxa"/>
          </w:tcPr>
          <w:p w:rsidR="00A951C4" w:rsidRPr="00641466" w:rsidRDefault="00A951C4" w:rsidP="00A951C4">
            <w:pPr>
              <w:pStyle w:val="TableParagraph"/>
              <w:spacing w:line="210" w:lineRule="exact"/>
              <w:ind w:left="8"/>
              <w:jc w:val="center"/>
              <w:rPr>
                <w:i/>
                <w:sz w:val="24"/>
                <w:szCs w:val="24"/>
              </w:rPr>
            </w:pPr>
            <w:r w:rsidRPr="00641466">
              <w:rPr>
                <w:i/>
                <w:w w:val="99"/>
                <w:sz w:val="24"/>
                <w:szCs w:val="24"/>
              </w:rPr>
              <w:t>7</w:t>
            </w:r>
          </w:p>
        </w:tc>
      </w:tr>
      <w:tr w:rsidR="00A951C4" w:rsidRPr="00641466" w:rsidTr="000350DC">
        <w:trPr>
          <w:trHeight w:val="2829"/>
        </w:trPr>
        <w:tc>
          <w:tcPr>
            <w:tcW w:w="2276" w:type="dxa"/>
            <w:vMerge w:val="restart"/>
          </w:tcPr>
          <w:p w:rsidR="00A951C4" w:rsidRPr="00641466" w:rsidRDefault="00A951C4" w:rsidP="00A951C4">
            <w:pPr>
              <w:pStyle w:val="TableParagraph"/>
              <w:rPr>
                <w:sz w:val="24"/>
                <w:szCs w:val="24"/>
              </w:rPr>
            </w:pPr>
          </w:p>
        </w:tc>
        <w:tc>
          <w:tcPr>
            <w:tcW w:w="5406" w:type="dxa"/>
          </w:tcPr>
          <w:p w:rsidR="00A951C4" w:rsidRPr="00641466" w:rsidRDefault="00A951C4" w:rsidP="00641466">
            <w:pPr>
              <w:pStyle w:val="TableParagraph"/>
              <w:ind w:left="107" w:right="108"/>
              <w:jc w:val="both"/>
              <w:rPr>
                <w:sz w:val="24"/>
                <w:szCs w:val="24"/>
                <w:lang w:val="ru-RU"/>
              </w:rPr>
            </w:pPr>
            <w:proofErr w:type="spellStart"/>
            <w:r w:rsidRPr="00641466">
              <w:rPr>
                <w:sz w:val="24"/>
                <w:szCs w:val="24"/>
                <w:lang w:val="ru-RU"/>
              </w:rPr>
              <w:t>Проверкаинформаци</w:t>
            </w:r>
            <w:proofErr w:type="gramStart"/>
            <w:r w:rsidRPr="00641466">
              <w:rPr>
                <w:sz w:val="24"/>
                <w:szCs w:val="24"/>
                <w:lang w:val="ru-RU"/>
              </w:rPr>
              <w:t>и</w:t>
            </w:r>
            <w:proofErr w:type="spellEnd"/>
            <w:r w:rsidRPr="00641466">
              <w:rPr>
                <w:sz w:val="24"/>
                <w:szCs w:val="24"/>
                <w:lang w:val="ru-RU"/>
              </w:rPr>
              <w:t>(</w:t>
            </w:r>
            <w:proofErr w:type="gramEnd"/>
            <w:r w:rsidRPr="00641466">
              <w:rPr>
                <w:sz w:val="24"/>
                <w:szCs w:val="24"/>
                <w:lang w:val="ru-RU"/>
              </w:rPr>
              <w:t>данных) заявления для напра</w:t>
            </w:r>
            <w:r w:rsidR="00641466">
              <w:rPr>
                <w:sz w:val="24"/>
                <w:szCs w:val="24"/>
                <w:lang w:val="ru-RU"/>
              </w:rPr>
              <w:t xml:space="preserve">вления на наличие дублированной </w:t>
            </w:r>
            <w:r w:rsidRPr="00641466">
              <w:rPr>
                <w:sz w:val="24"/>
                <w:szCs w:val="24"/>
                <w:lang w:val="ru-RU"/>
              </w:rPr>
              <w:t>информации(данных)поданн</w:t>
            </w:r>
            <w:r w:rsidR="00641466">
              <w:rPr>
                <w:sz w:val="24"/>
                <w:szCs w:val="24"/>
                <w:lang w:val="ru-RU"/>
              </w:rPr>
              <w:t xml:space="preserve">ым свидетельства о рождении или </w:t>
            </w:r>
            <w:r w:rsidRPr="00641466">
              <w:rPr>
                <w:sz w:val="24"/>
                <w:szCs w:val="24"/>
                <w:lang w:val="ru-RU"/>
              </w:rPr>
              <w:t xml:space="preserve">документа, удостоверяющего </w:t>
            </w:r>
            <w:proofErr w:type="spellStart"/>
            <w:r w:rsidRPr="00641466">
              <w:rPr>
                <w:sz w:val="24"/>
                <w:szCs w:val="24"/>
                <w:lang w:val="ru-RU"/>
              </w:rPr>
              <w:t>личностьребенка</w:t>
            </w:r>
            <w:proofErr w:type="spellEnd"/>
            <w:r w:rsidRPr="00641466">
              <w:rPr>
                <w:sz w:val="24"/>
                <w:szCs w:val="24"/>
                <w:lang w:val="ru-RU"/>
              </w:rPr>
              <w:t>(</w:t>
            </w:r>
            <w:proofErr w:type="spellStart"/>
            <w:r w:rsidRPr="00641466">
              <w:rPr>
                <w:sz w:val="24"/>
                <w:szCs w:val="24"/>
                <w:lang w:val="ru-RU"/>
              </w:rPr>
              <w:t>серия,номер</w:t>
            </w:r>
            <w:proofErr w:type="spellEnd"/>
            <w:r w:rsidRPr="00641466">
              <w:rPr>
                <w:sz w:val="24"/>
                <w:szCs w:val="24"/>
                <w:lang w:val="ru-RU"/>
              </w:rPr>
              <w:t xml:space="preserve"> документа и дата рождения).</w:t>
            </w:r>
          </w:p>
          <w:p w:rsidR="00A951C4" w:rsidRPr="00641466" w:rsidRDefault="00A951C4" w:rsidP="005B2DD1">
            <w:pPr>
              <w:pStyle w:val="TableParagraph"/>
              <w:ind w:left="107" w:right="142"/>
              <w:jc w:val="both"/>
              <w:rPr>
                <w:sz w:val="24"/>
                <w:szCs w:val="24"/>
                <w:lang w:val="ru-RU"/>
              </w:rPr>
            </w:pPr>
            <w:r w:rsidRPr="00641466">
              <w:rPr>
                <w:sz w:val="24"/>
                <w:szCs w:val="24"/>
                <w:lang w:val="ru-RU"/>
              </w:rPr>
              <w:t xml:space="preserve">При положительном </w:t>
            </w:r>
            <w:proofErr w:type="spellStart"/>
            <w:r w:rsidRPr="00641466">
              <w:rPr>
                <w:sz w:val="24"/>
                <w:szCs w:val="24"/>
                <w:lang w:val="ru-RU"/>
              </w:rPr>
              <w:t>прохождении</w:t>
            </w:r>
            <w:r w:rsidR="00641466">
              <w:rPr>
                <w:sz w:val="24"/>
                <w:szCs w:val="24"/>
                <w:lang w:val="ru-RU"/>
              </w:rPr>
              <w:t>проверки</w:t>
            </w:r>
            <w:proofErr w:type="spellEnd"/>
            <w:r w:rsidR="00641466">
              <w:rPr>
                <w:sz w:val="24"/>
                <w:szCs w:val="24"/>
                <w:lang w:val="ru-RU"/>
              </w:rPr>
              <w:t xml:space="preserve"> формируется статус </w:t>
            </w:r>
            <w:r w:rsidRPr="00641466">
              <w:rPr>
                <w:sz w:val="24"/>
                <w:szCs w:val="24"/>
                <w:lang w:val="ru-RU"/>
              </w:rPr>
              <w:t xml:space="preserve">информирования «Заявление </w:t>
            </w:r>
            <w:proofErr w:type="spellStart"/>
            <w:r w:rsidRPr="00641466">
              <w:rPr>
                <w:sz w:val="24"/>
                <w:szCs w:val="24"/>
                <w:lang w:val="ru-RU"/>
              </w:rPr>
              <w:t>принятокрассмотрению</w:t>
            </w:r>
            <w:proofErr w:type="spellEnd"/>
            <w:r w:rsidRPr="00641466">
              <w:rPr>
                <w:sz w:val="24"/>
                <w:szCs w:val="24"/>
                <w:lang w:val="ru-RU"/>
              </w:rPr>
              <w:t>»</w:t>
            </w:r>
            <w:proofErr w:type="gramStart"/>
            <w:r w:rsidRPr="00641466">
              <w:rPr>
                <w:sz w:val="24"/>
                <w:szCs w:val="24"/>
                <w:lang w:val="ru-RU"/>
              </w:rPr>
              <w:t>,</w:t>
            </w:r>
            <w:r w:rsidR="00641466">
              <w:rPr>
                <w:sz w:val="24"/>
                <w:szCs w:val="24"/>
                <w:lang w:val="ru-RU"/>
              </w:rPr>
              <w:t>п</w:t>
            </w:r>
            <w:proofErr w:type="gramEnd"/>
            <w:r w:rsidR="00641466">
              <w:rPr>
                <w:sz w:val="24"/>
                <w:szCs w:val="24"/>
                <w:lang w:val="ru-RU"/>
              </w:rPr>
              <w:t xml:space="preserve">ри наличии дублированной </w:t>
            </w:r>
            <w:proofErr w:type="spellStart"/>
            <w:r w:rsidRPr="00641466">
              <w:rPr>
                <w:sz w:val="24"/>
                <w:szCs w:val="24"/>
                <w:lang w:val="ru-RU"/>
              </w:rPr>
              <w:t>информацииформируетсястатус</w:t>
            </w:r>
            <w:proofErr w:type="spellEnd"/>
            <w:r w:rsidRPr="00641466">
              <w:rPr>
                <w:sz w:val="24"/>
                <w:szCs w:val="24"/>
                <w:lang w:val="ru-RU"/>
              </w:rPr>
              <w:t xml:space="preserve"> информирования «Отказано в предоставлении услуги» с указанием причины отказа.</w:t>
            </w:r>
          </w:p>
          <w:p w:rsidR="00A951C4" w:rsidRPr="00641466" w:rsidRDefault="00A951C4" w:rsidP="00641466">
            <w:pPr>
              <w:pStyle w:val="TableParagraph"/>
              <w:spacing w:line="270" w:lineRule="atLeast"/>
              <w:ind w:left="107" w:right="108"/>
              <w:jc w:val="both"/>
              <w:rPr>
                <w:i/>
                <w:sz w:val="24"/>
                <w:szCs w:val="24"/>
                <w:lang w:val="ru-RU"/>
              </w:rPr>
            </w:pPr>
            <w:r w:rsidRPr="00641466">
              <w:rPr>
                <w:i/>
                <w:sz w:val="24"/>
                <w:szCs w:val="24"/>
                <w:lang w:val="ru-RU"/>
              </w:rPr>
              <w:t>(</w:t>
            </w:r>
            <w:proofErr w:type="spellStart"/>
            <w:r w:rsidRPr="00641466">
              <w:rPr>
                <w:i/>
                <w:sz w:val="24"/>
                <w:szCs w:val="24"/>
                <w:lang w:val="ru-RU"/>
              </w:rPr>
              <w:t>припоступлениизаявленияв</w:t>
            </w:r>
            <w:proofErr w:type="spellEnd"/>
            <w:r w:rsidRPr="00641466">
              <w:rPr>
                <w:i/>
                <w:sz w:val="24"/>
                <w:szCs w:val="24"/>
                <w:lang w:val="ru-RU"/>
              </w:rPr>
              <w:t xml:space="preserve"> электронном </w:t>
            </w:r>
            <w:proofErr w:type="gramStart"/>
            <w:r w:rsidRPr="00641466">
              <w:rPr>
                <w:i/>
                <w:sz w:val="24"/>
                <w:szCs w:val="24"/>
                <w:lang w:val="ru-RU"/>
              </w:rPr>
              <w:t>виде</w:t>
            </w:r>
            <w:proofErr w:type="gramEnd"/>
            <w:r w:rsidRPr="00641466">
              <w:rPr>
                <w:i/>
                <w:sz w:val="24"/>
                <w:szCs w:val="24"/>
                <w:lang w:val="ru-RU"/>
              </w:rPr>
              <w:t>)</w:t>
            </w:r>
          </w:p>
        </w:tc>
        <w:tc>
          <w:tcPr>
            <w:tcW w:w="1699" w:type="dxa"/>
          </w:tcPr>
          <w:p w:rsidR="00A951C4" w:rsidRPr="00641466" w:rsidRDefault="00A951C4" w:rsidP="00B02F3B">
            <w:pPr>
              <w:pStyle w:val="TableParagraph"/>
              <w:spacing w:line="268" w:lineRule="exact"/>
              <w:ind w:left="107"/>
              <w:jc w:val="center"/>
              <w:rPr>
                <w:sz w:val="24"/>
                <w:szCs w:val="24"/>
              </w:rPr>
            </w:pPr>
            <w:r w:rsidRPr="00641466">
              <w:rPr>
                <w:sz w:val="24"/>
                <w:szCs w:val="24"/>
              </w:rPr>
              <w:t xml:space="preserve">1 </w:t>
            </w:r>
            <w:proofErr w:type="spellStart"/>
            <w:r w:rsidRPr="00641466">
              <w:rPr>
                <w:spacing w:val="-4"/>
                <w:sz w:val="24"/>
                <w:szCs w:val="24"/>
              </w:rPr>
              <w:t>день</w:t>
            </w:r>
            <w:proofErr w:type="spellEnd"/>
          </w:p>
        </w:tc>
        <w:tc>
          <w:tcPr>
            <w:tcW w:w="1703" w:type="dxa"/>
            <w:vMerge w:val="restart"/>
          </w:tcPr>
          <w:p w:rsidR="00A951C4" w:rsidRPr="00641466" w:rsidRDefault="00A951C4" w:rsidP="00A951C4">
            <w:pPr>
              <w:pStyle w:val="TableParagraph"/>
              <w:rPr>
                <w:sz w:val="24"/>
                <w:szCs w:val="24"/>
              </w:rPr>
            </w:pPr>
          </w:p>
        </w:tc>
        <w:tc>
          <w:tcPr>
            <w:tcW w:w="1908" w:type="dxa"/>
            <w:vMerge w:val="restart"/>
          </w:tcPr>
          <w:p w:rsidR="00A951C4" w:rsidRPr="00641466" w:rsidRDefault="00A951C4" w:rsidP="00A951C4">
            <w:pPr>
              <w:pStyle w:val="TableParagraph"/>
              <w:rPr>
                <w:sz w:val="24"/>
                <w:szCs w:val="24"/>
              </w:rPr>
            </w:pPr>
          </w:p>
        </w:tc>
        <w:tc>
          <w:tcPr>
            <w:tcW w:w="1210" w:type="dxa"/>
            <w:vMerge w:val="restart"/>
          </w:tcPr>
          <w:p w:rsidR="00A951C4" w:rsidRPr="00641466" w:rsidRDefault="00A951C4" w:rsidP="00A951C4">
            <w:pPr>
              <w:pStyle w:val="TableParagraph"/>
              <w:rPr>
                <w:sz w:val="24"/>
                <w:szCs w:val="24"/>
              </w:rPr>
            </w:pPr>
          </w:p>
        </w:tc>
        <w:tc>
          <w:tcPr>
            <w:tcW w:w="1418" w:type="dxa"/>
            <w:vMerge w:val="restart"/>
          </w:tcPr>
          <w:p w:rsidR="00A951C4" w:rsidRPr="00641466" w:rsidRDefault="00A951C4" w:rsidP="00A951C4">
            <w:pPr>
              <w:pStyle w:val="TableParagraph"/>
              <w:rPr>
                <w:sz w:val="24"/>
                <w:szCs w:val="24"/>
              </w:rPr>
            </w:pPr>
          </w:p>
        </w:tc>
      </w:tr>
      <w:tr w:rsidR="00A951C4" w:rsidRPr="00641466" w:rsidTr="000350DC">
        <w:trPr>
          <w:trHeight w:val="1915"/>
        </w:trPr>
        <w:tc>
          <w:tcPr>
            <w:tcW w:w="2276" w:type="dxa"/>
            <w:vMerge/>
            <w:tcBorders>
              <w:top w:val="nil"/>
              <w:bottom w:val="nil"/>
            </w:tcBorders>
          </w:tcPr>
          <w:p w:rsidR="00A951C4" w:rsidRPr="00641466" w:rsidRDefault="00A951C4" w:rsidP="00A951C4">
            <w:pPr>
              <w:rPr>
                <w:sz w:val="24"/>
                <w:szCs w:val="24"/>
              </w:rPr>
            </w:pPr>
          </w:p>
        </w:tc>
        <w:tc>
          <w:tcPr>
            <w:tcW w:w="5406" w:type="dxa"/>
          </w:tcPr>
          <w:p w:rsidR="000350DC" w:rsidRPr="00641466" w:rsidRDefault="00A951C4" w:rsidP="000350DC">
            <w:pPr>
              <w:pStyle w:val="TableParagraph"/>
              <w:ind w:left="107" w:right="108"/>
              <w:jc w:val="both"/>
              <w:rPr>
                <w:sz w:val="24"/>
                <w:szCs w:val="24"/>
                <w:lang w:val="ru-RU"/>
              </w:rPr>
            </w:pPr>
            <w:r w:rsidRPr="00641466">
              <w:rPr>
                <w:sz w:val="24"/>
                <w:szCs w:val="24"/>
                <w:lang w:val="ru-RU"/>
              </w:rPr>
              <w:t>В случае непредставления в течение указанного срока необходимых документов (</w:t>
            </w:r>
            <w:proofErr w:type="spellStart"/>
            <w:r w:rsidRPr="00641466">
              <w:rPr>
                <w:sz w:val="24"/>
                <w:szCs w:val="24"/>
                <w:lang w:val="ru-RU"/>
              </w:rPr>
              <w:t>сведенийиздокументов</w:t>
            </w:r>
            <w:proofErr w:type="spellEnd"/>
            <w:r w:rsidRPr="00641466">
              <w:rPr>
                <w:sz w:val="24"/>
                <w:szCs w:val="24"/>
                <w:lang w:val="ru-RU"/>
              </w:rPr>
              <w:t>)</w:t>
            </w:r>
            <w:proofErr w:type="gramStart"/>
            <w:r w:rsidRPr="00641466">
              <w:rPr>
                <w:sz w:val="24"/>
                <w:szCs w:val="24"/>
                <w:lang w:val="ru-RU"/>
              </w:rPr>
              <w:t>,н</w:t>
            </w:r>
            <w:proofErr w:type="gramEnd"/>
            <w:r w:rsidRPr="00641466">
              <w:rPr>
                <w:sz w:val="24"/>
                <w:szCs w:val="24"/>
                <w:lang w:val="ru-RU"/>
              </w:rPr>
              <w:t>е исправления выявленных нарушений, формирование и направление за</w:t>
            </w:r>
            <w:r w:rsidR="00641466">
              <w:rPr>
                <w:sz w:val="24"/>
                <w:szCs w:val="24"/>
                <w:lang w:val="ru-RU"/>
              </w:rPr>
              <w:t xml:space="preserve">явителю способами, указанными в </w:t>
            </w:r>
            <w:proofErr w:type="spellStart"/>
            <w:r w:rsidRPr="00641466">
              <w:rPr>
                <w:sz w:val="24"/>
                <w:szCs w:val="24"/>
                <w:lang w:val="ru-RU"/>
              </w:rPr>
              <w:t>заявлении,поданном</w:t>
            </w:r>
            <w:r w:rsidR="00641466">
              <w:rPr>
                <w:sz w:val="24"/>
                <w:szCs w:val="24"/>
                <w:lang w:val="ru-RU"/>
              </w:rPr>
              <w:t>на</w:t>
            </w:r>
            <w:proofErr w:type="spellEnd"/>
            <w:r w:rsidR="00641466">
              <w:rPr>
                <w:sz w:val="24"/>
                <w:szCs w:val="24"/>
                <w:lang w:val="ru-RU"/>
              </w:rPr>
              <w:t xml:space="preserve"> бумажном носителе, </w:t>
            </w:r>
            <w:proofErr w:type="spellStart"/>
            <w:r w:rsidRPr="00641466">
              <w:rPr>
                <w:sz w:val="24"/>
                <w:szCs w:val="24"/>
                <w:lang w:val="ru-RU"/>
              </w:rPr>
              <w:t>уведомленияоботказевуслугес</w:t>
            </w:r>
            <w:proofErr w:type="spellEnd"/>
            <w:r w:rsidRPr="00641466">
              <w:rPr>
                <w:sz w:val="24"/>
                <w:szCs w:val="24"/>
                <w:lang w:val="ru-RU"/>
              </w:rPr>
              <w:t xml:space="preserve"> указанием причин отказа.</w:t>
            </w:r>
          </w:p>
        </w:tc>
        <w:tc>
          <w:tcPr>
            <w:tcW w:w="1699" w:type="dxa"/>
          </w:tcPr>
          <w:p w:rsidR="00A951C4" w:rsidRPr="00641466" w:rsidRDefault="00A951C4" w:rsidP="00A951C4">
            <w:pPr>
              <w:pStyle w:val="TableParagraph"/>
              <w:ind w:left="107" w:right="83"/>
              <w:rPr>
                <w:sz w:val="24"/>
                <w:szCs w:val="24"/>
                <w:lang w:val="ru-RU"/>
              </w:rPr>
            </w:pPr>
            <w:proofErr w:type="spellStart"/>
            <w:r w:rsidRPr="00641466">
              <w:rPr>
                <w:sz w:val="24"/>
                <w:szCs w:val="24"/>
                <w:lang w:val="ru-RU"/>
              </w:rPr>
              <w:t>Втотжедень</w:t>
            </w:r>
            <w:proofErr w:type="spellEnd"/>
            <w:r w:rsidRPr="00641466">
              <w:rPr>
                <w:sz w:val="24"/>
                <w:szCs w:val="24"/>
                <w:lang w:val="ru-RU"/>
              </w:rPr>
              <w:t xml:space="preserve">, что и прием и </w:t>
            </w:r>
            <w:r w:rsidRPr="00641466">
              <w:rPr>
                <w:spacing w:val="-2"/>
                <w:sz w:val="24"/>
                <w:szCs w:val="24"/>
                <w:lang w:val="ru-RU"/>
              </w:rPr>
              <w:t xml:space="preserve">проверка </w:t>
            </w:r>
            <w:proofErr w:type="spellStart"/>
            <w:proofErr w:type="gramStart"/>
            <w:r w:rsidRPr="00641466">
              <w:rPr>
                <w:spacing w:val="-2"/>
                <w:sz w:val="24"/>
                <w:szCs w:val="24"/>
                <w:lang w:val="ru-RU"/>
              </w:rPr>
              <w:t>ком</w:t>
            </w:r>
            <w:r w:rsidR="005B2DD1">
              <w:rPr>
                <w:spacing w:val="-2"/>
                <w:sz w:val="24"/>
                <w:szCs w:val="24"/>
                <w:lang w:val="ru-RU"/>
              </w:rPr>
              <w:t>-</w:t>
            </w:r>
            <w:r w:rsidRPr="00641466">
              <w:rPr>
                <w:spacing w:val="-2"/>
                <w:sz w:val="24"/>
                <w:szCs w:val="24"/>
                <w:lang w:val="ru-RU"/>
              </w:rPr>
              <w:t>п</w:t>
            </w:r>
            <w:r w:rsidR="005B2DD1">
              <w:rPr>
                <w:spacing w:val="-2"/>
                <w:sz w:val="24"/>
                <w:szCs w:val="24"/>
                <w:lang w:val="ru-RU"/>
              </w:rPr>
              <w:t>лектност</w:t>
            </w:r>
            <w:r w:rsidRPr="00641466">
              <w:rPr>
                <w:spacing w:val="-10"/>
                <w:sz w:val="24"/>
                <w:szCs w:val="24"/>
                <w:lang w:val="ru-RU"/>
              </w:rPr>
              <w:t>и</w:t>
            </w:r>
            <w:proofErr w:type="spellEnd"/>
            <w:proofErr w:type="gramEnd"/>
          </w:p>
        </w:tc>
        <w:tc>
          <w:tcPr>
            <w:tcW w:w="1703" w:type="dxa"/>
            <w:vMerge/>
            <w:tcBorders>
              <w:top w:val="nil"/>
              <w:bottom w:val="nil"/>
            </w:tcBorders>
          </w:tcPr>
          <w:p w:rsidR="00A951C4" w:rsidRPr="00641466" w:rsidRDefault="00A951C4" w:rsidP="00A951C4">
            <w:pPr>
              <w:rPr>
                <w:sz w:val="24"/>
                <w:szCs w:val="24"/>
                <w:lang w:val="ru-RU"/>
              </w:rPr>
            </w:pPr>
          </w:p>
        </w:tc>
        <w:tc>
          <w:tcPr>
            <w:tcW w:w="1908" w:type="dxa"/>
            <w:vMerge/>
            <w:tcBorders>
              <w:top w:val="nil"/>
              <w:bottom w:val="nil"/>
            </w:tcBorders>
          </w:tcPr>
          <w:p w:rsidR="00A951C4" w:rsidRPr="00641466" w:rsidRDefault="00A951C4" w:rsidP="00A951C4">
            <w:pPr>
              <w:rPr>
                <w:sz w:val="24"/>
                <w:szCs w:val="24"/>
                <w:lang w:val="ru-RU"/>
              </w:rPr>
            </w:pPr>
          </w:p>
        </w:tc>
        <w:tc>
          <w:tcPr>
            <w:tcW w:w="1210" w:type="dxa"/>
            <w:vMerge/>
            <w:tcBorders>
              <w:top w:val="nil"/>
              <w:bottom w:val="nil"/>
            </w:tcBorders>
          </w:tcPr>
          <w:p w:rsidR="00A951C4" w:rsidRPr="00641466" w:rsidRDefault="00A951C4" w:rsidP="00A951C4">
            <w:pPr>
              <w:rPr>
                <w:sz w:val="24"/>
                <w:szCs w:val="24"/>
                <w:lang w:val="ru-RU"/>
              </w:rPr>
            </w:pPr>
          </w:p>
        </w:tc>
        <w:tc>
          <w:tcPr>
            <w:tcW w:w="1418" w:type="dxa"/>
            <w:vMerge/>
            <w:tcBorders>
              <w:top w:val="nil"/>
              <w:bottom w:val="nil"/>
            </w:tcBorders>
          </w:tcPr>
          <w:p w:rsidR="00A951C4" w:rsidRPr="00641466" w:rsidRDefault="00A951C4" w:rsidP="00A951C4">
            <w:pPr>
              <w:rPr>
                <w:sz w:val="24"/>
                <w:szCs w:val="24"/>
                <w:lang w:val="ru-RU"/>
              </w:rPr>
            </w:pPr>
          </w:p>
        </w:tc>
      </w:tr>
      <w:tr w:rsidR="000350DC" w:rsidRPr="00641466" w:rsidTr="000350DC">
        <w:trPr>
          <w:trHeight w:val="1915"/>
        </w:trPr>
        <w:tc>
          <w:tcPr>
            <w:tcW w:w="2276" w:type="dxa"/>
            <w:tcBorders>
              <w:top w:val="nil"/>
            </w:tcBorders>
          </w:tcPr>
          <w:p w:rsidR="000350DC" w:rsidRPr="001939AC" w:rsidRDefault="000350DC" w:rsidP="000350DC">
            <w:pPr>
              <w:rPr>
                <w:sz w:val="24"/>
                <w:szCs w:val="24"/>
                <w:lang w:val="ru-RU"/>
              </w:rPr>
            </w:pPr>
          </w:p>
        </w:tc>
        <w:tc>
          <w:tcPr>
            <w:tcW w:w="5406" w:type="dxa"/>
          </w:tcPr>
          <w:p w:rsidR="000350DC" w:rsidRPr="000350DC" w:rsidRDefault="000350DC" w:rsidP="000350DC">
            <w:pPr>
              <w:pStyle w:val="TableParagraph"/>
              <w:ind w:left="107" w:right="108"/>
              <w:jc w:val="both"/>
              <w:rPr>
                <w:sz w:val="24"/>
                <w:szCs w:val="24"/>
                <w:lang w:val="ru-RU"/>
              </w:rPr>
            </w:pPr>
            <w:r w:rsidRPr="000350DC">
              <w:rPr>
                <w:sz w:val="24"/>
                <w:szCs w:val="24"/>
                <w:lang w:val="ru-RU"/>
              </w:rPr>
              <w:t xml:space="preserve">В случае отсутствия оснований </w:t>
            </w:r>
            <w:proofErr w:type="spellStart"/>
            <w:r w:rsidRPr="000350DC">
              <w:rPr>
                <w:sz w:val="24"/>
                <w:szCs w:val="24"/>
                <w:lang w:val="ru-RU"/>
              </w:rPr>
              <w:t>дляотказавприемедокументов</w:t>
            </w:r>
            <w:proofErr w:type="spellEnd"/>
            <w:r w:rsidRPr="000350DC">
              <w:rPr>
                <w:sz w:val="24"/>
                <w:szCs w:val="24"/>
                <w:lang w:val="ru-RU"/>
              </w:rPr>
              <w:t>, предусмотренных п</w:t>
            </w:r>
            <w:r w:rsidR="0010611D">
              <w:rPr>
                <w:sz w:val="24"/>
                <w:szCs w:val="24"/>
                <w:lang w:val="ru-RU"/>
              </w:rPr>
              <w:t>унктом 2.8</w:t>
            </w:r>
            <w:r w:rsidRPr="000350DC">
              <w:rPr>
                <w:sz w:val="24"/>
                <w:szCs w:val="24"/>
                <w:lang w:val="ru-RU"/>
              </w:rPr>
              <w:t xml:space="preserve">. </w:t>
            </w:r>
            <w:proofErr w:type="spellStart"/>
            <w:r w:rsidRPr="000350DC">
              <w:rPr>
                <w:sz w:val="24"/>
                <w:szCs w:val="24"/>
                <w:lang w:val="ru-RU"/>
              </w:rPr>
              <w:t>Административногорегламента</w:t>
            </w:r>
            <w:proofErr w:type="spellEnd"/>
            <w:r w:rsidRPr="000350DC">
              <w:rPr>
                <w:sz w:val="24"/>
                <w:szCs w:val="24"/>
                <w:lang w:val="ru-RU"/>
              </w:rPr>
              <w:t>,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99" w:type="dxa"/>
          </w:tcPr>
          <w:p w:rsidR="000350DC" w:rsidRPr="000350DC" w:rsidRDefault="000350DC" w:rsidP="000350DC">
            <w:pPr>
              <w:pStyle w:val="TableParagraph"/>
              <w:ind w:left="107" w:right="83"/>
              <w:rPr>
                <w:sz w:val="24"/>
                <w:szCs w:val="24"/>
                <w:lang w:val="ru-RU"/>
              </w:rPr>
            </w:pPr>
            <w:proofErr w:type="spellStart"/>
            <w:r w:rsidRPr="000350DC">
              <w:rPr>
                <w:sz w:val="24"/>
                <w:szCs w:val="24"/>
                <w:lang w:val="ru-RU"/>
              </w:rPr>
              <w:t>Втотжедень</w:t>
            </w:r>
            <w:proofErr w:type="spellEnd"/>
            <w:r w:rsidRPr="000350DC">
              <w:rPr>
                <w:sz w:val="24"/>
                <w:szCs w:val="24"/>
                <w:lang w:val="ru-RU"/>
              </w:rPr>
              <w:t xml:space="preserve">, что и прием и </w:t>
            </w:r>
            <w:r w:rsidRPr="000350DC">
              <w:rPr>
                <w:spacing w:val="-2"/>
                <w:sz w:val="24"/>
                <w:szCs w:val="24"/>
                <w:lang w:val="ru-RU"/>
              </w:rPr>
              <w:t xml:space="preserve">проверка </w:t>
            </w:r>
            <w:proofErr w:type="spellStart"/>
            <w:proofErr w:type="gramStart"/>
            <w:r w:rsidRPr="000350DC">
              <w:rPr>
                <w:spacing w:val="-2"/>
                <w:sz w:val="24"/>
                <w:szCs w:val="24"/>
                <w:lang w:val="ru-RU"/>
              </w:rPr>
              <w:t>ком</w:t>
            </w:r>
            <w:r w:rsidR="005B2DD1">
              <w:rPr>
                <w:spacing w:val="-2"/>
                <w:sz w:val="24"/>
                <w:szCs w:val="24"/>
                <w:lang w:val="ru-RU"/>
              </w:rPr>
              <w:t>-плектност</w:t>
            </w:r>
            <w:r w:rsidRPr="000350DC">
              <w:rPr>
                <w:spacing w:val="-10"/>
                <w:sz w:val="24"/>
                <w:szCs w:val="24"/>
                <w:lang w:val="ru-RU"/>
              </w:rPr>
              <w:t>и</w:t>
            </w:r>
            <w:proofErr w:type="spellEnd"/>
            <w:proofErr w:type="gramEnd"/>
          </w:p>
        </w:tc>
        <w:tc>
          <w:tcPr>
            <w:tcW w:w="1703" w:type="dxa"/>
            <w:tcBorders>
              <w:top w:val="nil"/>
            </w:tcBorders>
          </w:tcPr>
          <w:p w:rsidR="000350DC" w:rsidRPr="000350DC" w:rsidRDefault="000350DC" w:rsidP="000350DC">
            <w:pPr>
              <w:rPr>
                <w:sz w:val="24"/>
                <w:szCs w:val="24"/>
                <w:lang w:val="ru-RU"/>
              </w:rPr>
            </w:pPr>
          </w:p>
        </w:tc>
        <w:tc>
          <w:tcPr>
            <w:tcW w:w="1908" w:type="dxa"/>
            <w:tcBorders>
              <w:top w:val="nil"/>
            </w:tcBorders>
          </w:tcPr>
          <w:p w:rsidR="000350DC" w:rsidRPr="000350DC" w:rsidRDefault="000350DC" w:rsidP="000350DC">
            <w:pPr>
              <w:rPr>
                <w:sz w:val="24"/>
                <w:szCs w:val="24"/>
                <w:lang w:val="ru-RU"/>
              </w:rPr>
            </w:pPr>
          </w:p>
        </w:tc>
        <w:tc>
          <w:tcPr>
            <w:tcW w:w="1210" w:type="dxa"/>
            <w:tcBorders>
              <w:top w:val="nil"/>
            </w:tcBorders>
          </w:tcPr>
          <w:p w:rsidR="000350DC" w:rsidRPr="000350DC" w:rsidRDefault="000350DC" w:rsidP="000350DC">
            <w:pPr>
              <w:rPr>
                <w:sz w:val="24"/>
                <w:szCs w:val="24"/>
                <w:lang w:val="ru-RU"/>
              </w:rPr>
            </w:pPr>
          </w:p>
        </w:tc>
        <w:tc>
          <w:tcPr>
            <w:tcW w:w="1418" w:type="dxa"/>
            <w:tcBorders>
              <w:top w:val="nil"/>
            </w:tcBorders>
          </w:tcPr>
          <w:p w:rsidR="000350DC" w:rsidRPr="000350DC" w:rsidRDefault="000350DC" w:rsidP="000350DC">
            <w:pPr>
              <w:rPr>
                <w:sz w:val="24"/>
                <w:szCs w:val="24"/>
                <w:lang w:val="ru-RU"/>
              </w:rPr>
            </w:pPr>
          </w:p>
        </w:tc>
      </w:tr>
    </w:tbl>
    <w:p w:rsidR="00A951C4" w:rsidRPr="009E670D" w:rsidRDefault="00A951C4" w:rsidP="00A951C4">
      <w:pPr>
        <w:rPr>
          <w:sz w:val="28"/>
          <w:szCs w:val="28"/>
        </w:rPr>
        <w:sectPr w:rsidR="00A951C4" w:rsidRPr="009E670D">
          <w:headerReference w:type="default" r:id="rId14"/>
          <w:pgSz w:w="16840" w:h="11910" w:orient="landscape"/>
          <w:pgMar w:top="900" w:right="420" w:bottom="280" w:left="600" w:header="427" w:footer="0" w:gutter="0"/>
          <w:pgNumType w:start="2"/>
          <w:cols w:space="720"/>
        </w:sectPr>
      </w:pPr>
    </w:p>
    <w:p w:rsidR="00A951C4" w:rsidRPr="009E670D" w:rsidRDefault="00A951C4" w:rsidP="00A951C4">
      <w:pPr>
        <w:pStyle w:val="a3"/>
        <w:spacing w:before="1"/>
        <w:rPr>
          <w:szCs w:val="28"/>
        </w:rPr>
      </w:pPr>
    </w:p>
    <w:tbl>
      <w:tblPr>
        <w:tblStyle w:val="TableNormal"/>
        <w:tblW w:w="1576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5"/>
        <w:gridCol w:w="19"/>
        <w:gridCol w:w="5812"/>
        <w:gridCol w:w="12"/>
        <w:gridCol w:w="1690"/>
        <w:gridCol w:w="1559"/>
        <w:gridCol w:w="1418"/>
        <w:gridCol w:w="992"/>
        <w:gridCol w:w="15"/>
        <w:gridCol w:w="1004"/>
        <w:gridCol w:w="965"/>
      </w:tblGrid>
      <w:tr w:rsidR="00A951C4" w:rsidRPr="000350DC" w:rsidTr="00F33734">
        <w:trPr>
          <w:trHeight w:val="299"/>
        </w:trPr>
        <w:tc>
          <w:tcPr>
            <w:tcW w:w="15761" w:type="dxa"/>
            <w:gridSpan w:val="11"/>
          </w:tcPr>
          <w:p w:rsidR="00A951C4" w:rsidRPr="000350DC" w:rsidRDefault="00A951C4" w:rsidP="00A951C4">
            <w:pPr>
              <w:pStyle w:val="TableParagraph"/>
              <w:spacing w:line="268" w:lineRule="exact"/>
              <w:ind w:left="5686"/>
              <w:rPr>
                <w:sz w:val="24"/>
                <w:szCs w:val="24"/>
              </w:rPr>
            </w:pPr>
            <w:r w:rsidRPr="000350DC">
              <w:rPr>
                <w:sz w:val="24"/>
                <w:szCs w:val="24"/>
              </w:rPr>
              <w:t>2.Получениесведенийпосредством</w:t>
            </w:r>
            <w:r w:rsidRPr="000350DC">
              <w:rPr>
                <w:spacing w:val="-4"/>
                <w:sz w:val="24"/>
                <w:szCs w:val="24"/>
              </w:rPr>
              <w:t xml:space="preserve"> СМЭВ</w:t>
            </w:r>
          </w:p>
        </w:tc>
      </w:tr>
      <w:tr w:rsidR="000350DC" w:rsidRPr="000350DC" w:rsidTr="00F33734">
        <w:trPr>
          <w:trHeight w:val="618"/>
        </w:trPr>
        <w:tc>
          <w:tcPr>
            <w:tcW w:w="2294" w:type="dxa"/>
            <w:gridSpan w:val="2"/>
            <w:vMerge w:val="restart"/>
          </w:tcPr>
          <w:p w:rsidR="000350DC" w:rsidRPr="000350DC" w:rsidRDefault="000350DC" w:rsidP="000350DC">
            <w:pPr>
              <w:pStyle w:val="TableParagraph"/>
              <w:spacing w:line="248" w:lineRule="exact"/>
              <w:ind w:left="110"/>
              <w:jc w:val="both"/>
              <w:rPr>
                <w:sz w:val="24"/>
                <w:szCs w:val="24"/>
                <w:lang w:val="ru-RU"/>
              </w:rPr>
            </w:pPr>
            <w:proofErr w:type="spellStart"/>
            <w:r w:rsidRPr="000350DC">
              <w:rPr>
                <w:spacing w:val="-2"/>
                <w:sz w:val="24"/>
                <w:szCs w:val="24"/>
                <w:lang w:val="ru-RU"/>
              </w:rPr>
              <w:t>Пакетзарегистриро</w:t>
            </w:r>
            <w:r>
              <w:rPr>
                <w:spacing w:val="-2"/>
                <w:sz w:val="24"/>
                <w:szCs w:val="24"/>
                <w:lang w:val="ru-RU"/>
              </w:rPr>
              <w:t>-</w:t>
            </w:r>
            <w:r w:rsidRPr="000350DC">
              <w:rPr>
                <w:spacing w:val="-2"/>
                <w:sz w:val="24"/>
                <w:szCs w:val="24"/>
                <w:lang w:val="ru-RU"/>
              </w:rPr>
              <w:t>ванн</w:t>
            </w:r>
            <w:r w:rsidRPr="000350DC">
              <w:rPr>
                <w:sz w:val="24"/>
                <w:szCs w:val="24"/>
                <w:lang w:val="ru-RU"/>
              </w:rPr>
              <w:t>ых</w:t>
            </w:r>
            <w:r w:rsidRPr="000350DC">
              <w:rPr>
                <w:spacing w:val="-2"/>
                <w:sz w:val="24"/>
                <w:szCs w:val="24"/>
                <w:lang w:val="ru-RU"/>
              </w:rPr>
              <w:t>документов</w:t>
            </w:r>
            <w:proofErr w:type="gramStart"/>
            <w:r w:rsidRPr="000350DC">
              <w:rPr>
                <w:spacing w:val="-2"/>
                <w:sz w:val="24"/>
                <w:szCs w:val="24"/>
                <w:lang w:val="ru-RU"/>
              </w:rPr>
              <w:t>,п</w:t>
            </w:r>
            <w:proofErr w:type="gramEnd"/>
            <w:r w:rsidRPr="000350DC">
              <w:rPr>
                <w:spacing w:val="-2"/>
                <w:sz w:val="24"/>
                <w:szCs w:val="24"/>
                <w:lang w:val="ru-RU"/>
              </w:rPr>
              <w:t>оступивших</w:t>
            </w:r>
            <w:proofErr w:type="spellEnd"/>
            <w:r>
              <w:rPr>
                <w:sz w:val="24"/>
                <w:szCs w:val="24"/>
                <w:lang w:val="ru-RU"/>
              </w:rPr>
              <w:t xml:space="preserve"> </w:t>
            </w:r>
            <w:proofErr w:type="spellStart"/>
            <w:r>
              <w:rPr>
                <w:sz w:val="24"/>
                <w:szCs w:val="24"/>
                <w:lang w:val="ru-RU"/>
              </w:rPr>
              <w:t>д</w:t>
            </w:r>
            <w:r w:rsidRPr="000350DC">
              <w:rPr>
                <w:spacing w:val="-2"/>
                <w:sz w:val="24"/>
                <w:szCs w:val="24"/>
                <w:lang w:val="ru-RU"/>
              </w:rPr>
              <w:t>олж</w:t>
            </w:r>
            <w:r>
              <w:rPr>
                <w:spacing w:val="-2"/>
                <w:sz w:val="24"/>
                <w:szCs w:val="24"/>
                <w:lang w:val="ru-RU"/>
              </w:rPr>
              <w:t>-</w:t>
            </w:r>
            <w:r w:rsidRPr="000350DC">
              <w:rPr>
                <w:spacing w:val="-2"/>
                <w:sz w:val="24"/>
                <w:szCs w:val="24"/>
                <w:lang w:val="ru-RU"/>
              </w:rPr>
              <w:t>ностномулицу,</w:t>
            </w:r>
            <w:r w:rsidRPr="000350DC">
              <w:rPr>
                <w:sz w:val="24"/>
                <w:szCs w:val="24"/>
                <w:lang w:val="ru-RU"/>
              </w:rPr>
              <w:t>ответственному</w:t>
            </w:r>
            <w:r w:rsidRPr="000350DC">
              <w:rPr>
                <w:spacing w:val="-5"/>
                <w:sz w:val="24"/>
                <w:szCs w:val="24"/>
                <w:lang w:val="ru-RU"/>
              </w:rPr>
              <w:t>за</w:t>
            </w:r>
            <w:r w:rsidRPr="000350DC">
              <w:rPr>
                <w:spacing w:val="-2"/>
                <w:sz w:val="24"/>
                <w:szCs w:val="24"/>
                <w:lang w:val="ru-RU"/>
              </w:rPr>
              <w:t>предоставление</w:t>
            </w:r>
            <w:proofErr w:type="spellEnd"/>
            <w:r w:rsidRPr="000350DC">
              <w:rPr>
                <w:spacing w:val="-2"/>
                <w:sz w:val="24"/>
                <w:szCs w:val="24"/>
                <w:lang w:val="ru-RU"/>
              </w:rPr>
              <w:t xml:space="preserve"> </w:t>
            </w:r>
            <w:proofErr w:type="spellStart"/>
            <w:r w:rsidRPr="000350DC">
              <w:rPr>
                <w:spacing w:val="-2"/>
                <w:sz w:val="24"/>
                <w:szCs w:val="24"/>
                <w:lang w:val="ru-RU"/>
              </w:rPr>
              <w:t>му</w:t>
            </w:r>
            <w:r>
              <w:rPr>
                <w:spacing w:val="-2"/>
                <w:sz w:val="24"/>
                <w:szCs w:val="24"/>
                <w:lang w:val="ru-RU"/>
              </w:rPr>
              <w:t>-</w:t>
            </w:r>
            <w:r w:rsidRPr="000350DC">
              <w:rPr>
                <w:spacing w:val="-2"/>
                <w:sz w:val="24"/>
                <w:szCs w:val="24"/>
                <w:lang w:val="ru-RU"/>
              </w:rPr>
              <w:t>ниципальной</w:t>
            </w:r>
            <w:proofErr w:type="spellEnd"/>
            <w:r w:rsidRPr="000350DC">
              <w:rPr>
                <w:spacing w:val="-2"/>
                <w:sz w:val="24"/>
                <w:szCs w:val="24"/>
                <w:lang w:val="ru-RU"/>
              </w:rPr>
              <w:t xml:space="preserve"> услуги </w:t>
            </w:r>
          </w:p>
        </w:tc>
        <w:tc>
          <w:tcPr>
            <w:tcW w:w="5824" w:type="dxa"/>
            <w:gridSpan w:val="2"/>
          </w:tcPr>
          <w:p w:rsidR="000350DC" w:rsidRPr="000350DC" w:rsidRDefault="000350DC" w:rsidP="000350DC">
            <w:pPr>
              <w:pStyle w:val="TableParagraph"/>
              <w:spacing w:line="248" w:lineRule="exact"/>
              <w:ind w:left="107"/>
              <w:rPr>
                <w:sz w:val="24"/>
                <w:szCs w:val="24"/>
                <w:lang w:val="ru-RU"/>
              </w:rPr>
            </w:pPr>
            <w:proofErr w:type="spellStart"/>
            <w:r w:rsidRPr="000350DC">
              <w:rPr>
                <w:sz w:val="24"/>
                <w:szCs w:val="24"/>
                <w:lang w:val="ru-RU"/>
              </w:rPr>
              <w:t>автоматическое</w:t>
            </w:r>
            <w:r w:rsidRPr="000350DC">
              <w:rPr>
                <w:spacing w:val="-2"/>
                <w:sz w:val="24"/>
                <w:szCs w:val="24"/>
                <w:lang w:val="ru-RU"/>
              </w:rPr>
              <w:t>формирование</w:t>
            </w:r>
            <w:r w:rsidRPr="000350DC">
              <w:rPr>
                <w:sz w:val="24"/>
                <w:szCs w:val="24"/>
                <w:lang w:val="ru-RU"/>
              </w:rPr>
              <w:t>запросови</w:t>
            </w:r>
            <w:proofErr w:type="spellEnd"/>
            <w:r w:rsidRPr="000350DC">
              <w:rPr>
                <w:sz w:val="24"/>
                <w:szCs w:val="24"/>
                <w:lang w:val="ru-RU"/>
              </w:rPr>
              <w:t xml:space="preserve"> </w:t>
            </w:r>
            <w:r w:rsidRPr="000350DC">
              <w:rPr>
                <w:spacing w:val="-2"/>
                <w:sz w:val="24"/>
                <w:szCs w:val="24"/>
                <w:lang w:val="ru-RU"/>
              </w:rPr>
              <w:t>направление</w:t>
            </w:r>
            <w:r w:rsidRPr="000350DC">
              <w:rPr>
                <w:sz w:val="24"/>
                <w:szCs w:val="24"/>
                <w:lang w:val="ru-RU"/>
              </w:rPr>
              <w:t>межведомственныхзапросов</w:t>
            </w:r>
            <w:r w:rsidRPr="000350DC">
              <w:rPr>
                <w:spacing w:val="-10"/>
                <w:sz w:val="24"/>
                <w:szCs w:val="24"/>
                <w:lang w:val="ru-RU"/>
              </w:rPr>
              <w:t>в</w:t>
            </w:r>
            <w:r w:rsidRPr="000350DC">
              <w:rPr>
                <w:sz w:val="24"/>
                <w:szCs w:val="24"/>
                <w:lang w:val="ru-RU"/>
              </w:rPr>
              <w:t>органыиорганизации</w:t>
            </w:r>
            <w:proofErr w:type="gramStart"/>
            <w:r w:rsidRPr="000350DC">
              <w:rPr>
                <w:sz w:val="24"/>
                <w:szCs w:val="24"/>
                <w:lang w:val="ru-RU"/>
              </w:rPr>
              <w:t>,</w:t>
            </w:r>
            <w:r w:rsidRPr="000350DC">
              <w:rPr>
                <w:spacing w:val="-2"/>
                <w:sz w:val="24"/>
                <w:szCs w:val="24"/>
                <w:lang w:val="ru-RU"/>
              </w:rPr>
              <w:t>у</w:t>
            </w:r>
            <w:proofErr w:type="gramEnd"/>
            <w:r w:rsidRPr="000350DC">
              <w:rPr>
                <w:spacing w:val="-2"/>
                <w:sz w:val="24"/>
                <w:szCs w:val="24"/>
                <w:lang w:val="ru-RU"/>
              </w:rPr>
              <w:t>казанные</w:t>
            </w:r>
            <w:r w:rsidRPr="000350DC">
              <w:rPr>
                <w:sz w:val="24"/>
                <w:szCs w:val="24"/>
                <w:lang w:val="ru-RU"/>
              </w:rPr>
              <w:t>впункте</w:t>
            </w:r>
            <w:r w:rsidR="0010611D">
              <w:rPr>
                <w:sz w:val="24"/>
                <w:szCs w:val="24"/>
                <w:lang w:val="ru-RU"/>
              </w:rPr>
              <w:t>2.</w:t>
            </w:r>
            <w:r w:rsidRPr="000350DC">
              <w:rPr>
                <w:spacing w:val="-2"/>
                <w:sz w:val="24"/>
                <w:szCs w:val="24"/>
                <w:lang w:val="ru-RU"/>
              </w:rPr>
              <w:t xml:space="preserve"> </w:t>
            </w:r>
            <w:proofErr w:type="spellStart"/>
            <w:r w:rsidRPr="000350DC">
              <w:rPr>
                <w:spacing w:val="-2"/>
                <w:sz w:val="24"/>
                <w:szCs w:val="24"/>
                <w:lang w:val="ru-RU"/>
              </w:rPr>
              <w:t>Административногорегламента</w:t>
            </w:r>
            <w:proofErr w:type="spellEnd"/>
          </w:p>
        </w:tc>
        <w:tc>
          <w:tcPr>
            <w:tcW w:w="1690" w:type="dxa"/>
          </w:tcPr>
          <w:p w:rsidR="000350DC" w:rsidRPr="000350DC" w:rsidRDefault="000350DC" w:rsidP="00B02F3B">
            <w:pPr>
              <w:pStyle w:val="TableParagraph"/>
              <w:spacing w:line="248" w:lineRule="exact"/>
              <w:ind w:left="95"/>
              <w:jc w:val="center"/>
              <w:rPr>
                <w:sz w:val="24"/>
                <w:szCs w:val="24"/>
              </w:rPr>
            </w:pPr>
            <w:r w:rsidRPr="000350DC">
              <w:rPr>
                <w:sz w:val="24"/>
                <w:szCs w:val="24"/>
              </w:rPr>
              <w:t xml:space="preserve">1 </w:t>
            </w:r>
            <w:proofErr w:type="spellStart"/>
            <w:r w:rsidRPr="000350DC">
              <w:rPr>
                <w:spacing w:val="-4"/>
                <w:sz w:val="24"/>
                <w:szCs w:val="24"/>
              </w:rPr>
              <w:t>день</w:t>
            </w:r>
            <w:proofErr w:type="spellEnd"/>
          </w:p>
        </w:tc>
        <w:tc>
          <w:tcPr>
            <w:tcW w:w="1559" w:type="dxa"/>
          </w:tcPr>
          <w:p w:rsidR="000350DC" w:rsidRPr="000350DC" w:rsidRDefault="000350DC" w:rsidP="00A951C4">
            <w:pPr>
              <w:pStyle w:val="TableParagraph"/>
              <w:rPr>
                <w:sz w:val="24"/>
                <w:szCs w:val="24"/>
              </w:rPr>
            </w:pPr>
          </w:p>
        </w:tc>
        <w:tc>
          <w:tcPr>
            <w:tcW w:w="2425" w:type="dxa"/>
            <w:gridSpan w:val="3"/>
          </w:tcPr>
          <w:p w:rsidR="000350DC" w:rsidRPr="000350DC" w:rsidRDefault="000350DC" w:rsidP="00A951C4">
            <w:pPr>
              <w:pStyle w:val="TableParagraph"/>
              <w:rPr>
                <w:sz w:val="24"/>
                <w:szCs w:val="24"/>
              </w:rPr>
            </w:pPr>
          </w:p>
        </w:tc>
        <w:tc>
          <w:tcPr>
            <w:tcW w:w="1004" w:type="dxa"/>
          </w:tcPr>
          <w:p w:rsidR="000350DC" w:rsidRPr="000350DC" w:rsidRDefault="000350DC" w:rsidP="00A951C4">
            <w:pPr>
              <w:pStyle w:val="TableParagraph"/>
              <w:rPr>
                <w:sz w:val="24"/>
                <w:szCs w:val="24"/>
              </w:rPr>
            </w:pPr>
          </w:p>
        </w:tc>
        <w:tc>
          <w:tcPr>
            <w:tcW w:w="965" w:type="dxa"/>
          </w:tcPr>
          <w:p w:rsidR="000350DC" w:rsidRPr="000350DC" w:rsidRDefault="000350DC" w:rsidP="00A951C4">
            <w:pPr>
              <w:pStyle w:val="TableParagraph"/>
              <w:rPr>
                <w:sz w:val="24"/>
                <w:szCs w:val="24"/>
              </w:rPr>
            </w:pPr>
          </w:p>
        </w:tc>
      </w:tr>
      <w:tr w:rsidR="000350DC" w:rsidRPr="000350DC" w:rsidTr="00F33734">
        <w:trPr>
          <w:trHeight w:val="618"/>
        </w:trPr>
        <w:tc>
          <w:tcPr>
            <w:tcW w:w="2294" w:type="dxa"/>
            <w:gridSpan w:val="2"/>
            <w:vMerge/>
            <w:tcBorders>
              <w:bottom w:val="single" w:sz="4" w:space="0" w:color="000000"/>
            </w:tcBorders>
          </w:tcPr>
          <w:p w:rsidR="000350DC" w:rsidRPr="000350DC" w:rsidRDefault="000350DC" w:rsidP="00A951C4">
            <w:pPr>
              <w:pStyle w:val="TableParagraph"/>
              <w:spacing w:line="246" w:lineRule="exact"/>
              <w:ind w:left="110"/>
              <w:rPr>
                <w:sz w:val="24"/>
                <w:szCs w:val="24"/>
              </w:rPr>
            </w:pPr>
          </w:p>
        </w:tc>
        <w:tc>
          <w:tcPr>
            <w:tcW w:w="5824" w:type="dxa"/>
            <w:gridSpan w:val="2"/>
          </w:tcPr>
          <w:p w:rsidR="000350DC" w:rsidRPr="000350DC" w:rsidRDefault="000350DC" w:rsidP="00B02F3B">
            <w:pPr>
              <w:pStyle w:val="TableParagraph"/>
              <w:spacing w:line="243" w:lineRule="exact"/>
              <w:ind w:left="107" w:right="153"/>
              <w:jc w:val="both"/>
              <w:rPr>
                <w:sz w:val="24"/>
                <w:szCs w:val="24"/>
                <w:lang w:val="ru-RU"/>
              </w:rPr>
            </w:pPr>
            <w:r w:rsidRPr="000350DC">
              <w:rPr>
                <w:sz w:val="24"/>
                <w:szCs w:val="24"/>
                <w:lang w:val="ru-RU"/>
              </w:rPr>
              <w:t>автоматическое</w:t>
            </w:r>
            <w:r w:rsidRPr="000350DC">
              <w:rPr>
                <w:spacing w:val="-2"/>
                <w:sz w:val="24"/>
                <w:szCs w:val="24"/>
                <w:lang w:val="ru-RU"/>
              </w:rPr>
              <w:t>получение</w:t>
            </w:r>
            <w:r w:rsidRPr="000350DC">
              <w:rPr>
                <w:sz w:val="24"/>
                <w:szCs w:val="24"/>
                <w:lang w:val="ru-RU"/>
              </w:rPr>
              <w:t>ответовна</w:t>
            </w:r>
            <w:r w:rsidRPr="000350DC">
              <w:rPr>
                <w:spacing w:val="-2"/>
                <w:sz w:val="24"/>
                <w:szCs w:val="24"/>
                <w:lang w:val="ru-RU"/>
              </w:rPr>
              <w:t>межведомственные</w:t>
            </w:r>
            <w:r w:rsidRPr="000350DC">
              <w:rPr>
                <w:sz w:val="24"/>
                <w:szCs w:val="24"/>
                <w:lang w:val="ru-RU"/>
              </w:rPr>
              <w:t>запросы</w:t>
            </w:r>
            <w:proofErr w:type="gramStart"/>
            <w:r w:rsidRPr="000350DC">
              <w:rPr>
                <w:sz w:val="24"/>
                <w:szCs w:val="24"/>
                <w:lang w:val="ru-RU"/>
              </w:rPr>
              <w:t>,ф</w:t>
            </w:r>
            <w:proofErr w:type="gramEnd"/>
            <w:r w:rsidRPr="000350DC">
              <w:rPr>
                <w:sz w:val="24"/>
                <w:szCs w:val="24"/>
                <w:lang w:val="ru-RU"/>
              </w:rPr>
              <w:t>ормирование</w:t>
            </w:r>
            <w:r w:rsidRPr="000350DC">
              <w:rPr>
                <w:spacing w:val="-2"/>
                <w:sz w:val="24"/>
                <w:szCs w:val="24"/>
                <w:lang w:val="ru-RU"/>
              </w:rPr>
              <w:t>полного</w:t>
            </w:r>
            <w:r w:rsidRPr="000350DC">
              <w:rPr>
                <w:sz w:val="24"/>
                <w:szCs w:val="24"/>
                <w:lang w:val="ru-RU"/>
              </w:rPr>
              <w:t>комплекта</w:t>
            </w:r>
            <w:r w:rsidRPr="000350DC">
              <w:rPr>
                <w:spacing w:val="-2"/>
                <w:sz w:val="24"/>
                <w:szCs w:val="24"/>
                <w:lang w:val="ru-RU"/>
              </w:rPr>
              <w:t>документов</w:t>
            </w:r>
          </w:p>
        </w:tc>
        <w:tc>
          <w:tcPr>
            <w:tcW w:w="1690" w:type="dxa"/>
            <w:tcBorders>
              <w:bottom w:val="single" w:sz="4" w:space="0" w:color="000000"/>
            </w:tcBorders>
          </w:tcPr>
          <w:p w:rsidR="000350DC" w:rsidRPr="000350DC" w:rsidRDefault="000350DC" w:rsidP="00B02F3B">
            <w:pPr>
              <w:pStyle w:val="TableParagraph"/>
              <w:spacing w:line="243" w:lineRule="exact"/>
              <w:ind w:left="95"/>
              <w:jc w:val="center"/>
              <w:rPr>
                <w:sz w:val="24"/>
                <w:szCs w:val="24"/>
              </w:rPr>
            </w:pPr>
            <w:r w:rsidRPr="000350DC">
              <w:rPr>
                <w:sz w:val="24"/>
                <w:szCs w:val="24"/>
              </w:rPr>
              <w:t xml:space="preserve">5 </w:t>
            </w:r>
            <w:proofErr w:type="spellStart"/>
            <w:r w:rsidRPr="000350DC">
              <w:rPr>
                <w:spacing w:val="-4"/>
                <w:sz w:val="24"/>
                <w:szCs w:val="24"/>
              </w:rPr>
              <w:t>дней</w:t>
            </w:r>
            <w:proofErr w:type="spellEnd"/>
          </w:p>
        </w:tc>
        <w:tc>
          <w:tcPr>
            <w:tcW w:w="1559" w:type="dxa"/>
            <w:tcBorders>
              <w:bottom w:val="single" w:sz="4" w:space="0" w:color="000000"/>
            </w:tcBorders>
          </w:tcPr>
          <w:p w:rsidR="000350DC" w:rsidRPr="000350DC" w:rsidRDefault="000350DC" w:rsidP="00A951C4">
            <w:pPr>
              <w:pStyle w:val="TableParagraph"/>
              <w:rPr>
                <w:sz w:val="24"/>
                <w:szCs w:val="24"/>
              </w:rPr>
            </w:pPr>
          </w:p>
        </w:tc>
        <w:tc>
          <w:tcPr>
            <w:tcW w:w="2425" w:type="dxa"/>
            <w:gridSpan w:val="3"/>
            <w:tcBorders>
              <w:bottom w:val="single" w:sz="4" w:space="0" w:color="000000"/>
            </w:tcBorders>
          </w:tcPr>
          <w:p w:rsidR="000350DC" w:rsidRPr="000350DC" w:rsidRDefault="000350DC" w:rsidP="00A951C4">
            <w:pPr>
              <w:pStyle w:val="TableParagraph"/>
              <w:rPr>
                <w:sz w:val="24"/>
                <w:szCs w:val="24"/>
              </w:rPr>
            </w:pPr>
          </w:p>
        </w:tc>
        <w:tc>
          <w:tcPr>
            <w:tcW w:w="1004" w:type="dxa"/>
            <w:tcBorders>
              <w:bottom w:val="single" w:sz="4" w:space="0" w:color="000000"/>
            </w:tcBorders>
          </w:tcPr>
          <w:p w:rsidR="000350DC" w:rsidRPr="000350DC" w:rsidRDefault="000350DC" w:rsidP="00A951C4">
            <w:pPr>
              <w:pStyle w:val="TableParagraph"/>
              <w:rPr>
                <w:sz w:val="24"/>
                <w:szCs w:val="24"/>
              </w:rPr>
            </w:pPr>
          </w:p>
        </w:tc>
        <w:tc>
          <w:tcPr>
            <w:tcW w:w="965" w:type="dxa"/>
            <w:tcBorders>
              <w:bottom w:val="single" w:sz="4" w:space="0" w:color="000000"/>
            </w:tcBorders>
          </w:tcPr>
          <w:p w:rsidR="000350DC" w:rsidRPr="000350DC" w:rsidRDefault="000350DC" w:rsidP="00A951C4">
            <w:pPr>
              <w:pStyle w:val="TableParagraph"/>
              <w:rPr>
                <w:sz w:val="24"/>
                <w:szCs w:val="24"/>
              </w:rPr>
            </w:pPr>
          </w:p>
        </w:tc>
      </w:tr>
      <w:tr w:rsidR="00A951C4" w:rsidRPr="000350DC" w:rsidTr="00F33734">
        <w:trPr>
          <w:trHeight w:val="70"/>
        </w:trPr>
        <w:tc>
          <w:tcPr>
            <w:tcW w:w="15761" w:type="dxa"/>
            <w:gridSpan w:val="11"/>
          </w:tcPr>
          <w:p w:rsidR="00A951C4" w:rsidRPr="000350DC" w:rsidRDefault="00A951C4" w:rsidP="00A951C4">
            <w:pPr>
              <w:pStyle w:val="TableParagraph"/>
              <w:spacing w:line="268" w:lineRule="exact"/>
              <w:ind w:left="5868"/>
              <w:rPr>
                <w:sz w:val="24"/>
                <w:szCs w:val="24"/>
              </w:rPr>
            </w:pPr>
            <w:r w:rsidRPr="000350DC">
              <w:rPr>
                <w:sz w:val="24"/>
                <w:szCs w:val="24"/>
              </w:rPr>
              <w:t>3.Рассмотрениедокументови</w:t>
            </w:r>
            <w:r w:rsidRPr="000350DC">
              <w:rPr>
                <w:spacing w:val="-2"/>
                <w:sz w:val="24"/>
                <w:szCs w:val="24"/>
              </w:rPr>
              <w:t>сведений</w:t>
            </w:r>
          </w:p>
        </w:tc>
      </w:tr>
      <w:tr w:rsidR="000350DC" w:rsidRPr="000350DC" w:rsidTr="00F33734">
        <w:trPr>
          <w:trHeight w:val="1851"/>
        </w:trPr>
        <w:tc>
          <w:tcPr>
            <w:tcW w:w="2275" w:type="dxa"/>
          </w:tcPr>
          <w:p w:rsidR="000350DC" w:rsidRPr="000350DC" w:rsidRDefault="000350DC" w:rsidP="00B02F3B">
            <w:pPr>
              <w:pStyle w:val="TableParagraph"/>
              <w:ind w:left="169" w:right="-20"/>
              <w:jc w:val="both"/>
              <w:rPr>
                <w:sz w:val="24"/>
                <w:szCs w:val="24"/>
                <w:lang w:val="ru-RU"/>
              </w:rPr>
            </w:pPr>
            <w:r w:rsidRPr="000350DC">
              <w:rPr>
                <w:spacing w:val="-2"/>
                <w:sz w:val="24"/>
                <w:szCs w:val="24"/>
                <w:lang w:val="ru-RU"/>
              </w:rPr>
              <w:t xml:space="preserve">пакет </w:t>
            </w:r>
            <w:proofErr w:type="spellStart"/>
            <w:proofErr w:type="gramStart"/>
            <w:r w:rsidRPr="000350DC">
              <w:rPr>
                <w:spacing w:val="-2"/>
                <w:sz w:val="24"/>
                <w:szCs w:val="24"/>
                <w:lang w:val="ru-RU"/>
              </w:rPr>
              <w:t>зарегистри</w:t>
            </w:r>
            <w:r>
              <w:rPr>
                <w:spacing w:val="-2"/>
                <w:sz w:val="24"/>
                <w:szCs w:val="24"/>
                <w:lang w:val="ru-RU"/>
              </w:rPr>
              <w:t>ро-ванны</w:t>
            </w:r>
            <w:r w:rsidRPr="000350DC">
              <w:rPr>
                <w:sz w:val="24"/>
                <w:szCs w:val="24"/>
                <w:lang w:val="ru-RU"/>
              </w:rPr>
              <w:t>х</w:t>
            </w:r>
            <w:proofErr w:type="spellEnd"/>
            <w:proofErr w:type="gramEnd"/>
            <w:r w:rsidRPr="000350DC">
              <w:rPr>
                <w:sz w:val="24"/>
                <w:szCs w:val="24"/>
                <w:lang w:val="ru-RU"/>
              </w:rPr>
              <w:t xml:space="preserve"> документов, </w:t>
            </w:r>
            <w:proofErr w:type="spellStart"/>
            <w:r w:rsidRPr="000350DC">
              <w:rPr>
                <w:spacing w:val="-2"/>
                <w:sz w:val="24"/>
                <w:szCs w:val="24"/>
                <w:lang w:val="ru-RU"/>
              </w:rPr>
              <w:t>поступившихдолж</w:t>
            </w:r>
            <w:r>
              <w:rPr>
                <w:spacing w:val="-2"/>
                <w:sz w:val="24"/>
                <w:szCs w:val="24"/>
                <w:lang w:val="ru-RU"/>
              </w:rPr>
              <w:t>-</w:t>
            </w:r>
            <w:r w:rsidRPr="000350DC">
              <w:rPr>
                <w:spacing w:val="-2"/>
                <w:sz w:val="24"/>
                <w:szCs w:val="24"/>
                <w:lang w:val="ru-RU"/>
              </w:rPr>
              <w:t>ностному</w:t>
            </w:r>
            <w:proofErr w:type="spellEnd"/>
            <w:r w:rsidRPr="000350DC">
              <w:rPr>
                <w:spacing w:val="-2"/>
                <w:sz w:val="24"/>
                <w:szCs w:val="24"/>
                <w:lang w:val="ru-RU"/>
              </w:rPr>
              <w:t xml:space="preserve"> лицу, </w:t>
            </w:r>
            <w:proofErr w:type="spellStart"/>
            <w:r w:rsidRPr="000350DC">
              <w:rPr>
                <w:sz w:val="24"/>
                <w:szCs w:val="24"/>
                <w:lang w:val="ru-RU"/>
              </w:rPr>
              <w:t>ответственномуза</w:t>
            </w:r>
            <w:proofErr w:type="spellEnd"/>
            <w:r w:rsidRPr="000350DC">
              <w:rPr>
                <w:sz w:val="24"/>
                <w:szCs w:val="24"/>
                <w:lang w:val="ru-RU"/>
              </w:rPr>
              <w:t xml:space="preserve"> </w:t>
            </w:r>
            <w:r w:rsidRPr="000350DC">
              <w:rPr>
                <w:spacing w:val="-2"/>
                <w:sz w:val="24"/>
                <w:szCs w:val="24"/>
                <w:lang w:val="ru-RU"/>
              </w:rPr>
              <w:t>предоставление муниципальной услуги</w:t>
            </w:r>
          </w:p>
        </w:tc>
        <w:tc>
          <w:tcPr>
            <w:tcW w:w="5831" w:type="dxa"/>
            <w:gridSpan w:val="2"/>
          </w:tcPr>
          <w:p w:rsidR="000350DC" w:rsidRPr="000350DC" w:rsidRDefault="000350DC" w:rsidP="00B02F3B">
            <w:pPr>
              <w:pStyle w:val="TableParagraph"/>
              <w:ind w:left="107" w:right="141"/>
              <w:jc w:val="both"/>
              <w:rPr>
                <w:sz w:val="24"/>
                <w:szCs w:val="24"/>
                <w:lang w:val="ru-RU"/>
              </w:rPr>
            </w:pPr>
            <w:r w:rsidRPr="000350DC">
              <w:rPr>
                <w:sz w:val="24"/>
                <w:szCs w:val="24"/>
                <w:lang w:val="ru-RU"/>
              </w:rPr>
              <w:t xml:space="preserve">Проведение соответствия документов и сведений </w:t>
            </w:r>
            <w:proofErr w:type="spellStart"/>
            <w:r w:rsidRPr="000350DC">
              <w:rPr>
                <w:sz w:val="24"/>
                <w:szCs w:val="24"/>
                <w:lang w:val="ru-RU"/>
              </w:rPr>
              <w:t>требованиям</w:t>
            </w:r>
            <w:r>
              <w:rPr>
                <w:sz w:val="24"/>
                <w:szCs w:val="24"/>
                <w:lang w:val="ru-RU"/>
              </w:rPr>
              <w:t>нормативных</w:t>
            </w:r>
            <w:proofErr w:type="spellEnd"/>
            <w:r>
              <w:rPr>
                <w:sz w:val="24"/>
                <w:szCs w:val="24"/>
                <w:lang w:val="ru-RU"/>
              </w:rPr>
              <w:t xml:space="preserve"> </w:t>
            </w:r>
            <w:proofErr w:type="spellStart"/>
            <w:r w:rsidRPr="000350DC">
              <w:rPr>
                <w:sz w:val="24"/>
                <w:szCs w:val="24"/>
                <w:lang w:val="ru-RU"/>
              </w:rPr>
              <w:t>правовыхактовпредоставления</w:t>
            </w:r>
            <w:proofErr w:type="spellEnd"/>
            <w:r w:rsidRPr="000350DC">
              <w:rPr>
                <w:sz w:val="24"/>
                <w:szCs w:val="24"/>
                <w:lang w:val="ru-RU"/>
              </w:rPr>
              <w:t xml:space="preserve"> муниципальной услуги</w:t>
            </w:r>
          </w:p>
        </w:tc>
        <w:tc>
          <w:tcPr>
            <w:tcW w:w="1702" w:type="dxa"/>
            <w:gridSpan w:val="2"/>
          </w:tcPr>
          <w:p w:rsidR="000350DC" w:rsidRPr="000350DC" w:rsidRDefault="000350DC" w:rsidP="00B02F3B">
            <w:pPr>
              <w:pStyle w:val="TableParagraph"/>
              <w:ind w:left="107"/>
              <w:rPr>
                <w:sz w:val="24"/>
                <w:szCs w:val="24"/>
              </w:rPr>
            </w:pPr>
            <w:r w:rsidRPr="000350DC">
              <w:rPr>
                <w:sz w:val="24"/>
                <w:szCs w:val="24"/>
              </w:rPr>
              <w:t xml:space="preserve">1 </w:t>
            </w:r>
            <w:proofErr w:type="spellStart"/>
            <w:r w:rsidRPr="000350DC">
              <w:rPr>
                <w:spacing w:val="-4"/>
                <w:sz w:val="24"/>
                <w:szCs w:val="24"/>
              </w:rPr>
              <w:t>день</w:t>
            </w:r>
            <w:proofErr w:type="spellEnd"/>
          </w:p>
        </w:tc>
        <w:tc>
          <w:tcPr>
            <w:tcW w:w="1559" w:type="dxa"/>
          </w:tcPr>
          <w:p w:rsidR="000350DC" w:rsidRPr="000350DC" w:rsidRDefault="000350DC" w:rsidP="00B02F3B">
            <w:pPr>
              <w:pStyle w:val="TableParagraph"/>
              <w:jc w:val="center"/>
              <w:rPr>
                <w:sz w:val="24"/>
                <w:szCs w:val="24"/>
                <w:lang w:val="ru-RU"/>
              </w:rPr>
            </w:pPr>
            <w:r w:rsidRPr="000350DC">
              <w:rPr>
                <w:spacing w:val="-2"/>
                <w:sz w:val="24"/>
                <w:szCs w:val="24"/>
                <w:lang w:val="ru-RU"/>
              </w:rPr>
              <w:t>Ответстве</w:t>
            </w:r>
            <w:r w:rsidRPr="000350DC">
              <w:rPr>
                <w:spacing w:val="-4"/>
                <w:sz w:val="24"/>
                <w:szCs w:val="24"/>
                <w:lang w:val="ru-RU"/>
              </w:rPr>
              <w:t>нное</w:t>
            </w:r>
            <w:r>
              <w:rPr>
                <w:sz w:val="24"/>
                <w:szCs w:val="24"/>
                <w:lang w:val="ru-RU"/>
              </w:rPr>
              <w:t xml:space="preserve"> д</w:t>
            </w:r>
            <w:r w:rsidR="00B02F3B">
              <w:rPr>
                <w:spacing w:val="-2"/>
                <w:sz w:val="24"/>
                <w:szCs w:val="24"/>
                <w:lang w:val="ru-RU"/>
              </w:rPr>
              <w:t>олжност</w:t>
            </w:r>
            <w:r w:rsidRPr="000350DC">
              <w:rPr>
                <w:sz w:val="24"/>
                <w:szCs w:val="24"/>
                <w:lang w:val="ru-RU"/>
              </w:rPr>
              <w:t xml:space="preserve">ное лицо </w:t>
            </w:r>
            <w:proofErr w:type="spellStart"/>
            <w:proofErr w:type="gramStart"/>
            <w:r w:rsidRPr="000350DC">
              <w:rPr>
                <w:spacing w:val="-2"/>
                <w:sz w:val="24"/>
                <w:szCs w:val="24"/>
                <w:lang w:val="ru-RU"/>
              </w:rPr>
              <w:t>Уполно</w:t>
            </w:r>
            <w:r w:rsidR="00B02F3B">
              <w:rPr>
                <w:spacing w:val="-2"/>
                <w:sz w:val="24"/>
                <w:szCs w:val="24"/>
                <w:lang w:val="ru-RU"/>
              </w:rPr>
              <w:t>-мо</w:t>
            </w:r>
            <w:r w:rsidRPr="000350DC">
              <w:rPr>
                <w:spacing w:val="-2"/>
                <w:sz w:val="24"/>
                <w:szCs w:val="24"/>
                <w:lang w:val="ru-RU"/>
              </w:rPr>
              <w:t>ченного</w:t>
            </w:r>
            <w:proofErr w:type="spellEnd"/>
            <w:proofErr w:type="gramEnd"/>
            <w:r w:rsidRPr="000350DC">
              <w:rPr>
                <w:spacing w:val="-2"/>
                <w:sz w:val="24"/>
                <w:szCs w:val="24"/>
                <w:lang w:val="ru-RU"/>
              </w:rPr>
              <w:t xml:space="preserve"> органа</w:t>
            </w:r>
          </w:p>
        </w:tc>
        <w:tc>
          <w:tcPr>
            <w:tcW w:w="1418" w:type="dxa"/>
          </w:tcPr>
          <w:p w:rsidR="000350DC" w:rsidRPr="000350DC" w:rsidRDefault="000350DC" w:rsidP="00B02F3B">
            <w:pPr>
              <w:pStyle w:val="TableParagraph"/>
              <w:rPr>
                <w:sz w:val="24"/>
                <w:szCs w:val="24"/>
                <w:lang w:val="ru-RU"/>
              </w:rPr>
            </w:pPr>
          </w:p>
        </w:tc>
        <w:tc>
          <w:tcPr>
            <w:tcW w:w="992" w:type="dxa"/>
          </w:tcPr>
          <w:p w:rsidR="000350DC" w:rsidRPr="000350DC" w:rsidRDefault="000350DC" w:rsidP="00B02F3B">
            <w:pPr>
              <w:pStyle w:val="TableParagraph"/>
              <w:rPr>
                <w:sz w:val="24"/>
                <w:szCs w:val="24"/>
                <w:lang w:val="ru-RU"/>
              </w:rPr>
            </w:pPr>
          </w:p>
        </w:tc>
        <w:tc>
          <w:tcPr>
            <w:tcW w:w="1984" w:type="dxa"/>
            <w:gridSpan w:val="3"/>
          </w:tcPr>
          <w:p w:rsidR="000350DC" w:rsidRPr="000350DC" w:rsidRDefault="000350DC" w:rsidP="00B02F3B">
            <w:pPr>
              <w:pStyle w:val="TableParagraph"/>
              <w:rPr>
                <w:sz w:val="24"/>
                <w:szCs w:val="24"/>
                <w:lang w:val="ru-RU"/>
              </w:rPr>
            </w:pPr>
          </w:p>
        </w:tc>
      </w:tr>
      <w:tr w:rsidR="000350DC" w:rsidRPr="000350DC" w:rsidTr="00F33734">
        <w:trPr>
          <w:trHeight w:val="290"/>
        </w:trPr>
        <w:tc>
          <w:tcPr>
            <w:tcW w:w="15761" w:type="dxa"/>
            <w:gridSpan w:val="11"/>
          </w:tcPr>
          <w:p w:rsidR="000350DC" w:rsidRPr="000350DC" w:rsidRDefault="000350DC" w:rsidP="001939AC">
            <w:pPr>
              <w:pStyle w:val="TableParagraph"/>
              <w:spacing w:line="268" w:lineRule="exact"/>
              <w:ind w:left="6831"/>
              <w:rPr>
                <w:sz w:val="24"/>
                <w:szCs w:val="24"/>
              </w:rPr>
            </w:pPr>
            <w:r w:rsidRPr="000350DC">
              <w:rPr>
                <w:sz w:val="24"/>
                <w:szCs w:val="24"/>
              </w:rPr>
              <w:t>4.Принятие</w:t>
            </w:r>
            <w:r w:rsidRPr="000350DC">
              <w:rPr>
                <w:spacing w:val="-2"/>
                <w:sz w:val="24"/>
                <w:szCs w:val="24"/>
              </w:rPr>
              <w:t xml:space="preserve"> </w:t>
            </w:r>
            <w:proofErr w:type="spellStart"/>
            <w:r w:rsidRPr="000350DC">
              <w:rPr>
                <w:spacing w:val="-2"/>
                <w:sz w:val="24"/>
                <w:szCs w:val="24"/>
              </w:rPr>
              <w:t>решения</w:t>
            </w:r>
            <w:proofErr w:type="spellEnd"/>
          </w:p>
        </w:tc>
      </w:tr>
      <w:tr w:rsidR="000350DC" w:rsidRPr="000350DC" w:rsidTr="00F33734">
        <w:trPr>
          <w:trHeight w:val="70"/>
        </w:trPr>
        <w:tc>
          <w:tcPr>
            <w:tcW w:w="2275" w:type="dxa"/>
            <w:vMerge w:val="restart"/>
          </w:tcPr>
          <w:p w:rsidR="000350DC" w:rsidRPr="00EB148B" w:rsidRDefault="000350DC" w:rsidP="001939AC">
            <w:pPr>
              <w:pStyle w:val="TableParagraph"/>
              <w:ind w:left="143" w:right="141"/>
              <w:jc w:val="both"/>
              <w:rPr>
                <w:sz w:val="24"/>
                <w:szCs w:val="24"/>
                <w:lang w:val="ru-RU"/>
              </w:rPr>
            </w:pPr>
            <w:proofErr w:type="spellStart"/>
            <w:r w:rsidRPr="000350DC">
              <w:rPr>
                <w:sz w:val="24"/>
                <w:szCs w:val="24"/>
                <w:lang w:val="ru-RU"/>
              </w:rPr>
              <w:t>проектрезультатов</w:t>
            </w:r>
            <w:proofErr w:type="spellEnd"/>
            <w:r w:rsidRPr="000350DC">
              <w:rPr>
                <w:sz w:val="24"/>
                <w:szCs w:val="24"/>
                <w:lang w:val="ru-RU"/>
              </w:rPr>
              <w:t xml:space="preserve"> </w:t>
            </w:r>
            <w:r w:rsidR="00EB148B">
              <w:rPr>
                <w:spacing w:val="-2"/>
                <w:sz w:val="24"/>
                <w:szCs w:val="24"/>
                <w:lang w:val="ru-RU"/>
              </w:rPr>
              <w:t xml:space="preserve">предоставления </w:t>
            </w:r>
            <w:r w:rsidRPr="000350DC">
              <w:rPr>
                <w:spacing w:val="-2"/>
                <w:sz w:val="24"/>
                <w:szCs w:val="24"/>
                <w:lang w:val="ru-RU"/>
              </w:rPr>
              <w:t xml:space="preserve">муниципальной </w:t>
            </w:r>
            <w:r w:rsidRPr="000350DC">
              <w:rPr>
                <w:sz w:val="24"/>
                <w:szCs w:val="24"/>
                <w:lang w:val="ru-RU"/>
              </w:rPr>
              <w:t xml:space="preserve">услуги по формам </w:t>
            </w:r>
            <w:r w:rsidRPr="000350DC">
              <w:rPr>
                <w:spacing w:val="-2"/>
                <w:sz w:val="24"/>
                <w:szCs w:val="24"/>
                <w:lang w:val="ru-RU"/>
              </w:rPr>
              <w:t xml:space="preserve">согласно </w:t>
            </w:r>
            <w:r w:rsidR="00EB148B">
              <w:rPr>
                <w:sz w:val="24"/>
                <w:szCs w:val="24"/>
                <w:lang w:val="ru-RU"/>
              </w:rPr>
              <w:t xml:space="preserve">приложениям № 1, </w:t>
            </w:r>
            <w:r w:rsidRPr="00EB148B">
              <w:rPr>
                <w:sz w:val="24"/>
                <w:szCs w:val="24"/>
                <w:lang w:val="ru-RU"/>
              </w:rPr>
              <w:t xml:space="preserve">2, 3, 4, 5, 6 </w:t>
            </w:r>
            <w:proofErr w:type="spellStart"/>
            <w:r w:rsidRPr="00EB148B">
              <w:rPr>
                <w:spacing w:val="-10"/>
                <w:sz w:val="24"/>
                <w:szCs w:val="24"/>
                <w:lang w:val="ru-RU"/>
              </w:rPr>
              <w:t>к</w:t>
            </w:r>
            <w:r w:rsidRPr="00EB148B">
              <w:rPr>
                <w:spacing w:val="-2"/>
                <w:sz w:val="24"/>
                <w:szCs w:val="24"/>
                <w:lang w:val="ru-RU"/>
              </w:rPr>
              <w:t>Административном</w:t>
            </w:r>
            <w:proofErr w:type="spellEnd"/>
            <w:r w:rsidRPr="00EB148B">
              <w:rPr>
                <w:spacing w:val="-2"/>
                <w:sz w:val="24"/>
                <w:szCs w:val="24"/>
                <w:lang w:val="ru-RU"/>
              </w:rPr>
              <w:t xml:space="preserve"> </w:t>
            </w:r>
            <w:proofErr w:type="gramStart"/>
            <w:r w:rsidRPr="00EB148B">
              <w:rPr>
                <w:sz w:val="24"/>
                <w:szCs w:val="24"/>
                <w:lang w:val="ru-RU"/>
              </w:rPr>
              <w:t>у</w:t>
            </w:r>
            <w:proofErr w:type="gramEnd"/>
            <w:r w:rsidRPr="00EB148B">
              <w:rPr>
                <w:sz w:val="24"/>
                <w:szCs w:val="24"/>
                <w:lang w:val="ru-RU"/>
              </w:rPr>
              <w:t xml:space="preserve"> регламенту</w:t>
            </w:r>
          </w:p>
        </w:tc>
        <w:tc>
          <w:tcPr>
            <w:tcW w:w="5831" w:type="dxa"/>
            <w:gridSpan w:val="2"/>
          </w:tcPr>
          <w:p w:rsidR="000350DC" w:rsidRPr="000350DC" w:rsidRDefault="000350DC" w:rsidP="001939AC">
            <w:pPr>
              <w:pStyle w:val="TableParagraph"/>
              <w:ind w:left="107" w:right="141"/>
              <w:jc w:val="both"/>
              <w:rPr>
                <w:sz w:val="24"/>
                <w:szCs w:val="24"/>
                <w:lang w:val="ru-RU"/>
              </w:rPr>
            </w:pPr>
            <w:proofErr w:type="spellStart"/>
            <w:r w:rsidRPr="000350DC">
              <w:rPr>
                <w:sz w:val="24"/>
                <w:szCs w:val="24"/>
                <w:lang w:val="ru-RU"/>
              </w:rPr>
              <w:t>Принятиепромежуточного</w:t>
            </w:r>
            <w:proofErr w:type="spellEnd"/>
            <w:r w:rsidRPr="000350DC">
              <w:rPr>
                <w:sz w:val="24"/>
                <w:szCs w:val="24"/>
                <w:lang w:val="ru-RU"/>
              </w:rPr>
              <w:t xml:space="preserve"> </w:t>
            </w:r>
            <w:proofErr w:type="spellStart"/>
            <w:r w:rsidRPr="000350DC">
              <w:rPr>
                <w:sz w:val="24"/>
                <w:szCs w:val="24"/>
                <w:lang w:val="ru-RU"/>
              </w:rPr>
              <w:t>решенияопредоставлении</w:t>
            </w:r>
            <w:proofErr w:type="spellEnd"/>
            <w:r w:rsidRPr="000350DC">
              <w:rPr>
                <w:sz w:val="24"/>
                <w:szCs w:val="24"/>
                <w:lang w:val="ru-RU"/>
              </w:rPr>
              <w:t xml:space="preserve"> муниципальной услуги</w:t>
            </w:r>
          </w:p>
          <w:p w:rsidR="000350DC" w:rsidRPr="000350DC" w:rsidRDefault="000350DC" w:rsidP="001939AC">
            <w:pPr>
              <w:pStyle w:val="TableParagraph"/>
              <w:spacing w:line="270" w:lineRule="atLeast"/>
              <w:ind w:left="107" w:right="108"/>
              <w:rPr>
                <w:i/>
                <w:sz w:val="24"/>
                <w:szCs w:val="24"/>
                <w:lang w:val="ru-RU"/>
              </w:rPr>
            </w:pPr>
            <w:r w:rsidRPr="000350DC">
              <w:rPr>
                <w:i/>
                <w:sz w:val="24"/>
                <w:szCs w:val="24"/>
                <w:lang w:val="ru-RU"/>
              </w:rPr>
              <w:t>(</w:t>
            </w:r>
            <w:proofErr w:type="spellStart"/>
            <w:r w:rsidRPr="000350DC">
              <w:rPr>
                <w:i/>
                <w:sz w:val="24"/>
                <w:szCs w:val="24"/>
                <w:lang w:val="ru-RU"/>
              </w:rPr>
              <w:t>припоступлениизаявленияна</w:t>
            </w:r>
            <w:proofErr w:type="spellEnd"/>
            <w:r w:rsidRPr="000350DC">
              <w:rPr>
                <w:i/>
                <w:sz w:val="24"/>
                <w:szCs w:val="24"/>
                <w:lang w:val="ru-RU"/>
              </w:rPr>
              <w:t xml:space="preserve"> бумажном </w:t>
            </w:r>
            <w:proofErr w:type="gramStart"/>
            <w:r w:rsidRPr="000350DC">
              <w:rPr>
                <w:i/>
                <w:sz w:val="24"/>
                <w:szCs w:val="24"/>
                <w:lang w:val="ru-RU"/>
              </w:rPr>
              <w:t>носителе</w:t>
            </w:r>
            <w:proofErr w:type="gramEnd"/>
            <w:r w:rsidRPr="000350DC">
              <w:rPr>
                <w:i/>
                <w:sz w:val="24"/>
                <w:szCs w:val="24"/>
                <w:lang w:val="ru-RU"/>
              </w:rPr>
              <w:t>)</w:t>
            </w:r>
          </w:p>
        </w:tc>
        <w:tc>
          <w:tcPr>
            <w:tcW w:w="1702" w:type="dxa"/>
            <w:gridSpan w:val="2"/>
          </w:tcPr>
          <w:p w:rsidR="000350DC" w:rsidRPr="000350DC" w:rsidRDefault="000350DC" w:rsidP="00B02F3B">
            <w:pPr>
              <w:pStyle w:val="TableParagraph"/>
              <w:ind w:left="107"/>
              <w:jc w:val="center"/>
              <w:rPr>
                <w:sz w:val="24"/>
                <w:szCs w:val="24"/>
                <w:lang w:val="ru-RU"/>
              </w:rPr>
            </w:pPr>
            <w:proofErr w:type="spellStart"/>
            <w:r w:rsidRPr="000350DC">
              <w:rPr>
                <w:sz w:val="24"/>
                <w:szCs w:val="24"/>
                <w:lang w:val="ru-RU"/>
              </w:rPr>
              <w:t>Втотжедень</w:t>
            </w:r>
            <w:proofErr w:type="spellEnd"/>
            <w:r w:rsidRPr="000350DC">
              <w:rPr>
                <w:sz w:val="24"/>
                <w:szCs w:val="24"/>
                <w:lang w:val="ru-RU"/>
              </w:rPr>
              <w:t xml:space="preserve">, что и </w:t>
            </w:r>
            <w:r w:rsidRPr="000350DC">
              <w:rPr>
                <w:spacing w:val="-2"/>
                <w:sz w:val="24"/>
                <w:szCs w:val="24"/>
                <w:lang w:val="ru-RU"/>
              </w:rPr>
              <w:t xml:space="preserve">рассмотрение </w:t>
            </w:r>
            <w:r w:rsidRPr="000350DC">
              <w:rPr>
                <w:sz w:val="24"/>
                <w:szCs w:val="24"/>
                <w:lang w:val="ru-RU"/>
              </w:rPr>
              <w:t xml:space="preserve">документов и </w:t>
            </w:r>
            <w:r w:rsidRPr="000350DC">
              <w:rPr>
                <w:spacing w:val="-2"/>
                <w:sz w:val="24"/>
                <w:szCs w:val="24"/>
                <w:lang w:val="ru-RU"/>
              </w:rPr>
              <w:t>сведений</w:t>
            </w:r>
          </w:p>
        </w:tc>
        <w:tc>
          <w:tcPr>
            <w:tcW w:w="1559" w:type="dxa"/>
            <w:vMerge w:val="restart"/>
          </w:tcPr>
          <w:p w:rsidR="000350DC" w:rsidRPr="00EB148B" w:rsidRDefault="000350DC" w:rsidP="00B02F3B">
            <w:pPr>
              <w:pStyle w:val="TableParagraph"/>
              <w:jc w:val="center"/>
              <w:rPr>
                <w:sz w:val="24"/>
                <w:szCs w:val="24"/>
                <w:lang w:val="ru-RU"/>
              </w:rPr>
            </w:pPr>
            <w:proofErr w:type="spellStart"/>
            <w:r w:rsidRPr="000350DC">
              <w:rPr>
                <w:spacing w:val="-2"/>
                <w:sz w:val="24"/>
                <w:szCs w:val="24"/>
                <w:lang w:val="ru-RU"/>
              </w:rPr>
              <w:t>Ответстве</w:t>
            </w:r>
            <w:r w:rsidRPr="000350DC">
              <w:rPr>
                <w:spacing w:val="-4"/>
                <w:sz w:val="24"/>
                <w:szCs w:val="24"/>
                <w:lang w:val="ru-RU"/>
              </w:rPr>
              <w:t>н</w:t>
            </w:r>
            <w:r>
              <w:rPr>
                <w:spacing w:val="-4"/>
                <w:sz w:val="24"/>
                <w:szCs w:val="24"/>
                <w:lang w:val="ru-RU"/>
              </w:rPr>
              <w:t>-</w:t>
            </w:r>
            <w:r w:rsidRPr="000350DC">
              <w:rPr>
                <w:spacing w:val="-4"/>
                <w:sz w:val="24"/>
                <w:szCs w:val="24"/>
                <w:lang w:val="ru-RU"/>
              </w:rPr>
              <w:t>ное</w:t>
            </w:r>
            <w:r>
              <w:rPr>
                <w:spacing w:val="-2"/>
                <w:sz w:val="24"/>
                <w:szCs w:val="24"/>
                <w:lang w:val="ru-RU"/>
              </w:rPr>
              <w:t>должнос-тн</w:t>
            </w:r>
            <w:r w:rsidRPr="000350DC">
              <w:rPr>
                <w:sz w:val="24"/>
                <w:szCs w:val="24"/>
                <w:lang w:val="ru-RU"/>
              </w:rPr>
              <w:t>ое</w:t>
            </w:r>
            <w:proofErr w:type="spellEnd"/>
            <w:r w:rsidRPr="000350DC">
              <w:rPr>
                <w:sz w:val="24"/>
                <w:szCs w:val="24"/>
                <w:lang w:val="ru-RU"/>
              </w:rPr>
              <w:t xml:space="preserve"> лицо </w:t>
            </w:r>
            <w:proofErr w:type="spellStart"/>
            <w:proofErr w:type="gramStart"/>
            <w:r>
              <w:rPr>
                <w:spacing w:val="-2"/>
                <w:sz w:val="24"/>
                <w:szCs w:val="24"/>
                <w:lang w:val="ru-RU"/>
              </w:rPr>
              <w:t>Уполномо</w:t>
            </w:r>
            <w:r w:rsidRPr="000350DC">
              <w:rPr>
                <w:spacing w:val="-2"/>
                <w:sz w:val="24"/>
                <w:szCs w:val="24"/>
                <w:lang w:val="ru-RU"/>
              </w:rPr>
              <w:t>чен</w:t>
            </w:r>
            <w:r>
              <w:rPr>
                <w:spacing w:val="-2"/>
                <w:sz w:val="24"/>
                <w:szCs w:val="24"/>
                <w:lang w:val="ru-RU"/>
              </w:rPr>
              <w:t>-</w:t>
            </w:r>
            <w:r w:rsidRPr="000350DC">
              <w:rPr>
                <w:spacing w:val="-2"/>
                <w:sz w:val="24"/>
                <w:szCs w:val="24"/>
                <w:lang w:val="ru-RU"/>
              </w:rPr>
              <w:t>ного</w:t>
            </w:r>
            <w:proofErr w:type="spellEnd"/>
            <w:proofErr w:type="gramEnd"/>
            <w:r w:rsidRPr="000350DC">
              <w:rPr>
                <w:spacing w:val="-2"/>
                <w:sz w:val="24"/>
                <w:szCs w:val="24"/>
                <w:lang w:val="ru-RU"/>
              </w:rPr>
              <w:t xml:space="preserve"> </w:t>
            </w:r>
            <w:r w:rsidRPr="000350DC">
              <w:rPr>
                <w:sz w:val="24"/>
                <w:szCs w:val="24"/>
                <w:lang w:val="ru-RU"/>
              </w:rPr>
              <w:t xml:space="preserve">органа в </w:t>
            </w:r>
            <w:r w:rsidRPr="000350DC">
              <w:rPr>
                <w:spacing w:val="-4"/>
                <w:sz w:val="24"/>
                <w:szCs w:val="24"/>
                <w:lang w:val="ru-RU"/>
              </w:rPr>
              <w:t xml:space="preserve">части </w:t>
            </w:r>
            <w:proofErr w:type="spellStart"/>
            <w:r w:rsidRPr="000350DC">
              <w:rPr>
                <w:spacing w:val="-2"/>
                <w:sz w:val="24"/>
                <w:szCs w:val="24"/>
                <w:lang w:val="ru-RU"/>
              </w:rPr>
              <w:t>про</w:t>
            </w:r>
            <w:r>
              <w:rPr>
                <w:spacing w:val="-2"/>
                <w:sz w:val="24"/>
                <w:szCs w:val="24"/>
                <w:lang w:val="ru-RU"/>
              </w:rPr>
              <w:t>-</w:t>
            </w:r>
            <w:r w:rsidRPr="000350DC">
              <w:rPr>
                <w:spacing w:val="-2"/>
                <w:sz w:val="24"/>
                <w:szCs w:val="24"/>
                <w:lang w:val="ru-RU"/>
              </w:rPr>
              <w:t>ме</w:t>
            </w:r>
            <w:r>
              <w:rPr>
                <w:spacing w:val="-2"/>
                <w:sz w:val="24"/>
                <w:szCs w:val="24"/>
                <w:lang w:val="ru-RU"/>
              </w:rPr>
              <w:t>жут</w:t>
            </w:r>
            <w:r w:rsidRPr="000350DC">
              <w:rPr>
                <w:spacing w:val="-2"/>
                <w:sz w:val="24"/>
                <w:szCs w:val="24"/>
                <w:lang w:val="ru-RU"/>
              </w:rPr>
              <w:t>очного</w:t>
            </w:r>
            <w:proofErr w:type="spellEnd"/>
            <w:r w:rsidRPr="000350DC">
              <w:rPr>
                <w:spacing w:val="-2"/>
                <w:sz w:val="24"/>
                <w:szCs w:val="24"/>
                <w:lang w:val="ru-RU"/>
              </w:rPr>
              <w:t xml:space="preserve"> результата</w:t>
            </w:r>
            <w:r w:rsidRPr="000350DC">
              <w:rPr>
                <w:sz w:val="24"/>
                <w:szCs w:val="24"/>
                <w:lang w:val="ru-RU"/>
              </w:rPr>
              <w:t xml:space="preserve">, в части </w:t>
            </w:r>
            <w:proofErr w:type="spellStart"/>
            <w:r w:rsidRPr="000350DC">
              <w:rPr>
                <w:spacing w:val="-2"/>
                <w:sz w:val="24"/>
                <w:szCs w:val="24"/>
                <w:lang w:val="ru-RU"/>
              </w:rPr>
              <w:t>основ</w:t>
            </w:r>
            <w:r>
              <w:rPr>
                <w:spacing w:val="-2"/>
                <w:sz w:val="24"/>
                <w:szCs w:val="24"/>
                <w:lang w:val="ru-RU"/>
              </w:rPr>
              <w:t>-</w:t>
            </w:r>
            <w:r w:rsidRPr="000350DC">
              <w:rPr>
                <w:spacing w:val="-2"/>
                <w:sz w:val="24"/>
                <w:szCs w:val="24"/>
                <w:lang w:val="ru-RU"/>
              </w:rPr>
              <w:t>ного</w:t>
            </w:r>
            <w:proofErr w:type="spellEnd"/>
            <w:r w:rsidRPr="000350DC">
              <w:rPr>
                <w:spacing w:val="-2"/>
                <w:sz w:val="24"/>
                <w:szCs w:val="24"/>
                <w:lang w:val="ru-RU"/>
              </w:rPr>
              <w:t xml:space="preserve"> </w:t>
            </w:r>
            <w:proofErr w:type="spellStart"/>
            <w:r w:rsidRPr="000350DC">
              <w:rPr>
                <w:spacing w:val="-2"/>
                <w:sz w:val="24"/>
                <w:szCs w:val="24"/>
                <w:lang w:val="ru-RU"/>
              </w:rPr>
              <w:t>резуль</w:t>
            </w:r>
            <w:r>
              <w:rPr>
                <w:spacing w:val="-2"/>
                <w:sz w:val="24"/>
                <w:szCs w:val="24"/>
                <w:lang w:val="ru-RU"/>
              </w:rPr>
              <w:t>-</w:t>
            </w:r>
            <w:r w:rsidRPr="000350DC">
              <w:rPr>
                <w:spacing w:val="-2"/>
                <w:sz w:val="24"/>
                <w:szCs w:val="24"/>
                <w:lang w:val="ru-RU"/>
              </w:rPr>
              <w:t>тата</w:t>
            </w:r>
            <w:proofErr w:type="spellEnd"/>
            <w:r w:rsidRPr="000350DC">
              <w:rPr>
                <w:spacing w:val="-2"/>
                <w:sz w:val="24"/>
                <w:szCs w:val="24"/>
                <w:lang w:val="ru-RU"/>
              </w:rPr>
              <w:t xml:space="preserve"> прин</w:t>
            </w:r>
            <w:r w:rsidR="00EB148B">
              <w:rPr>
                <w:spacing w:val="-2"/>
                <w:sz w:val="24"/>
                <w:szCs w:val="24"/>
                <w:lang w:val="ru-RU"/>
              </w:rPr>
              <w:t xml:space="preserve">ятие решения </w:t>
            </w:r>
            <w:proofErr w:type="spellStart"/>
            <w:r w:rsidR="00EB148B">
              <w:rPr>
                <w:spacing w:val="-2"/>
                <w:sz w:val="24"/>
                <w:szCs w:val="24"/>
                <w:lang w:val="ru-RU"/>
              </w:rPr>
              <w:t>сог-ласно</w:t>
            </w:r>
            <w:proofErr w:type="spellEnd"/>
            <w:r w:rsidR="00EB148B">
              <w:rPr>
                <w:spacing w:val="-2"/>
                <w:sz w:val="24"/>
                <w:szCs w:val="24"/>
                <w:lang w:val="ru-RU"/>
              </w:rPr>
              <w:t xml:space="preserve"> </w:t>
            </w:r>
            <w:proofErr w:type="spellStart"/>
            <w:r w:rsidR="00EB148B">
              <w:rPr>
                <w:spacing w:val="-2"/>
                <w:sz w:val="24"/>
                <w:szCs w:val="24"/>
                <w:lang w:val="ru-RU"/>
              </w:rPr>
              <w:t>норма-тивн</w:t>
            </w:r>
            <w:r w:rsidRPr="000350DC">
              <w:rPr>
                <w:spacing w:val="-6"/>
                <w:sz w:val="24"/>
                <w:szCs w:val="24"/>
                <w:lang w:val="ru-RU"/>
              </w:rPr>
              <w:t>ым</w:t>
            </w:r>
            <w:proofErr w:type="spellEnd"/>
            <w:r w:rsidRPr="000350DC">
              <w:rPr>
                <w:spacing w:val="-6"/>
                <w:sz w:val="24"/>
                <w:szCs w:val="24"/>
                <w:lang w:val="ru-RU"/>
              </w:rPr>
              <w:t xml:space="preserve"> </w:t>
            </w:r>
            <w:proofErr w:type="spellStart"/>
            <w:r w:rsidRPr="000350DC">
              <w:rPr>
                <w:spacing w:val="-2"/>
                <w:sz w:val="24"/>
                <w:szCs w:val="24"/>
                <w:lang w:val="ru-RU"/>
              </w:rPr>
              <w:t>право</w:t>
            </w:r>
            <w:r w:rsidR="00EB148B">
              <w:rPr>
                <w:spacing w:val="-2"/>
                <w:sz w:val="24"/>
                <w:szCs w:val="24"/>
                <w:lang w:val="ru-RU"/>
              </w:rPr>
              <w:t>-</w:t>
            </w:r>
            <w:r w:rsidRPr="000350DC">
              <w:rPr>
                <w:spacing w:val="-2"/>
                <w:sz w:val="24"/>
                <w:szCs w:val="24"/>
                <w:lang w:val="ru-RU"/>
              </w:rPr>
              <w:t>вым</w:t>
            </w:r>
            <w:r w:rsidRPr="00EB148B">
              <w:rPr>
                <w:spacing w:val="-2"/>
                <w:sz w:val="24"/>
                <w:szCs w:val="24"/>
                <w:lang w:val="ru-RU"/>
              </w:rPr>
              <w:t>актам</w:t>
            </w:r>
            <w:proofErr w:type="spellEnd"/>
          </w:p>
        </w:tc>
        <w:tc>
          <w:tcPr>
            <w:tcW w:w="1418" w:type="dxa"/>
            <w:vMerge w:val="restart"/>
          </w:tcPr>
          <w:p w:rsidR="000350DC" w:rsidRPr="00EB148B" w:rsidRDefault="000350DC" w:rsidP="001939AC">
            <w:pPr>
              <w:pStyle w:val="TableParagraph"/>
              <w:rPr>
                <w:sz w:val="24"/>
                <w:szCs w:val="24"/>
                <w:lang w:val="ru-RU"/>
              </w:rPr>
            </w:pPr>
          </w:p>
        </w:tc>
        <w:tc>
          <w:tcPr>
            <w:tcW w:w="992" w:type="dxa"/>
            <w:vMerge w:val="restart"/>
          </w:tcPr>
          <w:p w:rsidR="000350DC" w:rsidRPr="00EB148B" w:rsidRDefault="000350DC" w:rsidP="001939AC">
            <w:pPr>
              <w:pStyle w:val="TableParagraph"/>
              <w:rPr>
                <w:sz w:val="24"/>
                <w:szCs w:val="24"/>
                <w:lang w:val="ru-RU"/>
              </w:rPr>
            </w:pPr>
          </w:p>
        </w:tc>
        <w:tc>
          <w:tcPr>
            <w:tcW w:w="1984" w:type="dxa"/>
            <w:gridSpan w:val="3"/>
            <w:vMerge w:val="restart"/>
          </w:tcPr>
          <w:p w:rsidR="000350DC" w:rsidRPr="00EB148B" w:rsidRDefault="000350DC" w:rsidP="001939AC">
            <w:pPr>
              <w:pStyle w:val="TableParagraph"/>
              <w:rPr>
                <w:sz w:val="24"/>
                <w:szCs w:val="24"/>
                <w:lang w:val="ru-RU"/>
              </w:rPr>
            </w:pPr>
          </w:p>
        </w:tc>
      </w:tr>
      <w:tr w:rsidR="000350DC" w:rsidRPr="000350DC" w:rsidTr="00F33734">
        <w:trPr>
          <w:trHeight w:val="929"/>
        </w:trPr>
        <w:tc>
          <w:tcPr>
            <w:tcW w:w="2275" w:type="dxa"/>
            <w:vMerge/>
            <w:tcBorders>
              <w:top w:val="nil"/>
            </w:tcBorders>
          </w:tcPr>
          <w:p w:rsidR="000350DC" w:rsidRPr="00EB148B" w:rsidRDefault="000350DC" w:rsidP="001939AC">
            <w:pPr>
              <w:rPr>
                <w:sz w:val="24"/>
                <w:szCs w:val="24"/>
                <w:lang w:val="ru-RU"/>
              </w:rPr>
            </w:pPr>
          </w:p>
        </w:tc>
        <w:tc>
          <w:tcPr>
            <w:tcW w:w="5831" w:type="dxa"/>
            <w:gridSpan w:val="2"/>
          </w:tcPr>
          <w:p w:rsidR="000350DC" w:rsidRPr="000350DC" w:rsidRDefault="000350DC" w:rsidP="00B02F3B">
            <w:pPr>
              <w:pStyle w:val="TableParagraph"/>
              <w:ind w:left="107" w:right="108"/>
              <w:jc w:val="both"/>
              <w:rPr>
                <w:sz w:val="24"/>
                <w:szCs w:val="24"/>
                <w:lang w:val="ru-RU"/>
              </w:rPr>
            </w:pPr>
            <w:r w:rsidRPr="000350DC">
              <w:rPr>
                <w:sz w:val="24"/>
                <w:szCs w:val="24"/>
                <w:lang w:val="ru-RU"/>
              </w:rPr>
              <w:t>Принятие промежуточного решения о предоставлении муниципальной услуги</w:t>
            </w:r>
          </w:p>
          <w:p w:rsidR="000350DC" w:rsidRPr="000350DC" w:rsidRDefault="000350DC" w:rsidP="001939AC">
            <w:pPr>
              <w:pStyle w:val="TableParagraph"/>
              <w:spacing w:line="270" w:lineRule="atLeast"/>
              <w:ind w:left="107" w:right="108"/>
              <w:rPr>
                <w:i/>
                <w:sz w:val="24"/>
                <w:szCs w:val="24"/>
                <w:lang w:val="ru-RU"/>
              </w:rPr>
            </w:pPr>
            <w:r w:rsidRPr="000350DC">
              <w:rPr>
                <w:i/>
                <w:sz w:val="24"/>
                <w:szCs w:val="24"/>
                <w:lang w:val="ru-RU"/>
              </w:rPr>
              <w:t>(</w:t>
            </w:r>
            <w:proofErr w:type="spellStart"/>
            <w:r w:rsidRPr="000350DC">
              <w:rPr>
                <w:i/>
                <w:sz w:val="24"/>
                <w:szCs w:val="24"/>
                <w:lang w:val="ru-RU"/>
              </w:rPr>
              <w:t>припоступлениизаявленияв</w:t>
            </w:r>
            <w:proofErr w:type="spellEnd"/>
            <w:r w:rsidRPr="000350DC">
              <w:rPr>
                <w:i/>
                <w:sz w:val="24"/>
                <w:szCs w:val="24"/>
                <w:lang w:val="ru-RU"/>
              </w:rPr>
              <w:t xml:space="preserve"> электронном </w:t>
            </w:r>
            <w:proofErr w:type="gramStart"/>
            <w:r w:rsidRPr="000350DC">
              <w:rPr>
                <w:i/>
                <w:sz w:val="24"/>
                <w:szCs w:val="24"/>
                <w:lang w:val="ru-RU"/>
              </w:rPr>
              <w:t>виде</w:t>
            </w:r>
            <w:proofErr w:type="gramEnd"/>
            <w:r w:rsidRPr="000350DC">
              <w:rPr>
                <w:i/>
                <w:sz w:val="24"/>
                <w:szCs w:val="24"/>
                <w:lang w:val="ru-RU"/>
              </w:rPr>
              <w:t>)</w:t>
            </w:r>
          </w:p>
        </w:tc>
        <w:tc>
          <w:tcPr>
            <w:tcW w:w="1702" w:type="dxa"/>
            <w:gridSpan w:val="2"/>
          </w:tcPr>
          <w:p w:rsidR="000350DC" w:rsidRPr="000350DC" w:rsidRDefault="000350DC" w:rsidP="00B02F3B">
            <w:pPr>
              <w:pStyle w:val="TableParagraph"/>
              <w:ind w:left="107"/>
              <w:jc w:val="center"/>
              <w:rPr>
                <w:sz w:val="24"/>
                <w:szCs w:val="24"/>
                <w:lang w:val="ru-RU"/>
              </w:rPr>
            </w:pPr>
            <w:r w:rsidRPr="000350DC">
              <w:rPr>
                <w:sz w:val="24"/>
                <w:szCs w:val="24"/>
                <w:lang w:val="ru-RU"/>
              </w:rPr>
              <w:t xml:space="preserve">В день </w:t>
            </w:r>
            <w:r w:rsidRPr="000350DC">
              <w:rPr>
                <w:spacing w:val="-2"/>
                <w:sz w:val="24"/>
                <w:szCs w:val="24"/>
                <w:lang w:val="ru-RU"/>
              </w:rPr>
              <w:t xml:space="preserve">рассмотрения </w:t>
            </w:r>
            <w:proofErr w:type="spellStart"/>
            <w:r w:rsidRPr="000350DC">
              <w:rPr>
                <w:sz w:val="24"/>
                <w:szCs w:val="24"/>
                <w:lang w:val="ru-RU"/>
              </w:rPr>
              <w:t>документови</w:t>
            </w:r>
            <w:proofErr w:type="spellEnd"/>
            <w:r w:rsidRPr="000350DC">
              <w:rPr>
                <w:sz w:val="24"/>
                <w:szCs w:val="24"/>
                <w:lang w:val="ru-RU"/>
              </w:rPr>
              <w:t xml:space="preserve"> </w:t>
            </w:r>
            <w:r w:rsidRPr="000350DC">
              <w:rPr>
                <w:spacing w:val="-2"/>
                <w:sz w:val="24"/>
                <w:szCs w:val="24"/>
                <w:lang w:val="ru-RU"/>
              </w:rPr>
              <w:t>сведений</w:t>
            </w:r>
          </w:p>
        </w:tc>
        <w:tc>
          <w:tcPr>
            <w:tcW w:w="1559" w:type="dxa"/>
            <w:vMerge/>
            <w:tcBorders>
              <w:top w:val="nil"/>
            </w:tcBorders>
          </w:tcPr>
          <w:p w:rsidR="000350DC" w:rsidRPr="000350DC" w:rsidRDefault="000350DC" w:rsidP="001939AC">
            <w:pPr>
              <w:rPr>
                <w:sz w:val="24"/>
                <w:szCs w:val="24"/>
                <w:lang w:val="ru-RU"/>
              </w:rPr>
            </w:pPr>
          </w:p>
        </w:tc>
        <w:tc>
          <w:tcPr>
            <w:tcW w:w="1418" w:type="dxa"/>
            <w:vMerge/>
            <w:tcBorders>
              <w:top w:val="nil"/>
            </w:tcBorders>
          </w:tcPr>
          <w:p w:rsidR="000350DC" w:rsidRPr="000350DC" w:rsidRDefault="000350DC" w:rsidP="001939AC">
            <w:pPr>
              <w:rPr>
                <w:sz w:val="24"/>
                <w:szCs w:val="24"/>
                <w:lang w:val="ru-RU"/>
              </w:rPr>
            </w:pPr>
          </w:p>
        </w:tc>
        <w:tc>
          <w:tcPr>
            <w:tcW w:w="992" w:type="dxa"/>
            <w:vMerge/>
            <w:tcBorders>
              <w:top w:val="nil"/>
            </w:tcBorders>
          </w:tcPr>
          <w:p w:rsidR="000350DC" w:rsidRPr="000350DC" w:rsidRDefault="000350DC" w:rsidP="001939AC">
            <w:pPr>
              <w:rPr>
                <w:sz w:val="24"/>
                <w:szCs w:val="24"/>
                <w:lang w:val="ru-RU"/>
              </w:rPr>
            </w:pPr>
          </w:p>
        </w:tc>
        <w:tc>
          <w:tcPr>
            <w:tcW w:w="1984" w:type="dxa"/>
            <w:gridSpan w:val="3"/>
            <w:vMerge/>
            <w:tcBorders>
              <w:top w:val="nil"/>
            </w:tcBorders>
          </w:tcPr>
          <w:p w:rsidR="000350DC" w:rsidRPr="000350DC" w:rsidRDefault="000350DC" w:rsidP="001939AC">
            <w:pPr>
              <w:rPr>
                <w:sz w:val="24"/>
                <w:szCs w:val="24"/>
                <w:lang w:val="ru-RU"/>
              </w:rPr>
            </w:pPr>
          </w:p>
        </w:tc>
      </w:tr>
      <w:tr w:rsidR="000350DC" w:rsidRPr="000350DC" w:rsidTr="00F33734">
        <w:trPr>
          <w:trHeight w:val="1667"/>
        </w:trPr>
        <w:tc>
          <w:tcPr>
            <w:tcW w:w="2275" w:type="dxa"/>
            <w:vMerge/>
            <w:tcBorders>
              <w:top w:val="nil"/>
            </w:tcBorders>
          </w:tcPr>
          <w:p w:rsidR="000350DC" w:rsidRPr="000350DC" w:rsidRDefault="000350DC" w:rsidP="001939AC">
            <w:pPr>
              <w:rPr>
                <w:sz w:val="24"/>
                <w:szCs w:val="24"/>
                <w:lang w:val="ru-RU"/>
              </w:rPr>
            </w:pPr>
          </w:p>
        </w:tc>
        <w:tc>
          <w:tcPr>
            <w:tcW w:w="5831" w:type="dxa"/>
            <w:gridSpan w:val="2"/>
          </w:tcPr>
          <w:p w:rsidR="000350DC" w:rsidRPr="000350DC" w:rsidRDefault="000350DC" w:rsidP="00B02F3B">
            <w:pPr>
              <w:pStyle w:val="TableParagraph"/>
              <w:spacing w:line="268" w:lineRule="exact"/>
              <w:ind w:left="107" w:right="141"/>
              <w:jc w:val="both"/>
              <w:rPr>
                <w:sz w:val="24"/>
                <w:szCs w:val="24"/>
                <w:lang w:val="ru-RU"/>
              </w:rPr>
            </w:pPr>
            <w:proofErr w:type="spellStart"/>
            <w:r w:rsidRPr="000350DC">
              <w:rPr>
                <w:sz w:val="24"/>
                <w:szCs w:val="24"/>
                <w:lang w:val="ru-RU"/>
              </w:rPr>
              <w:t>Формированиерешения</w:t>
            </w:r>
            <w:r w:rsidRPr="000350DC">
              <w:rPr>
                <w:spacing w:val="-10"/>
                <w:sz w:val="24"/>
                <w:szCs w:val="24"/>
                <w:lang w:val="ru-RU"/>
              </w:rPr>
              <w:t>о</w:t>
            </w:r>
            <w:r w:rsidRPr="000350DC">
              <w:rPr>
                <w:sz w:val="24"/>
                <w:szCs w:val="24"/>
                <w:lang w:val="ru-RU"/>
              </w:rPr>
              <w:t>предоставлении</w:t>
            </w:r>
            <w:proofErr w:type="spellEnd"/>
            <w:r w:rsidRPr="000350DC">
              <w:rPr>
                <w:sz w:val="24"/>
                <w:szCs w:val="24"/>
                <w:lang w:val="ru-RU"/>
              </w:rPr>
              <w:t xml:space="preserve"> муниципальной услуги</w:t>
            </w:r>
          </w:p>
        </w:tc>
        <w:tc>
          <w:tcPr>
            <w:tcW w:w="1702" w:type="dxa"/>
            <w:gridSpan w:val="2"/>
          </w:tcPr>
          <w:p w:rsidR="000350DC" w:rsidRPr="000350DC" w:rsidRDefault="000350DC" w:rsidP="00B02F3B">
            <w:pPr>
              <w:pStyle w:val="TableParagraph"/>
              <w:spacing w:line="268" w:lineRule="exact"/>
              <w:ind w:left="107"/>
              <w:jc w:val="center"/>
              <w:rPr>
                <w:sz w:val="24"/>
                <w:szCs w:val="24"/>
                <w:lang w:val="ru-RU"/>
              </w:rPr>
            </w:pPr>
            <w:r>
              <w:rPr>
                <w:sz w:val="24"/>
                <w:szCs w:val="24"/>
                <w:lang w:val="ru-RU"/>
              </w:rPr>
              <w:t xml:space="preserve">В </w:t>
            </w:r>
            <w:r w:rsidRPr="000350DC">
              <w:rPr>
                <w:spacing w:val="-2"/>
                <w:sz w:val="24"/>
                <w:szCs w:val="24"/>
                <w:lang w:val="ru-RU"/>
              </w:rPr>
              <w:t xml:space="preserve">соответствии </w:t>
            </w:r>
            <w:r w:rsidR="00EB148B">
              <w:rPr>
                <w:sz w:val="24"/>
                <w:szCs w:val="24"/>
                <w:lang w:val="ru-RU"/>
              </w:rPr>
              <w:t xml:space="preserve">с </w:t>
            </w:r>
            <w:proofErr w:type="gramStart"/>
            <w:r w:rsidR="00EB148B">
              <w:rPr>
                <w:sz w:val="24"/>
                <w:szCs w:val="24"/>
                <w:lang w:val="ru-RU"/>
              </w:rPr>
              <w:t>желаемой</w:t>
            </w:r>
            <w:proofErr w:type="gramEnd"/>
            <w:r w:rsidR="00EB148B">
              <w:rPr>
                <w:sz w:val="24"/>
                <w:szCs w:val="24"/>
                <w:lang w:val="ru-RU"/>
              </w:rPr>
              <w:t xml:space="preserve"> </w:t>
            </w:r>
            <w:proofErr w:type="spellStart"/>
            <w:r w:rsidRPr="000350DC">
              <w:rPr>
                <w:sz w:val="24"/>
                <w:szCs w:val="24"/>
                <w:lang w:val="ru-RU"/>
              </w:rPr>
              <w:t>датойприема</w:t>
            </w:r>
            <w:proofErr w:type="spellEnd"/>
            <w:r w:rsidRPr="000350DC">
              <w:rPr>
                <w:sz w:val="24"/>
                <w:szCs w:val="24"/>
                <w:lang w:val="ru-RU"/>
              </w:rPr>
              <w:t xml:space="preserve"> при наличии </w:t>
            </w:r>
            <w:r w:rsidRPr="000350DC">
              <w:rPr>
                <w:spacing w:val="-2"/>
                <w:sz w:val="24"/>
                <w:szCs w:val="24"/>
                <w:lang w:val="ru-RU"/>
              </w:rPr>
              <w:t xml:space="preserve">свободных </w:t>
            </w:r>
            <w:r w:rsidRPr="000350DC">
              <w:rPr>
                <w:spacing w:val="-4"/>
                <w:sz w:val="24"/>
                <w:szCs w:val="24"/>
                <w:lang w:val="ru-RU"/>
              </w:rPr>
              <w:t>мест</w:t>
            </w:r>
          </w:p>
        </w:tc>
        <w:tc>
          <w:tcPr>
            <w:tcW w:w="1559" w:type="dxa"/>
            <w:vMerge/>
            <w:tcBorders>
              <w:top w:val="nil"/>
            </w:tcBorders>
          </w:tcPr>
          <w:p w:rsidR="000350DC" w:rsidRPr="000350DC" w:rsidRDefault="000350DC" w:rsidP="001939AC">
            <w:pPr>
              <w:rPr>
                <w:sz w:val="24"/>
                <w:szCs w:val="24"/>
                <w:lang w:val="ru-RU"/>
              </w:rPr>
            </w:pPr>
          </w:p>
        </w:tc>
        <w:tc>
          <w:tcPr>
            <w:tcW w:w="1418" w:type="dxa"/>
            <w:vMerge/>
            <w:tcBorders>
              <w:top w:val="nil"/>
            </w:tcBorders>
          </w:tcPr>
          <w:p w:rsidR="000350DC" w:rsidRPr="000350DC" w:rsidRDefault="000350DC" w:rsidP="001939AC">
            <w:pPr>
              <w:rPr>
                <w:sz w:val="24"/>
                <w:szCs w:val="24"/>
                <w:lang w:val="ru-RU"/>
              </w:rPr>
            </w:pPr>
          </w:p>
        </w:tc>
        <w:tc>
          <w:tcPr>
            <w:tcW w:w="992" w:type="dxa"/>
            <w:vMerge/>
            <w:tcBorders>
              <w:top w:val="nil"/>
            </w:tcBorders>
          </w:tcPr>
          <w:p w:rsidR="000350DC" w:rsidRPr="000350DC" w:rsidRDefault="000350DC" w:rsidP="001939AC">
            <w:pPr>
              <w:rPr>
                <w:sz w:val="24"/>
                <w:szCs w:val="24"/>
                <w:lang w:val="ru-RU"/>
              </w:rPr>
            </w:pPr>
          </w:p>
        </w:tc>
        <w:tc>
          <w:tcPr>
            <w:tcW w:w="1984" w:type="dxa"/>
            <w:gridSpan w:val="3"/>
            <w:vMerge/>
            <w:tcBorders>
              <w:top w:val="nil"/>
            </w:tcBorders>
          </w:tcPr>
          <w:p w:rsidR="000350DC" w:rsidRPr="000350DC" w:rsidRDefault="000350DC" w:rsidP="001939AC">
            <w:pPr>
              <w:rPr>
                <w:sz w:val="24"/>
                <w:szCs w:val="24"/>
                <w:lang w:val="ru-RU"/>
              </w:rPr>
            </w:pPr>
          </w:p>
        </w:tc>
      </w:tr>
    </w:tbl>
    <w:p w:rsidR="000350DC" w:rsidRDefault="000350DC" w:rsidP="00A951C4">
      <w:pPr>
        <w:spacing w:line="268" w:lineRule="exact"/>
        <w:rPr>
          <w:sz w:val="28"/>
          <w:szCs w:val="28"/>
        </w:rPr>
      </w:pPr>
    </w:p>
    <w:p w:rsidR="000350DC" w:rsidRDefault="000350DC" w:rsidP="00A951C4">
      <w:pPr>
        <w:spacing w:line="268" w:lineRule="exact"/>
        <w:rPr>
          <w:sz w:val="28"/>
          <w:szCs w:val="28"/>
        </w:rPr>
      </w:pPr>
    </w:p>
    <w:p w:rsidR="000350DC" w:rsidRPr="009E670D" w:rsidRDefault="000350DC" w:rsidP="00A951C4">
      <w:pPr>
        <w:spacing w:line="268" w:lineRule="exact"/>
        <w:rPr>
          <w:sz w:val="28"/>
          <w:szCs w:val="28"/>
        </w:rPr>
        <w:sectPr w:rsidR="000350DC" w:rsidRPr="009E670D">
          <w:pgSz w:w="16840" w:h="11910" w:orient="landscape"/>
          <w:pgMar w:top="900" w:right="420" w:bottom="280" w:left="600" w:header="427" w:footer="0" w:gutter="0"/>
          <w:cols w:space="720"/>
        </w:sectPr>
      </w:pPr>
    </w:p>
    <w:p w:rsidR="00A951C4" w:rsidRPr="009E670D" w:rsidRDefault="00A951C4" w:rsidP="00A951C4">
      <w:pPr>
        <w:pStyle w:val="a3"/>
        <w:spacing w:before="1"/>
        <w:rPr>
          <w:szCs w:val="28"/>
        </w:rPr>
      </w:pPr>
    </w:p>
    <w:tbl>
      <w:tblPr>
        <w:tblStyle w:val="TableNormal"/>
        <w:tblW w:w="1547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20"/>
        <w:gridCol w:w="5973"/>
        <w:gridCol w:w="1699"/>
        <w:gridCol w:w="2128"/>
        <w:gridCol w:w="973"/>
        <w:gridCol w:w="992"/>
        <w:gridCol w:w="992"/>
      </w:tblGrid>
      <w:tr w:rsidR="00A951C4" w:rsidRPr="000350DC" w:rsidTr="00F33734">
        <w:trPr>
          <w:trHeight w:val="230"/>
        </w:trPr>
        <w:tc>
          <w:tcPr>
            <w:tcW w:w="2720" w:type="dxa"/>
          </w:tcPr>
          <w:p w:rsidR="00A951C4" w:rsidRPr="000350DC" w:rsidRDefault="00A951C4" w:rsidP="00A951C4">
            <w:pPr>
              <w:pStyle w:val="TableParagraph"/>
              <w:spacing w:line="210" w:lineRule="exact"/>
              <w:ind w:left="8"/>
              <w:jc w:val="center"/>
              <w:rPr>
                <w:i/>
                <w:sz w:val="24"/>
                <w:szCs w:val="24"/>
              </w:rPr>
            </w:pPr>
            <w:r w:rsidRPr="000350DC">
              <w:rPr>
                <w:i/>
                <w:w w:val="99"/>
                <w:sz w:val="24"/>
                <w:szCs w:val="24"/>
              </w:rPr>
              <w:t>1</w:t>
            </w:r>
          </w:p>
        </w:tc>
        <w:tc>
          <w:tcPr>
            <w:tcW w:w="5973" w:type="dxa"/>
          </w:tcPr>
          <w:p w:rsidR="00A951C4" w:rsidRPr="000350DC" w:rsidRDefault="00A951C4" w:rsidP="00A951C4">
            <w:pPr>
              <w:pStyle w:val="TableParagraph"/>
              <w:spacing w:line="210" w:lineRule="exact"/>
              <w:ind w:left="6"/>
              <w:jc w:val="center"/>
              <w:rPr>
                <w:i/>
                <w:sz w:val="24"/>
                <w:szCs w:val="24"/>
              </w:rPr>
            </w:pPr>
            <w:r w:rsidRPr="000350DC">
              <w:rPr>
                <w:i/>
                <w:w w:val="99"/>
                <w:sz w:val="24"/>
                <w:szCs w:val="24"/>
              </w:rPr>
              <w:t>2</w:t>
            </w:r>
          </w:p>
        </w:tc>
        <w:tc>
          <w:tcPr>
            <w:tcW w:w="1699" w:type="dxa"/>
          </w:tcPr>
          <w:p w:rsidR="00A951C4" w:rsidRPr="000350DC" w:rsidRDefault="00A951C4" w:rsidP="00A951C4">
            <w:pPr>
              <w:pStyle w:val="TableParagraph"/>
              <w:spacing w:line="210" w:lineRule="exact"/>
              <w:ind w:left="7"/>
              <w:jc w:val="center"/>
              <w:rPr>
                <w:i/>
                <w:sz w:val="24"/>
                <w:szCs w:val="24"/>
              </w:rPr>
            </w:pPr>
            <w:r w:rsidRPr="000350DC">
              <w:rPr>
                <w:i/>
                <w:w w:val="99"/>
                <w:sz w:val="24"/>
                <w:szCs w:val="24"/>
              </w:rPr>
              <w:t>3</w:t>
            </w:r>
          </w:p>
        </w:tc>
        <w:tc>
          <w:tcPr>
            <w:tcW w:w="2128" w:type="dxa"/>
          </w:tcPr>
          <w:p w:rsidR="00A951C4" w:rsidRPr="000350DC" w:rsidRDefault="00A951C4" w:rsidP="00A951C4">
            <w:pPr>
              <w:pStyle w:val="TableParagraph"/>
              <w:spacing w:line="210" w:lineRule="exact"/>
              <w:ind w:left="28"/>
              <w:jc w:val="center"/>
              <w:rPr>
                <w:i/>
                <w:sz w:val="24"/>
                <w:szCs w:val="24"/>
              </w:rPr>
            </w:pPr>
            <w:r w:rsidRPr="000350DC">
              <w:rPr>
                <w:i/>
                <w:w w:val="99"/>
                <w:sz w:val="24"/>
                <w:szCs w:val="24"/>
              </w:rPr>
              <w:t>4</w:t>
            </w:r>
          </w:p>
        </w:tc>
        <w:tc>
          <w:tcPr>
            <w:tcW w:w="973" w:type="dxa"/>
          </w:tcPr>
          <w:p w:rsidR="00A951C4" w:rsidRPr="000350DC" w:rsidRDefault="00A951C4" w:rsidP="00A951C4">
            <w:pPr>
              <w:pStyle w:val="TableParagraph"/>
              <w:spacing w:line="210" w:lineRule="exact"/>
              <w:ind w:left="22"/>
              <w:jc w:val="center"/>
              <w:rPr>
                <w:i/>
                <w:sz w:val="24"/>
                <w:szCs w:val="24"/>
              </w:rPr>
            </w:pPr>
            <w:r w:rsidRPr="000350DC">
              <w:rPr>
                <w:i/>
                <w:w w:val="99"/>
                <w:sz w:val="24"/>
                <w:szCs w:val="24"/>
              </w:rPr>
              <w:t>5</w:t>
            </w:r>
          </w:p>
        </w:tc>
        <w:tc>
          <w:tcPr>
            <w:tcW w:w="992" w:type="dxa"/>
          </w:tcPr>
          <w:p w:rsidR="00A951C4" w:rsidRPr="000350DC" w:rsidRDefault="00A951C4" w:rsidP="00A951C4">
            <w:pPr>
              <w:pStyle w:val="TableParagraph"/>
              <w:spacing w:line="210" w:lineRule="exact"/>
              <w:ind w:left="13"/>
              <w:jc w:val="center"/>
              <w:rPr>
                <w:i/>
                <w:sz w:val="24"/>
                <w:szCs w:val="24"/>
              </w:rPr>
            </w:pPr>
            <w:r w:rsidRPr="000350DC">
              <w:rPr>
                <w:i/>
                <w:w w:val="99"/>
                <w:sz w:val="24"/>
                <w:szCs w:val="24"/>
              </w:rPr>
              <w:t>6</w:t>
            </w:r>
          </w:p>
        </w:tc>
        <w:tc>
          <w:tcPr>
            <w:tcW w:w="992" w:type="dxa"/>
          </w:tcPr>
          <w:p w:rsidR="00A951C4" w:rsidRPr="000350DC" w:rsidRDefault="00A951C4" w:rsidP="00A951C4">
            <w:pPr>
              <w:pStyle w:val="TableParagraph"/>
              <w:spacing w:line="210" w:lineRule="exact"/>
              <w:ind w:left="10"/>
              <w:jc w:val="center"/>
              <w:rPr>
                <w:i/>
                <w:sz w:val="24"/>
                <w:szCs w:val="24"/>
              </w:rPr>
            </w:pPr>
            <w:r w:rsidRPr="000350DC">
              <w:rPr>
                <w:i/>
                <w:w w:val="99"/>
                <w:sz w:val="24"/>
                <w:szCs w:val="24"/>
              </w:rPr>
              <w:t>7</w:t>
            </w:r>
          </w:p>
        </w:tc>
      </w:tr>
      <w:tr w:rsidR="00A951C4" w:rsidRPr="000350DC" w:rsidTr="00F33734">
        <w:trPr>
          <w:trHeight w:val="1978"/>
        </w:trPr>
        <w:tc>
          <w:tcPr>
            <w:tcW w:w="2720" w:type="dxa"/>
          </w:tcPr>
          <w:p w:rsidR="00A951C4" w:rsidRPr="000350DC" w:rsidRDefault="00A951C4" w:rsidP="001939AC">
            <w:pPr>
              <w:pStyle w:val="TableParagraph"/>
              <w:ind w:left="110" w:right="145"/>
              <w:jc w:val="both"/>
              <w:rPr>
                <w:sz w:val="24"/>
                <w:szCs w:val="24"/>
                <w:lang w:val="ru-RU"/>
              </w:rPr>
            </w:pPr>
            <w:r w:rsidRPr="000350DC">
              <w:rPr>
                <w:spacing w:val="-2"/>
                <w:sz w:val="24"/>
                <w:szCs w:val="24"/>
                <w:lang w:val="ru-RU"/>
              </w:rPr>
              <w:t xml:space="preserve">пакет </w:t>
            </w:r>
            <w:proofErr w:type="spellStart"/>
            <w:proofErr w:type="gramStart"/>
            <w:r w:rsidRPr="000350DC">
              <w:rPr>
                <w:spacing w:val="-2"/>
                <w:sz w:val="24"/>
                <w:szCs w:val="24"/>
                <w:lang w:val="ru-RU"/>
              </w:rPr>
              <w:t>зарегистри</w:t>
            </w:r>
            <w:r w:rsidR="00EB148B">
              <w:rPr>
                <w:spacing w:val="-2"/>
                <w:sz w:val="24"/>
                <w:szCs w:val="24"/>
                <w:lang w:val="ru-RU"/>
              </w:rPr>
              <w:t>-рованны</w:t>
            </w:r>
            <w:r w:rsidRPr="000350DC">
              <w:rPr>
                <w:sz w:val="24"/>
                <w:szCs w:val="24"/>
                <w:lang w:val="ru-RU"/>
              </w:rPr>
              <w:t>х</w:t>
            </w:r>
            <w:proofErr w:type="spellEnd"/>
            <w:proofErr w:type="gramEnd"/>
            <w:r w:rsidRPr="000350DC">
              <w:rPr>
                <w:sz w:val="24"/>
                <w:szCs w:val="24"/>
                <w:lang w:val="ru-RU"/>
              </w:rPr>
              <w:t xml:space="preserve"> документов, </w:t>
            </w:r>
            <w:proofErr w:type="spellStart"/>
            <w:r w:rsidRPr="000350DC">
              <w:rPr>
                <w:spacing w:val="-2"/>
                <w:sz w:val="24"/>
                <w:szCs w:val="24"/>
                <w:lang w:val="ru-RU"/>
              </w:rPr>
              <w:t>поступившихдолжностному</w:t>
            </w:r>
            <w:proofErr w:type="spellEnd"/>
            <w:r w:rsidRPr="000350DC">
              <w:rPr>
                <w:spacing w:val="-2"/>
                <w:sz w:val="24"/>
                <w:szCs w:val="24"/>
                <w:lang w:val="ru-RU"/>
              </w:rPr>
              <w:t xml:space="preserve"> лицу, </w:t>
            </w:r>
            <w:proofErr w:type="spellStart"/>
            <w:r w:rsidRPr="000350DC">
              <w:rPr>
                <w:sz w:val="24"/>
                <w:szCs w:val="24"/>
                <w:lang w:val="ru-RU"/>
              </w:rPr>
              <w:t>ответственномуза</w:t>
            </w:r>
            <w:proofErr w:type="spellEnd"/>
            <w:r w:rsidRPr="000350DC">
              <w:rPr>
                <w:sz w:val="24"/>
                <w:szCs w:val="24"/>
                <w:lang w:val="ru-RU"/>
              </w:rPr>
              <w:t xml:space="preserve"> </w:t>
            </w:r>
            <w:r w:rsidRPr="000350DC">
              <w:rPr>
                <w:spacing w:val="-2"/>
                <w:sz w:val="24"/>
                <w:szCs w:val="24"/>
                <w:lang w:val="ru-RU"/>
              </w:rPr>
              <w:t>предоставление муниципальной услуги</w:t>
            </w:r>
          </w:p>
        </w:tc>
        <w:tc>
          <w:tcPr>
            <w:tcW w:w="5973" w:type="dxa"/>
          </w:tcPr>
          <w:p w:rsidR="00A951C4" w:rsidRPr="000350DC" w:rsidRDefault="00A951C4" w:rsidP="00EB148B">
            <w:pPr>
              <w:pStyle w:val="TableParagraph"/>
              <w:ind w:left="107" w:right="142"/>
              <w:jc w:val="both"/>
              <w:rPr>
                <w:sz w:val="24"/>
                <w:szCs w:val="24"/>
                <w:lang w:val="ru-RU"/>
              </w:rPr>
            </w:pPr>
            <w:r w:rsidRPr="000350DC">
              <w:rPr>
                <w:sz w:val="24"/>
                <w:szCs w:val="24"/>
                <w:lang w:val="ru-RU"/>
              </w:rPr>
              <w:t xml:space="preserve">Проведение соответствия документов и сведений </w:t>
            </w:r>
            <w:proofErr w:type="spellStart"/>
            <w:r w:rsidRPr="000350DC">
              <w:rPr>
                <w:sz w:val="24"/>
                <w:szCs w:val="24"/>
                <w:lang w:val="ru-RU"/>
              </w:rPr>
              <w:t>требованиям</w:t>
            </w:r>
            <w:r w:rsidR="00EB148B">
              <w:rPr>
                <w:sz w:val="24"/>
                <w:szCs w:val="24"/>
                <w:lang w:val="ru-RU"/>
              </w:rPr>
              <w:t>нормативных</w:t>
            </w:r>
            <w:proofErr w:type="spellEnd"/>
            <w:r w:rsidR="00EB148B">
              <w:rPr>
                <w:sz w:val="24"/>
                <w:szCs w:val="24"/>
                <w:lang w:val="ru-RU"/>
              </w:rPr>
              <w:t xml:space="preserve"> </w:t>
            </w:r>
            <w:proofErr w:type="spellStart"/>
            <w:r w:rsidRPr="000350DC">
              <w:rPr>
                <w:sz w:val="24"/>
                <w:szCs w:val="24"/>
                <w:lang w:val="ru-RU"/>
              </w:rPr>
              <w:t>правовыхактовпредоставления</w:t>
            </w:r>
            <w:proofErr w:type="spellEnd"/>
            <w:r w:rsidRPr="000350DC">
              <w:rPr>
                <w:sz w:val="24"/>
                <w:szCs w:val="24"/>
                <w:lang w:val="ru-RU"/>
              </w:rPr>
              <w:t xml:space="preserve"> муниципальной услуги</w:t>
            </w:r>
          </w:p>
        </w:tc>
        <w:tc>
          <w:tcPr>
            <w:tcW w:w="1699" w:type="dxa"/>
          </w:tcPr>
          <w:p w:rsidR="00A951C4" w:rsidRPr="000350DC" w:rsidRDefault="00A951C4" w:rsidP="00A951C4">
            <w:pPr>
              <w:pStyle w:val="TableParagraph"/>
              <w:spacing w:line="268" w:lineRule="exact"/>
              <w:ind w:left="107"/>
              <w:rPr>
                <w:sz w:val="24"/>
                <w:szCs w:val="24"/>
              </w:rPr>
            </w:pPr>
            <w:r w:rsidRPr="000350DC">
              <w:rPr>
                <w:sz w:val="24"/>
                <w:szCs w:val="24"/>
              </w:rPr>
              <w:t xml:space="preserve">1 </w:t>
            </w:r>
            <w:proofErr w:type="spellStart"/>
            <w:r w:rsidRPr="000350DC">
              <w:rPr>
                <w:spacing w:val="-4"/>
                <w:sz w:val="24"/>
                <w:szCs w:val="24"/>
              </w:rPr>
              <w:t>день</w:t>
            </w:r>
            <w:proofErr w:type="spellEnd"/>
          </w:p>
        </w:tc>
        <w:tc>
          <w:tcPr>
            <w:tcW w:w="2128" w:type="dxa"/>
          </w:tcPr>
          <w:p w:rsidR="00A951C4" w:rsidRPr="000350DC" w:rsidRDefault="00B02F3B" w:rsidP="00B02F3B">
            <w:pPr>
              <w:pStyle w:val="TableParagraph"/>
              <w:ind w:left="109"/>
              <w:jc w:val="center"/>
              <w:rPr>
                <w:sz w:val="24"/>
                <w:szCs w:val="24"/>
                <w:lang w:val="ru-RU"/>
              </w:rPr>
            </w:pPr>
            <w:proofErr w:type="spellStart"/>
            <w:r>
              <w:rPr>
                <w:spacing w:val="-2"/>
                <w:sz w:val="24"/>
                <w:szCs w:val="24"/>
                <w:lang w:val="ru-RU"/>
              </w:rPr>
              <w:t>Ответстве</w:t>
            </w:r>
            <w:r w:rsidR="00A951C4" w:rsidRPr="000350DC">
              <w:rPr>
                <w:spacing w:val="-4"/>
                <w:sz w:val="24"/>
                <w:szCs w:val="24"/>
                <w:lang w:val="ru-RU"/>
              </w:rPr>
              <w:t>нное</w:t>
            </w:r>
            <w:r w:rsidR="00EB148B">
              <w:rPr>
                <w:spacing w:val="-2"/>
                <w:sz w:val="24"/>
                <w:szCs w:val="24"/>
                <w:lang w:val="ru-RU"/>
              </w:rPr>
              <w:t>должност</w:t>
            </w:r>
            <w:r w:rsidR="00A951C4" w:rsidRPr="000350DC">
              <w:rPr>
                <w:sz w:val="24"/>
                <w:szCs w:val="24"/>
                <w:lang w:val="ru-RU"/>
              </w:rPr>
              <w:t>ное</w:t>
            </w:r>
            <w:proofErr w:type="spellEnd"/>
            <w:r w:rsidR="00A951C4" w:rsidRPr="000350DC">
              <w:rPr>
                <w:sz w:val="24"/>
                <w:szCs w:val="24"/>
                <w:lang w:val="ru-RU"/>
              </w:rPr>
              <w:t xml:space="preserve"> лицо </w:t>
            </w:r>
            <w:r>
              <w:rPr>
                <w:spacing w:val="-2"/>
                <w:sz w:val="24"/>
                <w:szCs w:val="24"/>
                <w:lang w:val="ru-RU"/>
              </w:rPr>
              <w:t>Уполномо</w:t>
            </w:r>
            <w:r w:rsidR="00A951C4" w:rsidRPr="000350DC">
              <w:rPr>
                <w:spacing w:val="-2"/>
                <w:sz w:val="24"/>
                <w:szCs w:val="24"/>
                <w:lang w:val="ru-RU"/>
              </w:rPr>
              <w:t>ченного органа</w:t>
            </w:r>
          </w:p>
        </w:tc>
        <w:tc>
          <w:tcPr>
            <w:tcW w:w="973" w:type="dxa"/>
          </w:tcPr>
          <w:p w:rsidR="00A951C4" w:rsidRPr="000350DC" w:rsidRDefault="00A951C4" w:rsidP="00A951C4">
            <w:pPr>
              <w:pStyle w:val="TableParagraph"/>
              <w:rPr>
                <w:sz w:val="24"/>
                <w:szCs w:val="24"/>
                <w:lang w:val="ru-RU"/>
              </w:rPr>
            </w:pPr>
          </w:p>
        </w:tc>
        <w:tc>
          <w:tcPr>
            <w:tcW w:w="992" w:type="dxa"/>
          </w:tcPr>
          <w:p w:rsidR="00A951C4" w:rsidRPr="000350DC" w:rsidRDefault="00A951C4" w:rsidP="00A951C4">
            <w:pPr>
              <w:pStyle w:val="TableParagraph"/>
              <w:rPr>
                <w:sz w:val="24"/>
                <w:szCs w:val="24"/>
                <w:lang w:val="ru-RU"/>
              </w:rPr>
            </w:pPr>
          </w:p>
        </w:tc>
        <w:tc>
          <w:tcPr>
            <w:tcW w:w="992" w:type="dxa"/>
          </w:tcPr>
          <w:p w:rsidR="00A951C4" w:rsidRPr="000350DC" w:rsidRDefault="00A951C4" w:rsidP="00A951C4">
            <w:pPr>
              <w:pStyle w:val="TableParagraph"/>
              <w:rPr>
                <w:sz w:val="24"/>
                <w:szCs w:val="24"/>
                <w:lang w:val="ru-RU"/>
              </w:rPr>
            </w:pPr>
          </w:p>
        </w:tc>
      </w:tr>
      <w:tr w:rsidR="00A951C4" w:rsidRPr="000350DC" w:rsidTr="00F33734">
        <w:trPr>
          <w:trHeight w:val="290"/>
        </w:trPr>
        <w:tc>
          <w:tcPr>
            <w:tcW w:w="15477" w:type="dxa"/>
            <w:gridSpan w:val="7"/>
          </w:tcPr>
          <w:p w:rsidR="00A951C4" w:rsidRPr="000350DC" w:rsidRDefault="00A951C4" w:rsidP="00A951C4">
            <w:pPr>
              <w:pStyle w:val="TableParagraph"/>
              <w:spacing w:line="268" w:lineRule="exact"/>
              <w:ind w:left="6831"/>
              <w:rPr>
                <w:sz w:val="24"/>
                <w:szCs w:val="24"/>
              </w:rPr>
            </w:pPr>
            <w:r w:rsidRPr="000350DC">
              <w:rPr>
                <w:sz w:val="24"/>
                <w:szCs w:val="24"/>
              </w:rPr>
              <w:t>4.Принятие</w:t>
            </w:r>
            <w:r w:rsidRPr="000350DC">
              <w:rPr>
                <w:spacing w:val="-2"/>
                <w:sz w:val="24"/>
                <w:szCs w:val="24"/>
              </w:rPr>
              <w:t xml:space="preserve"> </w:t>
            </w:r>
            <w:proofErr w:type="spellStart"/>
            <w:r w:rsidRPr="000350DC">
              <w:rPr>
                <w:spacing w:val="-2"/>
                <w:sz w:val="24"/>
                <w:szCs w:val="24"/>
              </w:rPr>
              <w:t>решения</w:t>
            </w:r>
            <w:proofErr w:type="spellEnd"/>
          </w:p>
        </w:tc>
      </w:tr>
      <w:tr w:rsidR="00A951C4" w:rsidRPr="000350DC" w:rsidTr="00F33734">
        <w:trPr>
          <w:trHeight w:val="1148"/>
        </w:trPr>
        <w:tc>
          <w:tcPr>
            <w:tcW w:w="2720" w:type="dxa"/>
            <w:vMerge w:val="restart"/>
          </w:tcPr>
          <w:p w:rsidR="00A951C4" w:rsidRPr="00EB148B" w:rsidRDefault="00A951C4" w:rsidP="00F33734">
            <w:pPr>
              <w:pStyle w:val="TableParagraph"/>
              <w:ind w:left="143" w:right="141"/>
              <w:jc w:val="both"/>
              <w:rPr>
                <w:sz w:val="24"/>
                <w:szCs w:val="24"/>
                <w:lang w:val="ru-RU"/>
              </w:rPr>
            </w:pPr>
            <w:proofErr w:type="spellStart"/>
            <w:r w:rsidRPr="000350DC">
              <w:rPr>
                <w:sz w:val="24"/>
                <w:szCs w:val="24"/>
                <w:lang w:val="ru-RU"/>
              </w:rPr>
              <w:t>проектрезультатов</w:t>
            </w:r>
            <w:proofErr w:type="spellEnd"/>
            <w:r w:rsidRPr="000350DC">
              <w:rPr>
                <w:sz w:val="24"/>
                <w:szCs w:val="24"/>
                <w:lang w:val="ru-RU"/>
              </w:rPr>
              <w:t xml:space="preserve"> </w:t>
            </w:r>
            <w:r w:rsidR="00EB148B">
              <w:rPr>
                <w:spacing w:val="-2"/>
                <w:sz w:val="24"/>
                <w:szCs w:val="24"/>
                <w:lang w:val="ru-RU"/>
              </w:rPr>
              <w:t xml:space="preserve">предоставления </w:t>
            </w:r>
            <w:r w:rsidRPr="000350DC">
              <w:rPr>
                <w:spacing w:val="-2"/>
                <w:sz w:val="24"/>
                <w:szCs w:val="24"/>
                <w:lang w:val="ru-RU"/>
              </w:rPr>
              <w:t xml:space="preserve">муниципальной </w:t>
            </w:r>
            <w:r w:rsidRPr="000350DC">
              <w:rPr>
                <w:sz w:val="24"/>
                <w:szCs w:val="24"/>
                <w:lang w:val="ru-RU"/>
              </w:rPr>
              <w:t xml:space="preserve">услуги по формам </w:t>
            </w:r>
            <w:r w:rsidRPr="000350DC">
              <w:rPr>
                <w:spacing w:val="-2"/>
                <w:sz w:val="24"/>
                <w:szCs w:val="24"/>
                <w:lang w:val="ru-RU"/>
              </w:rPr>
              <w:t xml:space="preserve">согласно </w:t>
            </w:r>
            <w:proofErr w:type="spellStart"/>
            <w:proofErr w:type="gramStart"/>
            <w:r w:rsidR="00EB148B">
              <w:rPr>
                <w:sz w:val="24"/>
                <w:szCs w:val="24"/>
                <w:lang w:val="ru-RU"/>
              </w:rPr>
              <w:t>приложе</w:t>
            </w:r>
            <w:r w:rsidR="00F33734">
              <w:rPr>
                <w:sz w:val="24"/>
                <w:szCs w:val="24"/>
                <w:lang w:val="ru-RU"/>
              </w:rPr>
              <w:t>-</w:t>
            </w:r>
            <w:r w:rsidR="00EB148B">
              <w:rPr>
                <w:sz w:val="24"/>
                <w:szCs w:val="24"/>
                <w:lang w:val="ru-RU"/>
              </w:rPr>
              <w:t>ниям</w:t>
            </w:r>
            <w:proofErr w:type="spellEnd"/>
            <w:proofErr w:type="gramEnd"/>
            <w:r w:rsidR="00EB148B">
              <w:rPr>
                <w:sz w:val="24"/>
                <w:szCs w:val="24"/>
                <w:lang w:val="ru-RU"/>
              </w:rPr>
              <w:t xml:space="preserve"> № 1, </w:t>
            </w:r>
            <w:r w:rsidRPr="00EB148B">
              <w:rPr>
                <w:sz w:val="24"/>
                <w:szCs w:val="24"/>
                <w:lang w:val="ru-RU"/>
              </w:rPr>
              <w:t xml:space="preserve">2, 3, 4, 5, 6 </w:t>
            </w:r>
            <w:proofErr w:type="spellStart"/>
            <w:r w:rsidRPr="00EB148B">
              <w:rPr>
                <w:spacing w:val="-10"/>
                <w:sz w:val="24"/>
                <w:szCs w:val="24"/>
                <w:lang w:val="ru-RU"/>
              </w:rPr>
              <w:t>к</w:t>
            </w:r>
            <w:r w:rsidRPr="00EB148B">
              <w:rPr>
                <w:spacing w:val="-2"/>
                <w:sz w:val="24"/>
                <w:szCs w:val="24"/>
                <w:lang w:val="ru-RU"/>
              </w:rPr>
              <w:t>Администра</w:t>
            </w:r>
            <w:r w:rsidR="00F33734">
              <w:rPr>
                <w:spacing w:val="-2"/>
                <w:sz w:val="24"/>
                <w:szCs w:val="24"/>
                <w:lang w:val="ru-RU"/>
              </w:rPr>
              <w:t>-тивном</w:t>
            </w:r>
            <w:r w:rsidRPr="00EB148B">
              <w:rPr>
                <w:sz w:val="24"/>
                <w:szCs w:val="24"/>
                <w:lang w:val="ru-RU"/>
              </w:rPr>
              <w:t>у</w:t>
            </w:r>
            <w:proofErr w:type="spellEnd"/>
            <w:r w:rsidRPr="00EB148B">
              <w:rPr>
                <w:sz w:val="24"/>
                <w:szCs w:val="24"/>
                <w:lang w:val="ru-RU"/>
              </w:rPr>
              <w:t xml:space="preserve"> </w:t>
            </w:r>
            <w:proofErr w:type="spellStart"/>
            <w:r w:rsidRPr="00EB148B">
              <w:rPr>
                <w:sz w:val="24"/>
                <w:szCs w:val="24"/>
                <w:lang w:val="ru-RU"/>
              </w:rPr>
              <w:t>регламен</w:t>
            </w:r>
            <w:r w:rsidR="00F33734">
              <w:rPr>
                <w:sz w:val="24"/>
                <w:szCs w:val="24"/>
                <w:lang w:val="ru-RU"/>
              </w:rPr>
              <w:t>-</w:t>
            </w:r>
            <w:r w:rsidRPr="00EB148B">
              <w:rPr>
                <w:sz w:val="24"/>
                <w:szCs w:val="24"/>
                <w:lang w:val="ru-RU"/>
              </w:rPr>
              <w:t>ту</w:t>
            </w:r>
            <w:proofErr w:type="spellEnd"/>
          </w:p>
        </w:tc>
        <w:tc>
          <w:tcPr>
            <w:tcW w:w="5973" w:type="dxa"/>
          </w:tcPr>
          <w:p w:rsidR="00A951C4" w:rsidRPr="000350DC" w:rsidRDefault="00A951C4" w:rsidP="005B2DD1">
            <w:pPr>
              <w:pStyle w:val="TableParagraph"/>
              <w:ind w:left="107" w:right="161"/>
              <w:rPr>
                <w:sz w:val="24"/>
                <w:szCs w:val="24"/>
                <w:lang w:val="ru-RU"/>
              </w:rPr>
            </w:pPr>
            <w:proofErr w:type="spellStart"/>
            <w:r w:rsidRPr="000350DC">
              <w:rPr>
                <w:sz w:val="24"/>
                <w:szCs w:val="24"/>
                <w:lang w:val="ru-RU"/>
              </w:rPr>
              <w:t>Принятиепромежуточного</w:t>
            </w:r>
            <w:proofErr w:type="spellEnd"/>
            <w:r w:rsidRPr="000350DC">
              <w:rPr>
                <w:sz w:val="24"/>
                <w:szCs w:val="24"/>
                <w:lang w:val="ru-RU"/>
              </w:rPr>
              <w:t xml:space="preserve"> </w:t>
            </w:r>
            <w:proofErr w:type="spellStart"/>
            <w:r w:rsidRPr="000350DC">
              <w:rPr>
                <w:sz w:val="24"/>
                <w:szCs w:val="24"/>
                <w:lang w:val="ru-RU"/>
              </w:rPr>
              <w:t>решенияопредоставлении</w:t>
            </w:r>
            <w:proofErr w:type="spellEnd"/>
            <w:r w:rsidRPr="000350DC">
              <w:rPr>
                <w:sz w:val="24"/>
                <w:szCs w:val="24"/>
                <w:lang w:val="ru-RU"/>
              </w:rPr>
              <w:t xml:space="preserve"> муниципальной услуги</w:t>
            </w:r>
          </w:p>
          <w:p w:rsidR="00A951C4" w:rsidRPr="000350DC" w:rsidRDefault="00A951C4" w:rsidP="00A951C4">
            <w:pPr>
              <w:pStyle w:val="TableParagraph"/>
              <w:spacing w:line="270" w:lineRule="atLeast"/>
              <w:ind w:left="107" w:right="108"/>
              <w:rPr>
                <w:i/>
                <w:sz w:val="24"/>
                <w:szCs w:val="24"/>
                <w:lang w:val="ru-RU"/>
              </w:rPr>
            </w:pPr>
            <w:r w:rsidRPr="000350DC">
              <w:rPr>
                <w:i/>
                <w:sz w:val="24"/>
                <w:szCs w:val="24"/>
                <w:lang w:val="ru-RU"/>
              </w:rPr>
              <w:t>(</w:t>
            </w:r>
            <w:proofErr w:type="spellStart"/>
            <w:r w:rsidRPr="000350DC">
              <w:rPr>
                <w:i/>
                <w:sz w:val="24"/>
                <w:szCs w:val="24"/>
                <w:lang w:val="ru-RU"/>
              </w:rPr>
              <w:t>припоступлениизаявленияна</w:t>
            </w:r>
            <w:proofErr w:type="spellEnd"/>
            <w:r w:rsidRPr="000350DC">
              <w:rPr>
                <w:i/>
                <w:sz w:val="24"/>
                <w:szCs w:val="24"/>
                <w:lang w:val="ru-RU"/>
              </w:rPr>
              <w:t xml:space="preserve"> бумажном </w:t>
            </w:r>
            <w:proofErr w:type="gramStart"/>
            <w:r w:rsidRPr="000350DC">
              <w:rPr>
                <w:i/>
                <w:sz w:val="24"/>
                <w:szCs w:val="24"/>
                <w:lang w:val="ru-RU"/>
              </w:rPr>
              <w:t>носителе</w:t>
            </w:r>
            <w:proofErr w:type="gramEnd"/>
            <w:r w:rsidRPr="000350DC">
              <w:rPr>
                <w:i/>
                <w:sz w:val="24"/>
                <w:szCs w:val="24"/>
                <w:lang w:val="ru-RU"/>
              </w:rPr>
              <w:t>)</w:t>
            </w:r>
          </w:p>
        </w:tc>
        <w:tc>
          <w:tcPr>
            <w:tcW w:w="1699" w:type="dxa"/>
          </w:tcPr>
          <w:p w:rsidR="00A951C4" w:rsidRPr="000350DC" w:rsidRDefault="00A951C4" w:rsidP="00B02F3B">
            <w:pPr>
              <w:pStyle w:val="TableParagraph"/>
              <w:ind w:left="107"/>
              <w:jc w:val="center"/>
              <w:rPr>
                <w:sz w:val="24"/>
                <w:szCs w:val="24"/>
                <w:lang w:val="ru-RU"/>
              </w:rPr>
            </w:pPr>
            <w:proofErr w:type="spellStart"/>
            <w:r w:rsidRPr="000350DC">
              <w:rPr>
                <w:sz w:val="24"/>
                <w:szCs w:val="24"/>
                <w:lang w:val="ru-RU"/>
              </w:rPr>
              <w:t>Втотжедень</w:t>
            </w:r>
            <w:proofErr w:type="spellEnd"/>
            <w:r w:rsidRPr="000350DC">
              <w:rPr>
                <w:sz w:val="24"/>
                <w:szCs w:val="24"/>
                <w:lang w:val="ru-RU"/>
              </w:rPr>
              <w:t xml:space="preserve">, что и </w:t>
            </w:r>
            <w:r w:rsidRPr="000350DC">
              <w:rPr>
                <w:spacing w:val="-2"/>
                <w:sz w:val="24"/>
                <w:szCs w:val="24"/>
                <w:lang w:val="ru-RU"/>
              </w:rPr>
              <w:t xml:space="preserve">рассмотрение </w:t>
            </w:r>
            <w:r w:rsidRPr="000350DC">
              <w:rPr>
                <w:sz w:val="24"/>
                <w:szCs w:val="24"/>
                <w:lang w:val="ru-RU"/>
              </w:rPr>
              <w:t xml:space="preserve">документов и </w:t>
            </w:r>
            <w:r w:rsidRPr="000350DC">
              <w:rPr>
                <w:spacing w:val="-2"/>
                <w:sz w:val="24"/>
                <w:szCs w:val="24"/>
                <w:lang w:val="ru-RU"/>
              </w:rPr>
              <w:t>сведений</w:t>
            </w:r>
          </w:p>
        </w:tc>
        <w:tc>
          <w:tcPr>
            <w:tcW w:w="2128" w:type="dxa"/>
            <w:vMerge w:val="restart"/>
          </w:tcPr>
          <w:p w:rsidR="00A951C4" w:rsidRPr="00EB148B" w:rsidRDefault="00A951C4" w:rsidP="00B02F3B">
            <w:pPr>
              <w:pStyle w:val="TableParagraph"/>
              <w:ind w:left="109"/>
              <w:jc w:val="center"/>
              <w:rPr>
                <w:spacing w:val="-2"/>
                <w:sz w:val="24"/>
                <w:szCs w:val="24"/>
                <w:lang w:val="ru-RU"/>
              </w:rPr>
            </w:pPr>
            <w:proofErr w:type="spellStart"/>
            <w:r w:rsidRPr="000350DC">
              <w:rPr>
                <w:spacing w:val="-2"/>
                <w:sz w:val="24"/>
                <w:szCs w:val="24"/>
                <w:lang w:val="ru-RU"/>
              </w:rPr>
              <w:t>Ответстве</w:t>
            </w:r>
            <w:r w:rsidRPr="000350DC">
              <w:rPr>
                <w:spacing w:val="-4"/>
                <w:sz w:val="24"/>
                <w:szCs w:val="24"/>
                <w:lang w:val="ru-RU"/>
              </w:rPr>
              <w:t>нное</w:t>
            </w:r>
            <w:r w:rsidR="00EB148B">
              <w:rPr>
                <w:spacing w:val="-2"/>
                <w:sz w:val="24"/>
                <w:szCs w:val="24"/>
                <w:lang w:val="ru-RU"/>
              </w:rPr>
              <w:t>должностн</w:t>
            </w:r>
            <w:r w:rsidRPr="000350DC">
              <w:rPr>
                <w:sz w:val="24"/>
                <w:szCs w:val="24"/>
                <w:lang w:val="ru-RU"/>
              </w:rPr>
              <w:t>ое</w:t>
            </w:r>
            <w:proofErr w:type="spellEnd"/>
            <w:r w:rsidRPr="000350DC">
              <w:rPr>
                <w:sz w:val="24"/>
                <w:szCs w:val="24"/>
                <w:lang w:val="ru-RU"/>
              </w:rPr>
              <w:t xml:space="preserve"> лицо </w:t>
            </w:r>
            <w:r w:rsidR="00EB148B">
              <w:rPr>
                <w:spacing w:val="-2"/>
                <w:sz w:val="24"/>
                <w:szCs w:val="24"/>
                <w:lang w:val="ru-RU"/>
              </w:rPr>
              <w:t>Уполномо</w:t>
            </w:r>
            <w:r w:rsidRPr="000350DC">
              <w:rPr>
                <w:spacing w:val="-2"/>
                <w:sz w:val="24"/>
                <w:szCs w:val="24"/>
                <w:lang w:val="ru-RU"/>
              </w:rPr>
              <w:t xml:space="preserve">ченного </w:t>
            </w:r>
            <w:r w:rsidRPr="000350DC">
              <w:rPr>
                <w:sz w:val="24"/>
                <w:szCs w:val="24"/>
                <w:lang w:val="ru-RU"/>
              </w:rPr>
              <w:t xml:space="preserve">органа в </w:t>
            </w:r>
            <w:r w:rsidRPr="000350DC">
              <w:rPr>
                <w:spacing w:val="-4"/>
                <w:sz w:val="24"/>
                <w:szCs w:val="24"/>
                <w:lang w:val="ru-RU"/>
              </w:rPr>
              <w:t xml:space="preserve">части </w:t>
            </w:r>
            <w:proofErr w:type="spellStart"/>
            <w:r w:rsidRPr="000350DC">
              <w:rPr>
                <w:spacing w:val="-2"/>
                <w:sz w:val="24"/>
                <w:szCs w:val="24"/>
                <w:lang w:val="ru-RU"/>
              </w:rPr>
              <w:t>про</w:t>
            </w:r>
            <w:r w:rsidR="00EB148B">
              <w:rPr>
                <w:spacing w:val="-2"/>
                <w:sz w:val="24"/>
                <w:szCs w:val="24"/>
                <w:lang w:val="ru-RU"/>
              </w:rPr>
              <w:t>-межут</w:t>
            </w:r>
            <w:r w:rsidRPr="000350DC">
              <w:rPr>
                <w:spacing w:val="-2"/>
                <w:sz w:val="24"/>
                <w:szCs w:val="24"/>
                <w:lang w:val="ru-RU"/>
              </w:rPr>
              <w:t>очного</w:t>
            </w:r>
            <w:proofErr w:type="spellEnd"/>
            <w:r w:rsidRPr="000350DC">
              <w:rPr>
                <w:spacing w:val="-2"/>
                <w:sz w:val="24"/>
                <w:szCs w:val="24"/>
                <w:lang w:val="ru-RU"/>
              </w:rPr>
              <w:t xml:space="preserve"> результата</w:t>
            </w:r>
            <w:r w:rsidRPr="000350DC">
              <w:rPr>
                <w:sz w:val="24"/>
                <w:szCs w:val="24"/>
                <w:lang w:val="ru-RU"/>
              </w:rPr>
              <w:t xml:space="preserve">, в части </w:t>
            </w:r>
            <w:r w:rsidRPr="000350DC">
              <w:rPr>
                <w:spacing w:val="-2"/>
                <w:sz w:val="24"/>
                <w:szCs w:val="24"/>
                <w:lang w:val="ru-RU"/>
              </w:rPr>
              <w:t xml:space="preserve">основного </w:t>
            </w:r>
            <w:proofErr w:type="spellStart"/>
            <w:r w:rsidRPr="000350DC">
              <w:rPr>
                <w:spacing w:val="-2"/>
                <w:sz w:val="24"/>
                <w:szCs w:val="24"/>
                <w:lang w:val="ru-RU"/>
              </w:rPr>
              <w:t>резуль</w:t>
            </w:r>
            <w:r w:rsidR="00EB148B">
              <w:rPr>
                <w:spacing w:val="-2"/>
                <w:sz w:val="24"/>
                <w:szCs w:val="24"/>
                <w:lang w:val="ru-RU"/>
              </w:rPr>
              <w:t>-</w:t>
            </w:r>
            <w:r w:rsidRPr="000350DC">
              <w:rPr>
                <w:spacing w:val="-2"/>
                <w:sz w:val="24"/>
                <w:szCs w:val="24"/>
                <w:lang w:val="ru-RU"/>
              </w:rPr>
              <w:t>тата</w:t>
            </w:r>
            <w:proofErr w:type="spellEnd"/>
            <w:r w:rsidRPr="000350DC">
              <w:rPr>
                <w:spacing w:val="-2"/>
                <w:sz w:val="24"/>
                <w:szCs w:val="24"/>
                <w:lang w:val="ru-RU"/>
              </w:rPr>
              <w:t xml:space="preserve"> принятие решения согласно </w:t>
            </w:r>
            <w:proofErr w:type="gramStart"/>
            <w:r w:rsidRPr="000350DC">
              <w:rPr>
                <w:spacing w:val="-2"/>
                <w:sz w:val="24"/>
                <w:szCs w:val="24"/>
                <w:lang w:val="ru-RU"/>
              </w:rPr>
              <w:t>норматив</w:t>
            </w:r>
            <w:r w:rsidR="00EB148B">
              <w:rPr>
                <w:spacing w:val="-2"/>
                <w:sz w:val="24"/>
                <w:szCs w:val="24"/>
                <w:lang w:val="ru-RU"/>
              </w:rPr>
              <w:t>н</w:t>
            </w:r>
            <w:r w:rsidRPr="000350DC">
              <w:rPr>
                <w:spacing w:val="-6"/>
                <w:sz w:val="24"/>
                <w:szCs w:val="24"/>
                <w:lang w:val="ru-RU"/>
              </w:rPr>
              <w:t>ым</w:t>
            </w:r>
            <w:proofErr w:type="gramEnd"/>
            <w:r w:rsidRPr="000350DC">
              <w:rPr>
                <w:spacing w:val="-6"/>
                <w:sz w:val="24"/>
                <w:szCs w:val="24"/>
                <w:lang w:val="ru-RU"/>
              </w:rPr>
              <w:t xml:space="preserve"> </w:t>
            </w:r>
            <w:proofErr w:type="spellStart"/>
            <w:r w:rsidRPr="000350DC">
              <w:rPr>
                <w:spacing w:val="-2"/>
                <w:sz w:val="24"/>
                <w:szCs w:val="24"/>
                <w:lang w:val="ru-RU"/>
              </w:rPr>
              <w:t>пра</w:t>
            </w:r>
            <w:r w:rsidR="00EB148B">
              <w:rPr>
                <w:spacing w:val="-2"/>
                <w:sz w:val="24"/>
                <w:szCs w:val="24"/>
                <w:lang w:val="ru-RU"/>
              </w:rPr>
              <w:t>-</w:t>
            </w:r>
            <w:r w:rsidRPr="000350DC">
              <w:rPr>
                <w:spacing w:val="-2"/>
                <w:sz w:val="24"/>
                <w:szCs w:val="24"/>
                <w:lang w:val="ru-RU"/>
              </w:rPr>
              <w:t>вовым</w:t>
            </w:r>
            <w:r w:rsidRPr="00EB148B">
              <w:rPr>
                <w:spacing w:val="-2"/>
                <w:sz w:val="24"/>
                <w:szCs w:val="24"/>
                <w:lang w:val="ru-RU"/>
              </w:rPr>
              <w:t>актам</w:t>
            </w:r>
            <w:r w:rsidR="00EB148B">
              <w:rPr>
                <w:spacing w:val="-2"/>
                <w:sz w:val="24"/>
                <w:szCs w:val="24"/>
                <w:lang w:val="ru-RU"/>
              </w:rPr>
              <w:t>субъекта</w:t>
            </w:r>
            <w:proofErr w:type="spellEnd"/>
            <w:r w:rsidR="00EB148B">
              <w:rPr>
                <w:spacing w:val="-2"/>
                <w:sz w:val="24"/>
                <w:szCs w:val="24"/>
                <w:lang w:val="ru-RU"/>
              </w:rPr>
              <w:t xml:space="preserve"> </w:t>
            </w:r>
            <w:proofErr w:type="spellStart"/>
            <w:r w:rsidR="00EB148B">
              <w:rPr>
                <w:spacing w:val="-2"/>
                <w:sz w:val="24"/>
                <w:szCs w:val="24"/>
                <w:lang w:val="ru-RU"/>
              </w:rPr>
              <w:t>Российс</w:t>
            </w:r>
            <w:r w:rsidR="00F33734">
              <w:rPr>
                <w:spacing w:val="-2"/>
                <w:sz w:val="24"/>
                <w:szCs w:val="24"/>
                <w:lang w:val="ru-RU"/>
              </w:rPr>
              <w:t>-</w:t>
            </w:r>
            <w:r w:rsidR="00EB148B">
              <w:rPr>
                <w:spacing w:val="-2"/>
                <w:sz w:val="24"/>
                <w:szCs w:val="24"/>
                <w:lang w:val="ru-RU"/>
              </w:rPr>
              <w:t>ко</w:t>
            </w:r>
            <w:r w:rsidR="00EB148B" w:rsidRPr="00EB148B">
              <w:rPr>
                <w:spacing w:val="-2"/>
                <w:sz w:val="24"/>
                <w:szCs w:val="24"/>
                <w:lang w:val="ru-RU"/>
              </w:rPr>
              <w:t>йФеде</w:t>
            </w:r>
            <w:r w:rsidR="00EB148B">
              <w:rPr>
                <w:spacing w:val="-2"/>
                <w:sz w:val="24"/>
                <w:szCs w:val="24"/>
                <w:lang w:val="ru-RU"/>
              </w:rPr>
              <w:t>рации</w:t>
            </w:r>
            <w:proofErr w:type="spellEnd"/>
            <w:r w:rsidR="00EB148B">
              <w:rPr>
                <w:spacing w:val="-2"/>
                <w:sz w:val="24"/>
                <w:szCs w:val="24"/>
                <w:lang w:val="ru-RU"/>
              </w:rPr>
              <w:t xml:space="preserve"> (</w:t>
            </w:r>
            <w:proofErr w:type="spellStart"/>
            <w:r w:rsidR="00EB148B">
              <w:rPr>
                <w:spacing w:val="-2"/>
                <w:sz w:val="24"/>
                <w:szCs w:val="24"/>
                <w:lang w:val="ru-RU"/>
              </w:rPr>
              <w:t>ор-</w:t>
            </w:r>
            <w:r w:rsidR="00EB148B" w:rsidRPr="00EB148B">
              <w:rPr>
                <w:spacing w:val="-2"/>
                <w:sz w:val="24"/>
                <w:szCs w:val="24"/>
                <w:lang w:val="ru-RU"/>
              </w:rPr>
              <w:t>ганов</w:t>
            </w:r>
            <w:proofErr w:type="spellEnd"/>
            <w:r w:rsidR="00EB148B" w:rsidRPr="00EB148B">
              <w:rPr>
                <w:spacing w:val="-2"/>
                <w:sz w:val="24"/>
                <w:szCs w:val="24"/>
                <w:lang w:val="ru-RU"/>
              </w:rPr>
              <w:t xml:space="preserve"> местного самоуп</w:t>
            </w:r>
            <w:r w:rsidR="00B02F3B">
              <w:rPr>
                <w:spacing w:val="-2"/>
                <w:sz w:val="24"/>
                <w:szCs w:val="24"/>
                <w:lang w:val="ru-RU"/>
              </w:rPr>
              <w:t>рав</w:t>
            </w:r>
            <w:r w:rsidR="00EB148B" w:rsidRPr="00EB148B">
              <w:rPr>
                <w:spacing w:val="-2"/>
                <w:sz w:val="24"/>
                <w:szCs w:val="24"/>
                <w:lang w:val="ru-RU"/>
              </w:rPr>
              <w:t>ления)</w:t>
            </w:r>
          </w:p>
        </w:tc>
        <w:tc>
          <w:tcPr>
            <w:tcW w:w="973" w:type="dxa"/>
            <w:vMerge w:val="restart"/>
          </w:tcPr>
          <w:p w:rsidR="00A951C4" w:rsidRPr="00EB148B" w:rsidRDefault="00A951C4" w:rsidP="00A951C4">
            <w:pPr>
              <w:pStyle w:val="TableParagraph"/>
              <w:rPr>
                <w:sz w:val="24"/>
                <w:szCs w:val="24"/>
                <w:lang w:val="ru-RU"/>
              </w:rPr>
            </w:pPr>
          </w:p>
        </w:tc>
        <w:tc>
          <w:tcPr>
            <w:tcW w:w="992" w:type="dxa"/>
            <w:vMerge w:val="restart"/>
          </w:tcPr>
          <w:p w:rsidR="00A951C4" w:rsidRPr="00EB148B" w:rsidRDefault="00A951C4" w:rsidP="00A951C4">
            <w:pPr>
              <w:pStyle w:val="TableParagraph"/>
              <w:rPr>
                <w:sz w:val="24"/>
                <w:szCs w:val="24"/>
                <w:lang w:val="ru-RU"/>
              </w:rPr>
            </w:pPr>
          </w:p>
        </w:tc>
        <w:tc>
          <w:tcPr>
            <w:tcW w:w="992" w:type="dxa"/>
            <w:vMerge w:val="restart"/>
          </w:tcPr>
          <w:p w:rsidR="00A951C4" w:rsidRPr="00EB148B" w:rsidRDefault="00A951C4" w:rsidP="00A951C4">
            <w:pPr>
              <w:pStyle w:val="TableParagraph"/>
              <w:rPr>
                <w:sz w:val="24"/>
                <w:szCs w:val="24"/>
                <w:lang w:val="ru-RU"/>
              </w:rPr>
            </w:pPr>
          </w:p>
        </w:tc>
      </w:tr>
      <w:tr w:rsidR="00A951C4" w:rsidRPr="000350DC" w:rsidTr="00F33734">
        <w:trPr>
          <w:trHeight w:val="743"/>
        </w:trPr>
        <w:tc>
          <w:tcPr>
            <w:tcW w:w="2720" w:type="dxa"/>
            <w:vMerge/>
            <w:tcBorders>
              <w:top w:val="nil"/>
            </w:tcBorders>
          </w:tcPr>
          <w:p w:rsidR="00A951C4" w:rsidRPr="00EB148B" w:rsidRDefault="00A951C4" w:rsidP="00A951C4">
            <w:pPr>
              <w:rPr>
                <w:sz w:val="24"/>
                <w:szCs w:val="24"/>
                <w:lang w:val="ru-RU"/>
              </w:rPr>
            </w:pPr>
          </w:p>
        </w:tc>
        <w:tc>
          <w:tcPr>
            <w:tcW w:w="5973" w:type="dxa"/>
          </w:tcPr>
          <w:p w:rsidR="00A951C4" w:rsidRPr="000350DC" w:rsidRDefault="00A951C4" w:rsidP="00A951C4">
            <w:pPr>
              <w:pStyle w:val="TableParagraph"/>
              <w:ind w:left="107" w:right="108"/>
              <w:rPr>
                <w:sz w:val="24"/>
                <w:szCs w:val="24"/>
                <w:lang w:val="ru-RU"/>
              </w:rPr>
            </w:pPr>
            <w:r w:rsidRPr="000350DC">
              <w:rPr>
                <w:sz w:val="24"/>
                <w:szCs w:val="24"/>
                <w:lang w:val="ru-RU"/>
              </w:rPr>
              <w:t>Принятие промежуточного решения о предоставлении муниципальной услуги</w:t>
            </w:r>
          </w:p>
          <w:p w:rsidR="00A951C4" w:rsidRPr="000350DC" w:rsidRDefault="00A951C4" w:rsidP="00A951C4">
            <w:pPr>
              <w:pStyle w:val="TableParagraph"/>
              <w:spacing w:line="270" w:lineRule="atLeast"/>
              <w:ind w:left="107" w:right="108"/>
              <w:rPr>
                <w:i/>
                <w:sz w:val="24"/>
                <w:szCs w:val="24"/>
                <w:lang w:val="ru-RU"/>
              </w:rPr>
            </w:pPr>
            <w:r w:rsidRPr="000350DC">
              <w:rPr>
                <w:i/>
                <w:sz w:val="24"/>
                <w:szCs w:val="24"/>
                <w:lang w:val="ru-RU"/>
              </w:rPr>
              <w:t>(</w:t>
            </w:r>
            <w:proofErr w:type="spellStart"/>
            <w:r w:rsidRPr="000350DC">
              <w:rPr>
                <w:i/>
                <w:sz w:val="24"/>
                <w:szCs w:val="24"/>
                <w:lang w:val="ru-RU"/>
              </w:rPr>
              <w:t>припоступлениизаявленияв</w:t>
            </w:r>
            <w:proofErr w:type="spellEnd"/>
            <w:r w:rsidRPr="000350DC">
              <w:rPr>
                <w:i/>
                <w:sz w:val="24"/>
                <w:szCs w:val="24"/>
                <w:lang w:val="ru-RU"/>
              </w:rPr>
              <w:t xml:space="preserve"> электронном </w:t>
            </w:r>
            <w:proofErr w:type="gramStart"/>
            <w:r w:rsidRPr="000350DC">
              <w:rPr>
                <w:i/>
                <w:sz w:val="24"/>
                <w:szCs w:val="24"/>
                <w:lang w:val="ru-RU"/>
              </w:rPr>
              <w:t>виде</w:t>
            </w:r>
            <w:proofErr w:type="gramEnd"/>
            <w:r w:rsidRPr="000350DC">
              <w:rPr>
                <w:i/>
                <w:sz w:val="24"/>
                <w:szCs w:val="24"/>
                <w:lang w:val="ru-RU"/>
              </w:rPr>
              <w:t>)</w:t>
            </w:r>
          </w:p>
        </w:tc>
        <w:tc>
          <w:tcPr>
            <w:tcW w:w="1699" w:type="dxa"/>
          </w:tcPr>
          <w:p w:rsidR="00A951C4" w:rsidRPr="000350DC" w:rsidRDefault="00A951C4" w:rsidP="00B02F3B">
            <w:pPr>
              <w:pStyle w:val="TableParagraph"/>
              <w:ind w:left="107"/>
              <w:jc w:val="center"/>
              <w:rPr>
                <w:sz w:val="24"/>
                <w:szCs w:val="24"/>
                <w:lang w:val="ru-RU"/>
              </w:rPr>
            </w:pPr>
            <w:r w:rsidRPr="000350DC">
              <w:rPr>
                <w:sz w:val="24"/>
                <w:szCs w:val="24"/>
                <w:lang w:val="ru-RU"/>
              </w:rPr>
              <w:t xml:space="preserve">В день </w:t>
            </w:r>
            <w:r w:rsidRPr="000350DC">
              <w:rPr>
                <w:spacing w:val="-2"/>
                <w:sz w:val="24"/>
                <w:szCs w:val="24"/>
                <w:lang w:val="ru-RU"/>
              </w:rPr>
              <w:t xml:space="preserve">рассмотрения </w:t>
            </w:r>
            <w:proofErr w:type="spellStart"/>
            <w:r w:rsidRPr="000350DC">
              <w:rPr>
                <w:sz w:val="24"/>
                <w:szCs w:val="24"/>
                <w:lang w:val="ru-RU"/>
              </w:rPr>
              <w:t>документови</w:t>
            </w:r>
            <w:proofErr w:type="spellEnd"/>
            <w:r w:rsidRPr="000350DC">
              <w:rPr>
                <w:sz w:val="24"/>
                <w:szCs w:val="24"/>
                <w:lang w:val="ru-RU"/>
              </w:rPr>
              <w:t xml:space="preserve"> </w:t>
            </w:r>
            <w:r w:rsidRPr="000350DC">
              <w:rPr>
                <w:spacing w:val="-2"/>
                <w:sz w:val="24"/>
                <w:szCs w:val="24"/>
                <w:lang w:val="ru-RU"/>
              </w:rPr>
              <w:t>сведений</w:t>
            </w:r>
          </w:p>
        </w:tc>
        <w:tc>
          <w:tcPr>
            <w:tcW w:w="2128" w:type="dxa"/>
            <w:vMerge/>
            <w:tcBorders>
              <w:top w:val="nil"/>
            </w:tcBorders>
          </w:tcPr>
          <w:p w:rsidR="00A951C4" w:rsidRPr="000350DC" w:rsidRDefault="00A951C4" w:rsidP="00A951C4">
            <w:pPr>
              <w:rPr>
                <w:sz w:val="24"/>
                <w:szCs w:val="24"/>
                <w:lang w:val="ru-RU"/>
              </w:rPr>
            </w:pPr>
          </w:p>
        </w:tc>
        <w:tc>
          <w:tcPr>
            <w:tcW w:w="973" w:type="dxa"/>
            <w:vMerge/>
            <w:tcBorders>
              <w:top w:val="nil"/>
            </w:tcBorders>
          </w:tcPr>
          <w:p w:rsidR="00A951C4" w:rsidRPr="000350DC" w:rsidRDefault="00A951C4" w:rsidP="00A951C4">
            <w:pPr>
              <w:rPr>
                <w:sz w:val="24"/>
                <w:szCs w:val="24"/>
                <w:lang w:val="ru-RU"/>
              </w:rPr>
            </w:pPr>
          </w:p>
        </w:tc>
        <w:tc>
          <w:tcPr>
            <w:tcW w:w="992" w:type="dxa"/>
            <w:vMerge/>
            <w:tcBorders>
              <w:top w:val="nil"/>
            </w:tcBorders>
          </w:tcPr>
          <w:p w:rsidR="00A951C4" w:rsidRPr="000350DC" w:rsidRDefault="00A951C4" w:rsidP="00A951C4">
            <w:pPr>
              <w:rPr>
                <w:sz w:val="24"/>
                <w:szCs w:val="24"/>
                <w:lang w:val="ru-RU"/>
              </w:rPr>
            </w:pPr>
          </w:p>
        </w:tc>
        <w:tc>
          <w:tcPr>
            <w:tcW w:w="992" w:type="dxa"/>
            <w:vMerge/>
            <w:tcBorders>
              <w:top w:val="nil"/>
            </w:tcBorders>
          </w:tcPr>
          <w:p w:rsidR="00A951C4" w:rsidRPr="000350DC" w:rsidRDefault="00A951C4" w:rsidP="00A951C4">
            <w:pPr>
              <w:rPr>
                <w:sz w:val="24"/>
                <w:szCs w:val="24"/>
                <w:lang w:val="ru-RU"/>
              </w:rPr>
            </w:pPr>
          </w:p>
        </w:tc>
      </w:tr>
      <w:tr w:rsidR="00A951C4" w:rsidRPr="000350DC" w:rsidTr="00F33734">
        <w:trPr>
          <w:trHeight w:val="1482"/>
        </w:trPr>
        <w:tc>
          <w:tcPr>
            <w:tcW w:w="2720" w:type="dxa"/>
            <w:vMerge/>
            <w:tcBorders>
              <w:top w:val="nil"/>
            </w:tcBorders>
          </w:tcPr>
          <w:p w:rsidR="00A951C4" w:rsidRPr="000350DC" w:rsidRDefault="00A951C4" w:rsidP="00A951C4">
            <w:pPr>
              <w:rPr>
                <w:sz w:val="24"/>
                <w:szCs w:val="24"/>
                <w:lang w:val="ru-RU"/>
              </w:rPr>
            </w:pPr>
          </w:p>
        </w:tc>
        <w:tc>
          <w:tcPr>
            <w:tcW w:w="5973" w:type="dxa"/>
          </w:tcPr>
          <w:p w:rsidR="00A951C4" w:rsidRPr="000350DC" w:rsidRDefault="00A951C4" w:rsidP="00EB148B">
            <w:pPr>
              <w:pStyle w:val="TableParagraph"/>
              <w:spacing w:line="268" w:lineRule="exact"/>
              <w:ind w:left="107" w:right="142"/>
              <w:jc w:val="both"/>
              <w:rPr>
                <w:sz w:val="24"/>
                <w:szCs w:val="24"/>
                <w:lang w:val="ru-RU"/>
              </w:rPr>
            </w:pPr>
            <w:proofErr w:type="spellStart"/>
            <w:r w:rsidRPr="000350DC">
              <w:rPr>
                <w:sz w:val="24"/>
                <w:szCs w:val="24"/>
                <w:lang w:val="ru-RU"/>
              </w:rPr>
              <w:t>Формированиерешения</w:t>
            </w:r>
            <w:r w:rsidRPr="000350DC">
              <w:rPr>
                <w:spacing w:val="-10"/>
                <w:sz w:val="24"/>
                <w:szCs w:val="24"/>
                <w:lang w:val="ru-RU"/>
              </w:rPr>
              <w:t>о</w:t>
            </w:r>
            <w:r w:rsidRPr="000350DC">
              <w:rPr>
                <w:sz w:val="24"/>
                <w:szCs w:val="24"/>
                <w:lang w:val="ru-RU"/>
              </w:rPr>
              <w:t>предоставлении</w:t>
            </w:r>
            <w:proofErr w:type="spellEnd"/>
            <w:r w:rsidRPr="000350DC">
              <w:rPr>
                <w:sz w:val="24"/>
                <w:szCs w:val="24"/>
                <w:lang w:val="ru-RU"/>
              </w:rPr>
              <w:t xml:space="preserve"> муниципальной услуги</w:t>
            </w:r>
          </w:p>
        </w:tc>
        <w:tc>
          <w:tcPr>
            <w:tcW w:w="1699" w:type="dxa"/>
          </w:tcPr>
          <w:p w:rsidR="00A951C4" w:rsidRPr="000350DC" w:rsidRDefault="00EB148B" w:rsidP="00B02F3B">
            <w:pPr>
              <w:pStyle w:val="TableParagraph"/>
              <w:spacing w:line="268" w:lineRule="exact"/>
              <w:ind w:left="107"/>
              <w:jc w:val="center"/>
              <w:rPr>
                <w:sz w:val="24"/>
                <w:szCs w:val="24"/>
                <w:lang w:val="ru-RU"/>
              </w:rPr>
            </w:pPr>
            <w:r>
              <w:rPr>
                <w:sz w:val="24"/>
                <w:szCs w:val="24"/>
                <w:lang w:val="ru-RU"/>
              </w:rPr>
              <w:t xml:space="preserve">В </w:t>
            </w:r>
            <w:r w:rsidR="00A951C4" w:rsidRPr="000350DC">
              <w:rPr>
                <w:spacing w:val="-2"/>
                <w:sz w:val="24"/>
                <w:szCs w:val="24"/>
                <w:lang w:val="ru-RU"/>
              </w:rPr>
              <w:t xml:space="preserve">соответствии </w:t>
            </w:r>
            <w:r>
              <w:rPr>
                <w:sz w:val="24"/>
                <w:szCs w:val="24"/>
                <w:lang w:val="ru-RU"/>
              </w:rPr>
              <w:t xml:space="preserve">с </w:t>
            </w:r>
            <w:proofErr w:type="gramStart"/>
            <w:r>
              <w:rPr>
                <w:sz w:val="24"/>
                <w:szCs w:val="24"/>
                <w:lang w:val="ru-RU"/>
              </w:rPr>
              <w:t>желаемой</w:t>
            </w:r>
            <w:proofErr w:type="gramEnd"/>
            <w:r>
              <w:rPr>
                <w:sz w:val="24"/>
                <w:szCs w:val="24"/>
                <w:lang w:val="ru-RU"/>
              </w:rPr>
              <w:t xml:space="preserve"> </w:t>
            </w:r>
            <w:proofErr w:type="spellStart"/>
            <w:r w:rsidR="00A951C4" w:rsidRPr="000350DC">
              <w:rPr>
                <w:sz w:val="24"/>
                <w:szCs w:val="24"/>
                <w:lang w:val="ru-RU"/>
              </w:rPr>
              <w:t>датойприема</w:t>
            </w:r>
            <w:proofErr w:type="spellEnd"/>
            <w:r w:rsidR="00A951C4" w:rsidRPr="000350DC">
              <w:rPr>
                <w:sz w:val="24"/>
                <w:szCs w:val="24"/>
                <w:lang w:val="ru-RU"/>
              </w:rPr>
              <w:t xml:space="preserve"> при наличии </w:t>
            </w:r>
            <w:r w:rsidR="00A951C4" w:rsidRPr="000350DC">
              <w:rPr>
                <w:spacing w:val="-2"/>
                <w:sz w:val="24"/>
                <w:szCs w:val="24"/>
                <w:lang w:val="ru-RU"/>
              </w:rPr>
              <w:t xml:space="preserve">свободных </w:t>
            </w:r>
            <w:r w:rsidR="00A951C4" w:rsidRPr="000350DC">
              <w:rPr>
                <w:spacing w:val="-4"/>
                <w:sz w:val="24"/>
                <w:szCs w:val="24"/>
                <w:lang w:val="ru-RU"/>
              </w:rPr>
              <w:t>мест</w:t>
            </w:r>
          </w:p>
        </w:tc>
        <w:tc>
          <w:tcPr>
            <w:tcW w:w="2128" w:type="dxa"/>
            <w:vMerge/>
            <w:tcBorders>
              <w:top w:val="nil"/>
            </w:tcBorders>
          </w:tcPr>
          <w:p w:rsidR="00A951C4" w:rsidRPr="000350DC" w:rsidRDefault="00A951C4" w:rsidP="00A951C4">
            <w:pPr>
              <w:rPr>
                <w:sz w:val="24"/>
                <w:szCs w:val="24"/>
                <w:lang w:val="ru-RU"/>
              </w:rPr>
            </w:pPr>
          </w:p>
        </w:tc>
        <w:tc>
          <w:tcPr>
            <w:tcW w:w="973" w:type="dxa"/>
            <w:vMerge/>
            <w:tcBorders>
              <w:top w:val="nil"/>
            </w:tcBorders>
          </w:tcPr>
          <w:p w:rsidR="00A951C4" w:rsidRPr="000350DC" w:rsidRDefault="00A951C4" w:rsidP="00A951C4">
            <w:pPr>
              <w:rPr>
                <w:sz w:val="24"/>
                <w:szCs w:val="24"/>
                <w:lang w:val="ru-RU"/>
              </w:rPr>
            </w:pPr>
          </w:p>
        </w:tc>
        <w:tc>
          <w:tcPr>
            <w:tcW w:w="992" w:type="dxa"/>
            <w:vMerge/>
            <w:tcBorders>
              <w:top w:val="nil"/>
            </w:tcBorders>
          </w:tcPr>
          <w:p w:rsidR="00A951C4" w:rsidRPr="000350DC" w:rsidRDefault="00A951C4" w:rsidP="00A951C4">
            <w:pPr>
              <w:rPr>
                <w:sz w:val="24"/>
                <w:szCs w:val="24"/>
                <w:lang w:val="ru-RU"/>
              </w:rPr>
            </w:pPr>
          </w:p>
        </w:tc>
        <w:tc>
          <w:tcPr>
            <w:tcW w:w="992" w:type="dxa"/>
            <w:vMerge/>
            <w:tcBorders>
              <w:top w:val="nil"/>
            </w:tcBorders>
          </w:tcPr>
          <w:p w:rsidR="00A951C4" w:rsidRPr="000350DC" w:rsidRDefault="00A951C4" w:rsidP="00A951C4">
            <w:pPr>
              <w:rPr>
                <w:sz w:val="24"/>
                <w:szCs w:val="24"/>
                <w:lang w:val="ru-RU"/>
              </w:rPr>
            </w:pPr>
          </w:p>
        </w:tc>
      </w:tr>
    </w:tbl>
    <w:p w:rsidR="00A951C4" w:rsidRPr="009E670D" w:rsidRDefault="00A951C4" w:rsidP="00A951C4">
      <w:pPr>
        <w:rPr>
          <w:sz w:val="28"/>
          <w:szCs w:val="28"/>
        </w:rPr>
        <w:sectPr w:rsidR="00A951C4" w:rsidRPr="009E670D">
          <w:pgSz w:w="16840" w:h="11910" w:orient="landscape"/>
          <w:pgMar w:top="900" w:right="420" w:bottom="280" w:left="600" w:header="427" w:footer="0" w:gutter="0"/>
          <w:cols w:space="720"/>
        </w:sectPr>
      </w:pPr>
    </w:p>
    <w:p w:rsidR="00A951C4" w:rsidRPr="009E670D" w:rsidRDefault="00A951C4" w:rsidP="00A951C4">
      <w:pPr>
        <w:pStyle w:val="a3"/>
        <w:spacing w:before="1"/>
        <w:rPr>
          <w:szCs w:val="28"/>
        </w:rPr>
      </w:pPr>
    </w:p>
    <w:tbl>
      <w:tblPr>
        <w:tblStyle w:val="TableNormal"/>
        <w:tblW w:w="1533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
        <w:gridCol w:w="2706"/>
        <w:gridCol w:w="5949"/>
        <w:gridCol w:w="9"/>
        <w:gridCol w:w="1692"/>
        <w:gridCol w:w="9"/>
        <w:gridCol w:w="2122"/>
        <w:gridCol w:w="853"/>
        <w:gridCol w:w="993"/>
        <w:gridCol w:w="993"/>
      </w:tblGrid>
      <w:tr w:rsidR="00A951C4" w:rsidRPr="00EB148B" w:rsidTr="00CB19E2">
        <w:trPr>
          <w:trHeight w:val="85"/>
        </w:trPr>
        <w:tc>
          <w:tcPr>
            <w:tcW w:w="15336" w:type="dxa"/>
            <w:gridSpan w:val="10"/>
          </w:tcPr>
          <w:p w:rsidR="00A951C4" w:rsidRPr="00EB148B" w:rsidRDefault="00A951C4" w:rsidP="00A951C4">
            <w:pPr>
              <w:pStyle w:val="TableParagraph"/>
              <w:spacing w:line="268" w:lineRule="exact"/>
              <w:ind w:left="6840"/>
              <w:rPr>
                <w:sz w:val="24"/>
                <w:szCs w:val="24"/>
              </w:rPr>
            </w:pPr>
            <w:r w:rsidRPr="00EB148B">
              <w:rPr>
                <w:sz w:val="24"/>
                <w:szCs w:val="24"/>
              </w:rPr>
              <w:t>5.Выдача</w:t>
            </w:r>
            <w:r w:rsidRPr="00EB148B">
              <w:rPr>
                <w:spacing w:val="-2"/>
                <w:sz w:val="24"/>
                <w:szCs w:val="24"/>
              </w:rPr>
              <w:t>результата</w:t>
            </w:r>
          </w:p>
        </w:tc>
      </w:tr>
      <w:tr w:rsidR="00A951C4" w:rsidRPr="00EB148B" w:rsidTr="00CB19E2">
        <w:trPr>
          <w:trHeight w:val="514"/>
        </w:trPr>
        <w:tc>
          <w:tcPr>
            <w:tcW w:w="2716" w:type="dxa"/>
            <w:gridSpan w:val="2"/>
            <w:vMerge w:val="restart"/>
          </w:tcPr>
          <w:p w:rsidR="00A951C4" w:rsidRPr="00EB148B" w:rsidRDefault="00A951C4" w:rsidP="001939AC">
            <w:pPr>
              <w:pStyle w:val="TableParagraph"/>
              <w:ind w:left="143" w:right="145"/>
              <w:jc w:val="both"/>
              <w:rPr>
                <w:sz w:val="24"/>
                <w:szCs w:val="24"/>
                <w:lang w:val="ru-RU"/>
              </w:rPr>
            </w:pPr>
            <w:r w:rsidRPr="00EB148B">
              <w:rPr>
                <w:sz w:val="24"/>
                <w:szCs w:val="24"/>
                <w:lang w:val="ru-RU"/>
              </w:rPr>
              <w:t xml:space="preserve">формирование и </w:t>
            </w:r>
            <w:r w:rsidRPr="00EB148B">
              <w:rPr>
                <w:spacing w:val="-2"/>
                <w:sz w:val="24"/>
                <w:szCs w:val="24"/>
                <w:lang w:val="ru-RU"/>
              </w:rPr>
              <w:t xml:space="preserve">регистрация результата  муниципальной </w:t>
            </w:r>
            <w:proofErr w:type="spellStart"/>
            <w:r w:rsidRPr="00EB148B">
              <w:rPr>
                <w:sz w:val="24"/>
                <w:szCs w:val="24"/>
                <w:lang w:val="ru-RU"/>
              </w:rPr>
              <w:t>услуги</w:t>
            </w:r>
            <w:proofErr w:type="gramStart"/>
            <w:r w:rsidRPr="00EB148B">
              <w:rPr>
                <w:sz w:val="24"/>
                <w:szCs w:val="24"/>
                <w:lang w:val="ru-RU"/>
              </w:rPr>
              <w:t>,у</w:t>
            </w:r>
            <w:proofErr w:type="gramEnd"/>
            <w:r w:rsidRPr="00EB148B">
              <w:rPr>
                <w:sz w:val="24"/>
                <w:szCs w:val="24"/>
                <w:lang w:val="ru-RU"/>
              </w:rPr>
              <w:t>казанного</w:t>
            </w:r>
            <w:proofErr w:type="spellEnd"/>
            <w:r w:rsidRPr="00EB148B">
              <w:rPr>
                <w:sz w:val="24"/>
                <w:szCs w:val="24"/>
                <w:lang w:val="ru-RU"/>
              </w:rPr>
              <w:t xml:space="preserve"> в пункте 2.5 </w:t>
            </w:r>
            <w:proofErr w:type="spellStart"/>
            <w:r w:rsidRPr="00EB148B">
              <w:rPr>
                <w:spacing w:val="-2"/>
                <w:sz w:val="24"/>
                <w:szCs w:val="24"/>
                <w:lang w:val="ru-RU"/>
              </w:rPr>
              <w:t>Административног</w:t>
            </w:r>
            <w:proofErr w:type="spellEnd"/>
            <w:r w:rsidRPr="00EB148B">
              <w:rPr>
                <w:spacing w:val="-2"/>
                <w:sz w:val="24"/>
                <w:szCs w:val="24"/>
                <w:lang w:val="ru-RU"/>
              </w:rPr>
              <w:t xml:space="preserve"> </w:t>
            </w:r>
            <w:r w:rsidRPr="00EB148B">
              <w:rPr>
                <w:sz w:val="24"/>
                <w:szCs w:val="24"/>
                <w:lang w:val="ru-RU"/>
              </w:rPr>
              <w:t xml:space="preserve">о </w:t>
            </w:r>
            <w:proofErr w:type="spellStart"/>
            <w:r w:rsidRPr="00EB148B">
              <w:rPr>
                <w:sz w:val="24"/>
                <w:szCs w:val="24"/>
                <w:lang w:val="ru-RU"/>
              </w:rPr>
              <w:t>регламента,</w:t>
            </w:r>
            <w:r w:rsidR="00F33734">
              <w:rPr>
                <w:sz w:val="24"/>
                <w:szCs w:val="24"/>
                <w:lang w:val="ru-RU"/>
              </w:rPr>
              <w:t>в</w:t>
            </w:r>
            <w:proofErr w:type="spellEnd"/>
            <w:r w:rsidR="00F33734">
              <w:rPr>
                <w:sz w:val="24"/>
                <w:szCs w:val="24"/>
                <w:lang w:val="ru-RU"/>
              </w:rPr>
              <w:t xml:space="preserve"> </w:t>
            </w:r>
            <w:r w:rsidRPr="00EB148B">
              <w:rPr>
                <w:spacing w:val="-2"/>
                <w:sz w:val="24"/>
                <w:szCs w:val="24"/>
                <w:lang w:val="ru-RU"/>
              </w:rPr>
              <w:t xml:space="preserve">форме </w:t>
            </w:r>
            <w:proofErr w:type="spellStart"/>
            <w:r w:rsidRPr="00EB148B">
              <w:rPr>
                <w:spacing w:val="-2"/>
                <w:sz w:val="24"/>
                <w:szCs w:val="24"/>
                <w:lang w:val="ru-RU"/>
              </w:rPr>
              <w:t>электронного</w:t>
            </w:r>
            <w:r w:rsidRPr="00EB148B">
              <w:rPr>
                <w:sz w:val="24"/>
                <w:szCs w:val="24"/>
                <w:lang w:val="ru-RU"/>
              </w:rPr>
              <w:t>документавРГИС</w:t>
            </w:r>
            <w:proofErr w:type="spellEnd"/>
            <w:r w:rsidRPr="00EB148B">
              <w:rPr>
                <w:sz w:val="24"/>
                <w:szCs w:val="24"/>
                <w:lang w:val="ru-RU"/>
              </w:rPr>
              <w:t xml:space="preserve"> </w:t>
            </w:r>
            <w:r w:rsidRPr="00EB148B">
              <w:rPr>
                <w:spacing w:val="-4"/>
                <w:sz w:val="24"/>
                <w:szCs w:val="24"/>
                <w:lang w:val="ru-RU"/>
              </w:rPr>
              <w:t>ДДО</w:t>
            </w:r>
          </w:p>
        </w:tc>
        <w:tc>
          <w:tcPr>
            <w:tcW w:w="5949" w:type="dxa"/>
          </w:tcPr>
          <w:p w:rsidR="00A951C4" w:rsidRPr="00EB148B" w:rsidRDefault="00A951C4" w:rsidP="001939AC">
            <w:pPr>
              <w:pStyle w:val="TableParagraph"/>
              <w:ind w:left="138" w:right="219"/>
              <w:jc w:val="both"/>
              <w:rPr>
                <w:sz w:val="24"/>
                <w:szCs w:val="24"/>
                <w:lang w:val="ru-RU"/>
              </w:rPr>
            </w:pPr>
            <w:proofErr w:type="spellStart"/>
            <w:r w:rsidRPr="00EB148B">
              <w:rPr>
                <w:sz w:val="24"/>
                <w:szCs w:val="24"/>
                <w:lang w:val="ru-RU"/>
              </w:rPr>
              <w:t>Регистрациякаждогорезультата</w:t>
            </w:r>
            <w:proofErr w:type="spellEnd"/>
            <w:r w:rsidRPr="00EB148B">
              <w:rPr>
                <w:sz w:val="24"/>
                <w:szCs w:val="24"/>
                <w:lang w:val="ru-RU"/>
              </w:rPr>
              <w:t xml:space="preserve"> </w:t>
            </w:r>
            <w:proofErr w:type="spellStart"/>
            <w:r w:rsidRPr="00EB148B">
              <w:rPr>
                <w:spacing w:val="-2"/>
                <w:sz w:val="24"/>
                <w:szCs w:val="24"/>
                <w:lang w:val="ru-RU"/>
              </w:rPr>
              <w:t>предоставления</w:t>
            </w:r>
            <w:r w:rsidRPr="00EB148B">
              <w:rPr>
                <w:sz w:val="24"/>
                <w:szCs w:val="24"/>
                <w:lang w:val="ru-RU"/>
              </w:rPr>
              <w:t>муниципальной</w:t>
            </w:r>
            <w:proofErr w:type="spellEnd"/>
            <w:r w:rsidRPr="00EB148B">
              <w:rPr>
                <w:sz w:val="24"/>
                <w:szCs w:val="24"/>
                <w:lang w:val="ru-RU"/>
              </w:rPr>
              <w:t xml:space="preserve"> услуги</w:t>
            </w:r>
          </w:p>
        </w:tc>
        <w:tc>
          <w:tcPr>
            <w:tcW w:w="1701" w:type="dxa"/>
            <w:gridSpan w:val="2"/>
          </w:tcPr>
          <w:p w:rsidR="00A951C4" w:rsidRPr="00EB148B" w:rsidRDefault="00A951C4" w:rsidP="00F33734">
            <w:pPr>
              <w:pStyle w:val="TableParagraph"/>
              <w:spacing w:line="268" w:lineRule="exact"/>
              <w:ind w:left="136"/>
              <w:rPr>
                <w:sz w:val="24"/>
                <w:szCs w:val="24"/>
                <w:lang w:val="ru-RU"/>
              </w:rPr>
            </w:pPr>
            <w:proofErr w:type="spellStart"/>
            <w:r w:rsidRPr="00EB148B">
              <w:rPr>
                <w:sz w:val="24"/>
                <w:szCs w:val="24"/>
                <w:lang w:val="ru-RU"/>
              </w:rPr>
              <w:t>Втот</w:t>
            </w:r>
            <w:proofErr w:type="spellEnd"/>
            <w:r w:rsidRPr="00EB148B">
              <w:rPr>
                <w:sz w:val="24"/>
                <w:szCs w:val="24"/>
                <w:lang w:val="ru-RU"/>
              </w:rPr>
              <w:t xml:space="preserve"> </w:t>
            </w:r>
            <w:proofErr w:type="spellStart"/>
            <w:r w:rsidRPr="00EB148B">
              <w:rPr>
                <w:spacing w:val="-5"/>
                <w:sz w:val="24"/>
                <w:szCs w:val="24"/>
                <w:lang w:val="ru-RU"/>
              </w:rPr>
              <w:t>же</w:t>
            </w:r>
            <w:r w:rsidRPr="00EB148B">
              <w:rPr>
                <w:sz w:val="24"/>
                <w:szCs w:val="24"/>
                <w:lang w:val="ru-RU"/>
              </w:rPr>
              <w:t>день</w:t>
            </w:r>
            <w:proofErr w:type="gramStart"/>
            <w:r w:rsidRPr="00EB148B">
              <w:rPr>
                <w:sz w:val="24"/>
                <w:szCs w:val="24"/>
                <w:lang w:val="ru-RU"/>
              </w:rPr>
              <w:t>,ч</w:t>
            </w:r>
            <w:proofErr w:type="gramEnd"/>
            <w:r w:rsidRPr="00EB148B">
              <w:rPr>
                <w:sz w:val="24"/>
                <w:szCs w:val="24"/>
                <w:lang w:val="ru-RU"/>
              </w:rPr>
              <w:t>тои</w:t>
            </w:r>
            <w:proofErr w:type="spellEnd"/>
            <w:r w:rsidRPr="00EB148B">
              <w:rPr>
                <w:sz w:val="24"/>
                <w:szCs w:val="24"/>
                <w:lang w:val="ru-RU"/>
              </w:rPr>
              <w:t xml:space="preserve"> </w:t>
            </w:r>
            <w:r w:rsidRPr="00EB148B">
              <w:rPr>
                <w:spacing w:val="-2"/>
                <w:sz w:val="24"/>
                <w:szCs w:val="24"/>
                <w:lang w:val="ru-RU"/>
              </w:rPr>
              <w:t>принятие решения</w:t>
            </w:r>
          </w:p>
        </w:tc>
        <w:tc>
          <w:tcPr>
            <w:tcW w:w="2131" w:type="dxa"/>
            <w:gridSpan w:val="2"/>
          </w:tcPr>
          <w:p w:rsidR="00A951C4" w:rsidRPr="00EB148B" w:rsidRDefault="006E2A91" w:rsidP="00B02F3B">
            <w:pPr>
              <w:pStyle w:val="TableParagraph"/>
              <w:ind w:left="138" w:right="158"/>
              <w:jc w:val="center"/>
              <w:rPr>
                <w:sz w:val="24"/>
                <w:szCs w:val="24"/>
                <w:lang w:val="ru-RU"/>
              </w:rPr>
            </w:pPr>
            <w:proofErr w:type="spellStart"/>
            <w:r>
              <w:rPr>
                <w:spacing w:val="-2"/>
                <w:sz w:val="24"/>
                <w:szCs w:val="24"/>
                <w:lang w:val="ru-RU"/>
              </w:rPr>
              <w:t>Ответстве</w:t>
            </w:r>
            <w:r w:rsidR="00A951C4" w:rsidRPr="00EB148B">
              <w:rPr>
                <w:spacing w:val="-4"/>
                <w:sz w:val="24"/>
                <w:szCs w:val="24"/>
                <w:lang w:val="ru-RU"/>
              </w:rPr>
              <w:t>нное</w:t>
            </w:r>
            <w:r>
              <w:rPr>
                <w:spacing w:val="-2"/>
                <w:sz w:val="24"/>
                <w:szCs w:val="24"/>
                <w:lang w:val="ru-RU"/>
              </w:rPr>
              <w:t>должност</w:t>
            </w:r>
            <w:r w:rsidR="00A951C4" w:rsidRPr="00EB148B">
              <w:rPr>
                <w:sz w:val="24"/>
                <w:szCs w:val="24"/>
                <w:lang w:val="ru-RU"/>
              </w:rPr>
              <w:t>ное</w:t>
            </w:r>
            <w:proofErr w:type="spellEnd"/>
            <w:r w:rsidR="00A951C4" w:rsidRPr="00EB148B">
              <w:rPr>
                <w:sz w:val="24"/>
                <w:szCs w:val="24"/>
                <w:lang w:val="ru-RU"/>
              </w:rPr>
              <w:t xml:space="preserve"> </w:t>
            </w:r>
            <w:proofErr w:type="spellStart"/>
            <w:proofErr w:type="gramStart"/>
            <w:r w:rsidR="00A951C4" w:rsidRPr="00EB148B">
              <w:rPr>
                <w:sz w:val="24"/>
                <w:szCs w:val="24"/>
                <w:lang w:val="ru-RU"/>
              </w:rPr>
              <w:t>ли</w:t>
            </w:r>
            <w:r>
              <w:rPr>
                <w:sz w:val="24"/>
                <w:szCs w:val="24"/>
                <w:lang w:val="ru-RU"/>
              </w:rPr>
              <w:t>-</w:t>
            </w:r>
            <w:r w:rsidR="00A951C4" w:rsidRPr="00EB148B">
              <w:rPr>
                <w:sz w:val="24"/>
                <w:szCs w:val="24"/>
                <w:lang w:val="ru-RU"/>
              </w:rPr>
              <w:t>цо</w:t>
            </w:r>
            <w:proofErr w:type="spellEnd"/>
            <w:proofErr w:type="gramEnd"/>
            <w:r w:rsidR="00A951C4" w:rsidRPr="00EB148B">
              <w:rPr>
                <w:sz w:val="24"/>
                <w:szCs w:val="24"/>
                <w:lang w:val="ru-RU"/>
              </w:rPr>
              <w:t xml:space="preserve"> </w:t>
            </w:r>
            <w:proofErr w:type="spellStart"/>
            <w:r>
              <w:rPr>
                <w:spacing w:val="-2"/>
                <w:sz w:val="24"/>
                <w:szCs w:val="24"/>
                <w:lang w:val="ru-RU"/>
              </w:rPr>
              <w:t>Уполномо</w:t>
            </w:r>
            <w:r w:rsidR="00A951C4" w:rsidRPr="00EB148B">
              <w:rPr>
                <w:spacing w:val="-2"/>
                <w:sz w:val="24"/>
                <w:szCs w:val="24"/>
                <w:lang w:val="ru-RU"/>
              </w:rPr>
              <w:t>чен</w:t>
            </w:r>
            <w:r>
              <w:rPr>
                <w:spacing w:val="-2"/>
                <w:sz w:val="24"/>
                <w:szCs w:val="24"/>
                <w:lang w:val="ru-RU"/>
              </w:rPr>
              <w:t>-</w:t>
            </w:r>
            <w:r w:rsidR="00A951C4" w:rsidRPr="00EB148B">
              <w:rPr>
                <w:spacing w:val="-2"/>
                <w:sz w:val="24"/>
                <w:szCs w:val="24"/>
                <w:lang w:val="ru-RU"/>
              </w:rPr>
              <w:t>ного</w:t>
            </w:r>
            <w:proofErr w:type="spellEnd"/>
            <w:r w:rsidR="00A951C4" w:rsidRPr="00EB148B">
              <w:rPr>
                <w:spacing w:val="-2"/>
                <w:sz w:val="24"/>
                <w:szCs w:val="24"/>
                <w:lang w:val="ru-RU"/>
              </w:rPr>
              <w:t xml:space="preserve"> органа</w:t>
            </w:r>
          </w:p>
        </w:tc>
        <w:tc>
          <w:tcPr>
            <w:tcW w:w="853" w:type="dxa"/>
          </w:tcPr>
          <w:p w:rsidR="00A951C4" w:rsidRPr="00EB148B" w:rsidRDefault="00A951C4" w:rsidP="00A951C4">
            <w:pPr>
              <w:pStyle w:val="TableParagraph"/>
              <w:rPr>
                <w:sz w:val="24"/>
                <w:szCs w:val="24"/>
                <w:lang w:val="ru-RU"/>
              </w:rPr>
            </w:pPr>
          </w:p>
        </w:tc>
        <w:tc>
          <w:tcPr>
            <w:tcW w:w="993" w:type="dxa"/>
          </w:tcPr>
          <w:p w:rsidR="00A951C4" w:rsidRPr="00EB148B" w:rsidRDefault="00A951C4" w:rsidP="00A951C4">
            <w:pPr>
              <w:pStyle w:val="TableParagraph"/>
              <w:rPr>
                <w:sz w:val="24"/>
                <w:szCs w:val="24"/>
                <w:lang w:val="ru-RU"/>
              </w:rPr>
            </w:pPr>
          </w:p>
        </w:tc>
        <w:tc>
          <w:tcPr>
            <w:tcW w:w="993" w:type="dxa"/>
          </w:tcPr>
          <w:p w:rsidR="00A951C4" w:rsidRPr="00EB148B" w:rsidRDefault="00A951C4" w:rsidP="00A951C4">
            <w:pPr>
              <w:pStyle w:val="TableParagraph"/>
              <w:rPr>
                <w:sz w:val="24"/>
                <w:szCs w:val="24"/>
                <w:lang w:val="ru-RU"/>
              </w:rPr>
            </w:pPr>
          </w:p>
        </w:tc>
      </w:tr>
      <w:tr w:rsidR="00A951C4" w:rsidRPr="00EB148B" w:rsidTr="00CB19E2">
        <w:trPr>
          <w:trHeight w:val="1947"/>
        </w:trPr>
        <w:tc>
          <w:tcPr>
            <w:tcW w:w="2716" w:type="dxa"/>
            <w:gridSpan w:val="2"/>
            <w:vMerge/>
            <w:tcBorders>
              <w:top w:val="nil"/>
              <w:bottom w:val="nil"/>
            </w:tcBorders>
          </w:tcPr>
          <w:p w:rsidR="00A951C4" w:rsidRPr="00EB148B" w:rsidRDefault="00A951C4" w:rsidP="00A951C4">
            <w:pPr>
              <w:rPr>
                <w:sz w:val="24"/>
                <w:szCs w:val="24"/>
                <w:lang w:val="ru-RU"/>
              </w:rPr>
            </w:pPr>
          </w:p>
        </w:tc>
        <w:tc>
          <w:tcPr>
            <w:tcW w:w="5949" w:type="dxa"/>
          </w:tcPr>
          <w:p w:rsidR="00A951C4" w:rsidRPr="00EB148B" w:rsidRDefault="00A951C4" w:rsidP="00F33734">
            <w:pPr>
              <w:pStyle w:val="TableParagraph"/>
              <w:ind w:left="138" w:right="108"/>
              <w:jc w:val="both"/>
              <w:rPr>
                <w:sz w:val="24"/>
                <w:szCs w:val="24"/>
                <w:lang w:val="ru-RU"/>
              </w:rPr>
            </w:pPr>
            <w:r w:rsidRPr="00EB148B">
              <w:rPr>
                <w:sz w:val="24"/>
                <w:szCs w:val="24"/>
                <w:lang w:val="ru-RU"/>
              </w:rPr>
              <w:t xml:space="preserve">Направление заявителю уведомлений о ходе </w:t>
            </w:r>
            <w:proofErr w:type="spellStart"/>
            <w:r w:rsidRPr="00EB148B">
              <w:rPr>
                <w:sz w:val="24"/>
                <w:szCs w:val="24"/>
                <w:lang w:val="ru-RU"/>
              </w:rPr>
              <w:t>рассмотрениязаявления</w:t>
            </w:r>
            <w:proofErr w:type="gramStart"/>
            <w:r w:rsidRPr="00EB148B">
              <w:rPr>
                <w:sz w:val="24"/>
                <w:szCs w:val="24"/>
                <w:lang w:val="ru-RU"/>
              </w:rPr>
              <w:t>,</w:t>
            </w:r>
            <w:r w:rsidR="00F33734">
              <w:rPr>
                <w:sz w:val="24"/>
                <w:szCs w:val="24"/>
                <w:lang w:val="ru-RU"/>
              </w:rPr>
              <w:t>о</w:t>
            </w:r>
            <w:proofErr w:type="spellEnd"/>
            <w:proofErr w:type="gramEnd"/>
            <w:r w:rsidR="00F33734">
              <w:rPr>
                <w:sz w:val="24"/>
                <w:szCs w:val="24"/>
                <w:lang w:val="ru-RU"/>
              </w:rPr>
              <w:t xml:space="preserve"> п</w:t>
            </w:r>
            <w:r w:rsidRPr="00EB148B">
              <w:rPr>
                <w:sz w:val="24"/>
                <w:szCs w:val="24"/>
                <w:lang w:val="ru-RU"/>
              </w:rPr>
              <w:t>редоставлении муниципальной услуги в личный кабинет на ЕПГУ и/или РПГУ (в случае подачи та</w:t>
            </w:r>
            <w:r w:rsidR="00F33734">
              <w:rPr>
                <w:sz w:val="24"/>
                <w:szCs w:val="24"/>
                <w:lang w:val="ru-RU"/>
              </w:rPr>
              <w:t xml:space="preserve">кого заявления посредством ЕПГУ </w:t>
            </w:r>
            <w:r w:rsidRPr="00EB148B">
              <w:rPr>
                <w:sz w:val="24"/>
                <w:szCs w:val="24"/>
                <w:lang w:val="ru-RU"/>
              </w:rPr>
              <w:t>и/</w:t>
            </w:r>
            <w:proofErr w:type="spellStart"/>
            <w:r w:rsidRPr="00EB148B">
              <w:rPr>
                <w:sz w:val="24"/>
                <w:szCs w:val="24"/>
                <w:lang w:val="ru-RU"/>
              </w:rPr>
              <w:t>илиРПГУилипоза</w:t>
            </w:r>
            <w:r w:rsidR="00F33734">
              <w:rPr>
                <w:sz w:val="24"/>
                <w:szCs w:val="24"/>
                <w:lang w:val="ru-RU"/>
              </w:rPr>
              <w:t>просу</w:t>
            </w:r>
            <w:proofErr w:type="spellEnd"/>
            <w:r w:rsidR="00F33734">
              <w:rPr>
                <w:sz w:val="24"/>
                <w:szCs w:val="24"/>
                <w:lang w:val="ru-RU"/>
              </w:rPr>
              <w:t xml:space="preserve"> заявителя в рамках услуги </w:t>
            </w:r>
            <w:r w:rsidRPr="00EB148B">
              <w:rPr>
                <w:spacing w:val="-2"/>
                <w:sz w:val="24"/>
                <w:szCs w:val="24"/>
                <w:lang w:val="ru-RU"/>
              </w:rPr>
              <w:t>«</w:t>
            </w:r>
            <w:proofErr w:type="spellStart"/>
            <w:r w:rsidRPr="00EB148B">
              <w:rPr>
                <w:spacing w:val="-2"/>
                <w:sz w:val="24"/>
                <w:szCs w:val="24"/>
                <w:lang w:val="ru-RU"/>
              </w:rPr>
              <w:t>Подписаться</w:t>
            </w:r>
            <w:r w:rsidRPr="00EB148B">
              <w:rPr>
                <w:sz w:val="24"/>
                <w:szCs w:val="24"/>
                <w:lang w:val="ru-RU"/>
              </w:rPr>
              <w:t>на</w:t>
            </w:r>
            <w:proofErr w:type="spellEnd"/>
            <w:r w:rsidRPr="00EB148B">
              <w:rPr>
                <w:sz w:val="24"/>
                <w:szCs w:val="24"/>
                <w:lang w:val="ru-RU"/>
              </w:rPr>
              <w:t xml:space="preserve"> информирование по </w:t>
            </w:r>
            <w:proofErr w:type="spellStart"/>
            <w:r w:rsidRPr="00EB148B">
              <w:rPr>
                <w:sz w:val="24"/>
                <w:szCs w:val="24"/>
                <w:lang w:val="ru-RU"/>
              </w:rPr>
              <w:t>заявлениям,поданнымна</w:t>
            </w:r>
            <w:proofErr w:type="spellEnd"/>
            <w:r w:rsidRPr="00EB148B">
              <w:rPr>
                <w:sz w:val="24"/>
                <w:szCs w:val="24"/>
                <w:lang w:val="ru-RU"/>
              </w:rPr>
              <w:t xml:space="preserve"> личном приеме»)</w:t>
            </w:r>
          </w:p>
        </w:tc>
        <w:tc>
          <w:tcPr>
            <w:tcW w:w="1701" w:type="dxa"/>
            <w:gridSpan w:val="2"/>
          </w:tcPr>
          <w:p w:rsidR="00A951C4" w:rsidRPr="00EB148B" w:rsidRDefault="00A951C4" w:rsidP="00F33734">
            <w:pPr>
              <w:pStyle w:val="TableParagraph"/>
              <w:spacing w:line="268" w:lineRule="exact"/>
              <w:ind w:left="136"/>
              <w:rPr>
                <w:sz w:val="24"/>
                <w:szCs w:val="24"/>
                <w:lang w:val="ru-RU"/>
              </w:rPr>
            </w:pPr>
            <w:proofErr w:type="spellStart"/>
            <w:r w:rsidRPr="00EB148B">
              <w:rPr>
                <w:sz w:val="24"/>
                <w:szCs w:val="24"/>
                <w:lang w:val="ru-RU"/>
              </w:rPr>
              <w:t>Втот</w:t>
            </w:r>
            <w:proofErr w:type="spellEnd"/>
            <w:r w:rsidRPr="00EB148B">
              <w:rPr>
                <w:sz w:val="24"/>
                <w:szCs w:val="24"/>
                <w:lang w:val="ru-RU"/>
              </w:rPr>
              <w:t xml:space="preserve"> </w:t>
            </w:r>
            <w:proofErr w:type="spellStart"/>
            <w:r w:rsidRPr="00EB148B">
              <w:rPr>
                <w:spacing w:val="-5"/>
                <w:sz w:val="24"/>
                <w:szCs w:val="24"/>
                <w:lang w:val="ru-RU"/>
              </w:rPr>
              <w:t>же</w:t>
            </w:r>
            <w:r w:rsidRPr="00EB148B">
              <w:rPr>
                <w:sz w:val="24"/>
                <w:szCs w:val="24"/>
                <w:lang w:val="ru-RU"/>
              </w:rPr>
              <w:t>день</w:t>
            </w:r>
            <w:proofErr w:type="gramStart"/>
            <w:r w:rsidRPr="00EB148B">
              <w:rPr>
                <w:sz w:val="24"/>
                <w:szCs w:val="24"/>
                <w:lang w:val="ru-RU"/>
              </w:rPr>
              <w:t>,ч</w:t>
            </w:r>
            <w:proofErr w:type="gramEnd"/>
            <w:r w:rsidRPr="00EB148B">
              <w:rPr>
                <w:sz w:val="24"/>
                <w:szCs w:val="24"/>
                <w:lang w:val="ru-RU"/>
              </w:rPr>
              <w:t>тои</w:t>
            </w:r>
            <w:proofErr w:type="spellEnd"/>
            <w:r w:rsidRPr="00EB148B">
              <w:rPr>
                <w:sz w:val="24"/>
                <w:szCs w:val="24"/>
                <w:lang w:val="ru-RU"/>
              </w:rPr>
              <w:t xml:space="preserve"> </w:t>
            </w:r>
            <w:r w:rsidRPr="00EB148B">
              <w:rPr>
                <w:spacing w:val="-2"/>
                <w:sz w:val="24"/>
                <w:szCs w:val="24"/>
                <w:lang w:val="ru-RU"/>
              </w:rPr>
              <w:t>принятие решения</w:t>
            </w:r>
          </w:p>
        </w:tc>
        <w:tc>
          <w:tcPr>
            <w:tcW w:w="2131" w:type="dxa"/>
            <w:gridSpan w:val="2"/>
          </w:tcPr>
          <w:p w:rsidR="00A951C4" w:rsidRPr="00EB148B" w:rsidRDefault="00A951C4" w:rsidP="00A951C4">
            <w:pPr>
              <w:pStyle w:val="TableParagraph"/>
              <w:rPr>
                <w:sz w:val="24"/>
                <w:szCs w:val="24"/>
                <w:lang w:val="ru-RU"/>
              </w:rPr>
            </w:pPr>
          </w:p>
        </w:tc>
        <w:tc>
          <w:tcPr>
            <w:tcW w:w="853" w:type="dxa"/>
          </w:tcPr>
          <w:p w:rsidR="00A951C4" w:rsidRPr="00EB148B" w:rsidRDefault="00A951C4" w:rsidP="00A951C4">
            <w:pPr>
              <w:pStyle w:val="TableParagraph"/>
              <w:rPr>
                <w:sz w:val="24"/>
                <w:szCs w:val="24"/>
                <w:lang w:val="ru-RU"/>
              </w:rPr>
            </w:pPr>
          </w:p>
        </w:tc>
        <w:tc>
          <w:tcPr>
            <w:tcW w:w="993" w:type="dxa"/>
          </w:tcPr>
          <w:p w:rsidR="00A951C4" w:rsidRPr="00EB148B" w:rsidRDefault="00A951C4" w:rsidP="00A951C4">
            <w:pPr>
              <w:pStyle w:val="TableParagraph"/>
              <w:rPr>
                <w:sz w:val="24"/>
                <w:szCs w:val="24"/>
                <w:lang w:val="ru-RU"/>
              </w:rPr>
            </w:pPr>
          </w:p>
        </w:tc>
        <w:tc>
          <w:tcPr>
            <w:tcW w:w="993" w:type="dxa"/>
          </w:tcPr>
          <w:p w:rsidR="00A951C4" w:rsidRPr="00EB148B" w:rsidRDefault="00A951C4" w:rsidP="00A951C4">
            <w:pPr>
              <w:pStyle w:val="TableParagraph"/>
              <w:rPr>
                <w:sz w:val="24"/>
                <w:szCs w:val="24"/>
                <w:lang w:val="ru-RU"/>
              </w:rPr>
            </w:pPr>
          </w:p>
        </w:tc>
      </w:tr>
      <w:tr w:rsidR="001939AC" w:rsidRPr="00237CB9" w:rsidTr="00CB19E2">
        <w:trPr>
          <w:gridBefore w:val="1"/>
          <w:wBefore w:w="10" w:type="dxa"/>
          <w:trHeight w:val="1710"/>
        </w:trPr>
        <w:tc>
          <w:tcPr>
            <w:tcW w:w="2706" w:type="dxa"/>
          </w:tcPr>
          <w:p w:rsidR="001939AC" w:rsidRPr="00CB19E2" w:rsidRDefault="001939AC" w:rsidP="001939AC">
            <w:pPr>
              <w:pStyle w:val="TableParagraph"/>
              <w:rPr>
                <w:sz w:val="24"/>
                <w:szCs w:val="24"/>
                <w:lang w:val="ru-RU"/>
              </w:rPr>
            </w:pPr>
          </w:p>
        </w:tc>
        <w:tc>
          <w:tcPr>
            <w:tcW w:w="5949" w:type="dxa"/>
          </w:tcPr>
          <w:p w:rsidR="001939AC" w:rsidRPr="00237CB9" w:rsidRDefault="001939AC" w:rsidP="00237CB9">
            <w:pPr>
              <w:pStyle w:val="TableParagraph"/>
              <w:spacing w:line="242" w:lineRule="auto"/>
              <w:ind w:left="110" w:right="203"/>
              <w:jc w:val="both"/>
              <w:rPr>
                <w:sz w:val="24"/>
                <w:szCs w:val="24"/>
                <w:lang w:val="ru-RU"/>
              </w:rPr>
            </w:pPr>
            <w:r w:rsidRPr="00237CB9">
              <w:rPr>
                <w:sz w:val="24"/>
                <w:szCs w:val="24"/>
                <w:lang w:val="ru-RU"/>
              </w:rPr>
              <w:t xml:space="preserve">В случае отсутствия </w:t>
            </w:r>
            <w:proofErr w:type="spellStart"/>
            <w:r w:rsidRPr="00237CB9">
              <w:rPr>
                <w:sz w:val="24"/>
                <w:szCs w:val="24"/>
                <w:lang w:val="ru-RU"/>
              </w:rPr>
              <w:t>оснований</w:t>
            </w:r>
            <w:r w:rsidRPr="00237CB9">
              <w:rPr>
                <w:spacing w:val="-1"/>
                <w:sz w:val="24"/>
                <w:szCs w:val="24"/>
                <w:lang w:val="ru-RU"/>
              </w:rPr>
              <w:t>дляотказав</w:t>
            </w:r>
            <w:r w:rsidRPr="00237CB9">
              <w:rPr>
                <w:sz w:val="24"/>
                <w:szCs w:val="24"/>
                <w:lang w:val="ru-RU"/>
              </w:rPr>
              <w:t>приемедокументов</w:t>
            </w:r>
            <w:proofErr w:type="gramStart"/>
            <w:r w:rsidRPr="00237CB9">
              <w:rPr>
                <w:sz w:val="24"/>
                <w:szCs w:val="24"/>
                <w:lang w:val="ru-RU"/>
              </w:rPr>
              <w:t>,</w:t>
            </w:r>
            <w:r w:rsidRPr="00237CB9">
              <w:rPr>
                <w:spacing w:val="-1"/>
                <w:sz w:val="24"/>
                <w:szCs w:val="24"/>
                <w:lang w:val="ru-RU"/>
              </w:rPr>
              <w:t>п</w:t>
            </w:r>
            <w:proofErr w:type="gramEnd"/>
            <w:r w:rsidRPr="00237CB9">
              <w:rPr>
                <w:spacing w:val="-1"/>
                <w:sz w:val="24"/>
                <w:szCs w:val="24"/>
                <w:lang w:val="ru-RU"/>
              </w:rPr>
              <w:t>редусмотренных</w:t>
            </w:r>
            <w:proofErr w:type="spellEnd"/>
            <w:r w:rsidRPr="00237CB9">
              <w:rPr>
                <w:spacing w:val="-1"/>
                <w:sz w:val="24"/>
                <w:szCs w:val="24"/>
                <w:lang w:val="ru-RU"/>
              </w:rPr>
              <w:t xml:space="preserve"> </w:t>
            </w:r>
            <w:r w:rsidR="005B2DD1">
              <w:rPr>
                <w:spacing w:val="-1"/>
                <w:sz w:val="24"/>
                <w:szCs w:val="24"/>
                <w:lang w:val="ru-RU"/>
              </w:rPr>
              <w:t>под</w:t>
            </w:r>
            <w:r w:rsidRPr="00237CB9">
              <w:rPr>
                <w:sz w:val="24"/>
                <w:szCs w:val="24"/>
                <w:lang w:val="ru-RU"/>
              </w:rPr>
              <w:t>пунктом 2.12.</w:t>
            </w:r>
            <w:r w:rsidRPr="00237CB9">
              <w:rPr>
                <w:spacing w:val="-1"/>
                <w:sz w:val="24"/>
                <w:szCs w:val="24"/>
                <w:lang w:val="ru-RU"/>
              </w:rPr>
              <w:t xml:space="preserve">Административного </w:t>
            </w:r>
            <w:proofErr w:type="spellStart"/>
            <w:r w:rsidRPr="00237CB9">
              <w:rPr>
                <w:sz w:val="24"/>
                <w:szCs w:val="24"/>
                <w:lang w:val="ru-RU"/>
              </w:rPr>
              <w:t>регламента,а</w:t>
            </w:r>
            <w:proofErr w:type="spellEnd"/>
            <w:r w:rsidRPr="00237CB9">
              <w:rPr>
                <w:sz w:val="24"/>
                <w:szCs w:val="24"/>
                <w:lang w:val="ru-RU"/>
              </w:rPr>
              <w:t xml:space="preserve"> также отказа в услуге в </w:t>
            </w:r>
            <w:proofErr w:type="spellStart"/>
            <w:r w:rsidRPr="00237CB9">
              <w:rPr>
                <w:sz w:val="24"/>
                <w:szCs w:val="24"/>
                <w:lang w:val="ru-RU"/>
              </w:rPr>
              <w:t>части</w:t>
            </w:r>
            <w:r w:rsidRPr="00237CB9">
              <w:rPr>
                <w:spacing w:val="-1"/>
                <w:sz w:val="24"/>
                <w:szCs w:val="24"/>
                <w:lang w:val="ru-RU"/>
              </w:rPr>
              <w:t>промежуточного</w:t>
            </w:r>
            <w:proofErr w:type="spellEnd"/>
            <w:r w:rsidRPr="00237CB9">
              <w:rPr>
                <w:spacing w:val="-1"/>
                <w:sz w:val="24"/>
                <w:szCs w:val="24"/>
                <w:lang w:val="ru-RU"/>
              </w:rPr>
              <w:t xml:space="preserve"> результата </w:t>
            </w:r>
            <w:proofErr w:type="spellStart"/>
            <w:r w:rsidRPr="00237CB9">
              <w:rPr>
                <w:sz w:val="24"/>
                <w:szCs w:val="24"/>
                <w:lang w:val="ru-RU"/>
              </w:rPr>
              <w:t>ввиде</w:t>
            </w:r>
            <w:proofErr w:type="spellEnd"/>
            <w:r w:rsidRPr="00237CB9">
              <w:rPr>
                <w:sz w:val="24"/>
                <w:szCs w:val="24"/>
                <w:lang w:val="ru-RU"/>
              </w:rPr>
              <w:t xml:space="preserve"> постановки на </w:t>
            </w:r>
            <w:proofErr w:type="spellStart"/>
            <w:r w:rsidRPr="00237CB9">
              <w:rPr>
                <w:sz w:val="24"/>
                <w:szCs w:val="24"/>
                <w:lang w:val="ru-RU"/>
              </w:rPr>
              <w:t>учет,</w:t>
            </w:r>
            <w:r w:rsidRPr="00237CB9">
              <w:rPr>
                <w:spacing w:val="-1"/>
                <w:sz w:val="24"/>
                <w:szCs w:val="24"/>
                <w:lang w:val="ru-RU"/>
              </w:rPr>
              <w:t>регистрация</w:t>
            </w:r>
            <w:proofErr w:type="spellEnd"/>
            <w:r w:rsidRPr="00237CB9">
              <w:rPr>
                <w:spacing w:val="-1"/>
                <w:sz w:val="24"/>
                <w:szCs w:val="24"/>
                <w:lang w:val="ru-RU"/>
              </w:rPr>
              <w:t xml:space="preserve"> </w:t>
            </w:r>
            <w:r w:rsidRPr="00237CB9">
              <w:rPr>
                <w:sz w:val="24"/>
                <w:szCs w:val="24"/>
                <w:lang w:val="ru-RU"/>
              </w:rPr>
              <w:t xml:space="preserve">заявления </w:t>
            </w:r>
            <w:proofErr w:type="spellStart"/>
            <w:r w:rsidRPr="00237CB9">
              <w:rPr>
                <w:sz w:val="24"/>
                <w:szCs w:val="24"/>
                <w:lang w:val="ru-RU"/>
              </w:rPr>
              <w:t>в</w:t>
            </w:r>
            <w:r w:rsidRPr="00237CB9">
              <w:rPr>
                <w:spacing w:val="-1"/>
                <w:sz w:val="24"/>
                <w:szCs w:val="24"/>
                <w:lang w:val="ru-RU"/>
              </w:rPr>
              <w:t>электронной</w:t>
            </w:r>
            <w:proofErr w:type="spellEnd"/>
            <w:r w:rsidRPr="00237CB9">
              <w:rPr>
                <w:spacing w:val="-1"/>
                <w:sz w:val="24"/>
                <w:szCs w:val="24"/>
                <w:lang w:val="ru-RU"/>
              </w:rPr>
              <w:t xml:space="preserve"> </w:t>
            </w:r>
            <w:r w:rsidRPr="00237CB9">
              <w:rPr>
                <w:sz w:val="24"/>
                <w:szCs w:val="24"/>
                <w:lang w:val="ru-RU"/>
              </w:rPr>
              <w:t xml:space="preserve">базе данных </w:t>
            </w:r>
            <w:proofErr w:type="spellStart"/>
            <w:r w:rsidRPr="00237CB9">
              <w:rPr>
                <w:sz w:val="24"/>
                <w:szCs w:val="24"/>
                <w:lang w:val="ru-RU"/>
              </w:rPr>
              <w:t>поучетудокументов</w:t>
            </w:r>
            <w:proofErr w:type="spellEnd"/>
          </w:p>
        </w:tc>
        <w:tc>
          <w:tcPr>
            <w:tcW w:w="1701" w:type="dxa"/>
            <w:gridSpan w:val="2"/>
          </w:tcPr>
          <w:p w:rsidR="001939AC" w:rsidRPr="00237CB9" w:rsidRDefault="001939AC" w:rsidP="001939AC">
            <w:pPr>
              <w:pStyle w:val="TableParagraph"/>
              <w:spacing w:line="242" w:lineRule="auto"/>
              <w:ind w:left="124" w:right="119"/>
              <w:rPr>
                <w:sz w:val="24"/>
                <w:szCs w:val="24"/>
                <w:lang w:val="ru-RU"/>
              </w:rPr>
            </w:pPr>
            <w:proofErr w:type="spellStart"/>
            <w:r w:rsidRPr="00237CB9">
              <w:rPr>
                <w:spacing w:val="-1"/>
                <w:sz w:val="24"/>
                <w:szCs w:val="24"/>
                <w:lang w:val="ru-RU"/>
              </w:rPr>
              <w:t>Втотжедень</w:t>
            </w:r>
            <w:proofErr w:type="gramStart"/>
            <w:r w:rsidRPr="00237CB9">
              <w:rPr>
                <w:spacing w:val="-1"/>
                <w:sz w:val="24"/>
                <w:szCs w:val="24"/>
                <w:lang w:val="ru-RU"/>
              </w:rPr>
              <w:t>,</w:t>
            </w:r>
            <w:r w:rsidRPr="00237CB9">
              <w:rPr>
                <w:sz w:val="24"/>
                <w:szCs w:val="24"/>
                <w:lang w:val="ru-RU"/>
              </w:rPr>
              <w:t>ч</w:t>
            </w:r>
            <w:proofErr w:type="gramEnd"/>
            <w:r w:rsidRPr="00237CB9">
              <w:rPr>
                <w:sz w:val="24"/>
                <w:szCs w:val="24"/>
                <w:lang w:val="ru-RU"/>
              </w:rPr>
              <w:t>то</w:t>
            </w:r>
            <w:proofErr w:type="spellEnd"/>
            <w:r w:rsidRPr="00237CB9">
              <w:rPr>
                <w:sz w:val="24"/>
                <w:szCs w:val="24"/>
                <w:lang w:val="ru-RU"/>
              </w:rPr>
              <w:t xml:space="preserve"> и прием </w:t>
            </w:r>
            <w:proofErr w:type="spellStart"/>
            <w:r w:rsidRPr="00237CB9">
              <w:rPr>
                <w:sz w:val="24"/>
                <w:szCs w:val="24"/>
                <w:lang w:val="ru-RU"/>
              </w:rPr>
              <w:t>ипроверка</w:t>
            </w:r>
            <w:r w:rsidRPr="00237CB9">
              <w:rPr>
                <w:spacing w:val="-2"/>
                <w:sz w:val="24"/>
                <w:szCs w:val="24"/>
                <w:lang w:val="ru-RU"/>
              </w:rPr>
              <w:t>комплектност</w:t>
            </w:r>
            <w:r w:rsidRPr="00237CB9">
              <w:rPr>
                <w:sz w:val="24"/>
                <w:szCs w:val="24"/>
                <w:lang w:val="ru-RU"/>
              </w:rPr>
              <w:t>и</w:t>
            </w:r>
            <w:proofErr w:type="spellEnd"/>
          </w:p>
        </w:tc>
        <w:tc>
          <w:tcPr>
            <w:tcW w:w="2131" w:type="dxa"/>
            <w:gridSpan w:val="2"/>
          </w:tcPr>
          <w:p w:rsidR="001939AC" w:rsidRPr="00237CB9" w:rsidRDefault="001939AC" w:rsidP="001939AC">
            <w:pPr>
              <w:pStyle w:val="TableParagraph"/>
              <w:rPr>
                <w:sz w:val="24"/>
                <w:szCs w:val="24"/>
                <w:lang w:val="ru-RU"/>
              </w:rPr>
            </w:pPr>
          </w:p>
        </w:tc>
        <w:tc>
          <w:tcPr>
            <w:tcW w:w="853" w:type="dxa"/>
          </w:tcPr>
          <w:p w:rsidR="001939AC" w:rsidRPr="00237CB9" w:rsidRDefault="001939AC" w:rsidP="001939AC">
            <w:pPr>
              <w:pStyle w:val="TableParagraph"/>
              <w:rPr>
                <w:sz w:val="24"/>
                <w:szCs w:val="24"/>
                <w:lang w:val="ru-RU"/>
              </w:rPr>
            </w:pPr>
          </w:p>
        </w:tc>
        <w:tc>
          <w:tcPr>
            <w:tcW w:w="993" w:type="dxa"/>
          </w:tcPr>
          <w:p w:rsidR="001939AC" w:rsidRPr="00237CB9" w:rsidRDefault="001939AC" w:rsidP="001939AC">
            <w:pPr>
              <w:pStyle w:val="TableParagraph"/>
              <w:rPr>
                <w:sz w:val="24"/>
                <w:szCs w:val="24"/>
                <w:lang w:val="ru-RU"/>
              </w:rPr>
            </w:pPr>
          </w:p>
        </w:tc>
        <w:tc>
          <w:tcPr>
            <w:tcW w:w="993" w:type="dxa"/>
          </w:tcPr>
          <w:p w:rsidR="001939AC" w:rsidRPr="00237CB9" w:rsidRDefault="001939AC" w:rsidP="001939AC">
            <w:pPr>
              <w:pStyle w:val="TableParagraph"/>
              <w:rPr>
                <w:sz w:val="24"/>
                <w:szCs w:val="24"/>
                <w:lang w:val="ru-RU"/>
              </w:rPr>
            </w:pPr>
          </w:p>
        </w:tc>
      </w:tr>
      <w:tr w:rsidR="001939AC" w:rsidRPr="00237CB9" w:rsidTr="001939AC">
        <w:trPr>
          <w:gridBefore w:val="1"/>
          <w:wBefore w:w="10" w:type="dxa"/>
          <w:trHeight w:val="288"/>
        </w:trPr>
        <w:tc>
          <w:tcPr>
            <w:tcW w:w="15326" w:type="dxa"/>
            <w:gridSpan w:val="9"/>
          </w:tcPr>
          <w:p w:rsidR="001939AC" w:rsidRPr="00237CB9" w:rsidRDefault="001939AC" w:rsidP="001939AC">
            <w:pPr>
              <w:pStyle w:val="TableParagraph"/>
              <w:jc w:val="center"/>
              <w:rPr>
                <w:sz w:val="24"/>
                <w:szCs w:val="24"/>
              </w:rPr>
            </w:pPr>
            <w:r w:rsidRPr="00237CB9">
              <w:rPr>
                <w:spacing w:val="-1"/>
                <w:sz w:val="24"/>
                <w:szCs w:val="24"/>
              </w:rPr>
              <w:t>2.ПолучениесведенийпосредствомСМЭВ</w:t>
            </w:r>
          </w:p>
        </w:tc>
      </w:tr>
      <w:tr w:rsidR="001939AC" w:rsidRPr="00237CB9" w:rsidTr="001939AC">
        <w:trPr>
          <w:gridBefore w:val="1"/>
          <w:wBefore w:w="10" w:type="dxa"/>
          <w:trHeight w:val="288"/>
        </w:trPr>
        <w:tc>
          <w:tcPr>
            <w:tcW w:w="2706" w:type="dxa"/>
            <w:vMerge w:val="restart"/>
          </w:tcPr>
          <w:p w:rsidR="001939AC" w:rsidRPr="001939AC" w:rsidRDefault="001939AC" w:rsidP="001939AC">
            <w:pPr>
              <w:pStyle w:val="TableParagraph"/>
              <w:jc w:val="both"/>
              <w:rPr>
                <w:sz w:val="24"/>
                <w:szCs w:val="24"/>
                <w:lang w:val="ru-RU"/>
              </w:rPr>
            </w:pPr>
            <w:r w:rsidRPr="00237CB9">
              <w:rPr>
                <w:sz w:val="24"/>
                <w:szCs w:val="24"/>
                <w:lang w:val="ru-RU"/>
              </w:rPr>
              <w:t>Пакетзарегистрирован</w:t>
            </w:r>
            <w:r>
              <w:rPr>
                <w:sz w:val="24"/>
                <w:szCs w:val="24"/>
                <w:lang w:val="ru-RU"/>
              </w:rPr>
              <w:t>-</w:t>
            </w:r>
            <w:r w:rsidRPr="00237CB9">
              <w:rPr>
                <w:sz w:val="24"/>
                <w:szCs w:val="24"/>
                <w:lang w:val="ru-RU"/>
              </w:rPr>
              <w:t>н</w:t>
            </w:r>
            <w:r w:rsidRPr="00237CB9">
              <w:rPr>
                <w:spacing w:val="-4"/>
                <w:sz w:val="24"/>
                <w:szCs w:val="24"/>
                <w:lang w:val="ru-RU"/>
              </w:rPr>
              <w:t>ыхдокументов</w:t>
            </w:r>
            <w:proofErr w:type="gramStart"/>
            <w:r w:rsidRPr="00237CB9">
              <w:rPr>
                <w:spacing w:val="-4"/>
                <w:sz w:val="24"/>
                <w:szCs w:val="24"/>
                <w:lang w:val="ru-RU"/>
              </w:rPr>
              <w:t>,</w:t>
            </w:r>
            <w:r w:rsidRPr="00237CB9">
              <w:rPr>
                <w:sz w:val="24"/>
                <w:szCs w:val="24"/>
                <w:lang w:val="ru-RU"/>
              </w:rPr>
              <w:t>п</w:t>
            </w:r>
            <w:proofErr w:type="gramEnd"/>
            <w:r w:rsidRPr="00237CB9">
              <w:rPr>
                <w:sz w:val="24"/>
                <w:szCs w:val="24"/>
                <w:lang w:val="ru-RU"/>
              </w:rPr>
              <w:t>оступившихдолжностномулицу,</w:t>
            </w:r>
            <w:r w:rsidRPr="00237CB9">
              <w:rPr>
                <w:spacing w:val="-1"/>
                <w:sz w:val="24"/>
                <w:szCs w:val="24"/>
                <w:lang w:val="ru-RU"/>
              </w:rPr>
              <w:t>ответственному</w:t>
            </w:r>
            <w:r w:rsidRPr="00237CB9">
              <w:rPr>
                <w:sz w:val="24"/>
                <w:szCs w:val="24"/>
                <w:lang w:val="ru-RU"/>
              </w:rPr>
              <w:t>запредоставлениемуниципальнойуслуги</w:t>
            </w:r>
          </w:p>
        </w:tc>
        <w:tc>
          <w:tcPr>
            <w:tcW w:w="5949" w:type="dxa"/>
          </w:tcPr>
          <w:p w:rsidR="001939AC" w:rsidRPr="001939AC" w:rsidRDefault="001939AC" w:rsidP="00237CB9">
            <w:pPr>
              <w:pStyle w:val="TableParagraph"/>
              <w:spacing w:line="242" w:lineRule="auto"/>
              <w:ind w:left="110" w:right="203"/>
              <w:jc w:val="both"/>
              <w:rPr>
                <w:sz w:val="24"/>
                <w:szCs w:val="24"/>
                <w:lang w:val="ru-RU"/>
              </w:rPr>
            </w:pPr>
            <w:r w:rsidRPr="00237CB9">
              <w:rPr>
                <w:spacing w:val="-2"/>
                <w:sz w:val="24"/>
                <w:szCs w:val="24"/>
                <w:lang w:val="ru-RU"/>
              </w:rPr>
              <w:t>автоматическоеформирование</w:t>
            </w:r>
            <w:r w:rsidRPr="00237CB9">
              <w:rPr>
                <w:spacing w:val="-3"/>
                <w:sz w:val="24"/>
                <w:szCs w:val="24"/>
                <w:lang w:val="ru-RU"/>
              </w:rPr>
              <w:t>запросов</w:t>
            </w:r>
            <w:r w:rsidRPr="00237CB9">
              <w:rPr>
                <w:spacing w:val="-2"/>
                <w:sz w:val="24"/>
                <w:szCs w:val="24"/>
                <w:lang w:val="ru-RU"/>
              </w:rPr>
              <w:t>инаправление</w:t>
            </w:r>
            <w:r w:rsidRPr="00237CB9">
              <w:rPr>
                <w:sz w:val="24"/>
                <w:szCs w:val="24"/>
                <w:lang w:val="ru-RU"/>
              </w:rPr>
              <w:t>межведомственныхзапросовв</w:t>
            </w:r>
            <w:r w:rsidRPr="00237CB9">
              <w:rPr>
                <w:spacing w:val="-2"/>
                <w:sz w:val="24"/>
                <w:szCs w:val="24"/>
                <w:lang w:val="ru-RU"/>
              </w:rPr>
              <w:t>органыиорганизации</w:t>
            </w:r>
            <w:proofErr w:type="gramStart"/>
            <w:r w:rsidRPr="00237CB9">
              <w:rPr>
                <w:spacing w:val="-2"/>
                <w:sz w:val="24"/>
                <w:szCs w:val="24"/>
                <w:lang w:val="ru-RU"/>
              </w:rPr>
              <w:t>,у</w:t>
            </w:r>
            <w:proofErr w:type="gramEnd"/>
            <w:r w:rsidRPr="00237CB9">
              <w:rPr>
                <w:spacing w:val="-2"/>
                <w:sz w:val="24"/>
                <w:szCs w:val="24"/>
                <w:lang w:val="ru-RU"/>
              </w:rPr>
              <w:t>казанные</w:t>
            </w:r>
            <w:r w:rsidRPr="00237CB9">
              <w:rPr>
                <w:spacing w:val="-3"/>
                <w:sz w:val="24"/>
                <w:szCs w:val="24"/>
                <w:lang w:val="ru-RU"/>
              </w:rPr>
              <w:t>впункте2.3Административного</w:t>
            </w:r>
            <w:r w:rsidRPr="00237CB9">
              <w:rPr>
                <w:sz w:val="24"/>
                <w:szCs w:val="24"/>
                <w:lang w:val="ru-RU"/>
              </w:rPr>
              <w:t>регламента</w:t>
            </w:r>
          </w:p>
        </w:tc>
        <w:tc>
          <w:tcPr>
            <w:tcW w:w="1701" w:type="dxa"/>
            <w:gridSpan w:val="2"/>
          </w:tcPr>
          <w:p w:rsidR="001939AC" w:rsidRPr="001939AC" w:rsidRDefault="001939AC" w:rsidP="001939AC">
            <w:pPr>
              <w:pStyle w:val="TableParagraph"/>
              <w:spacing w:line="242" w:lineRule="auto"/>
              <w:ind w:left="124" w:right="119"/>
              <w:rPr>
                <w:spacing w:val="-1"/>
                <w:sz w:val="24"/>
                <w:szCs w:val="24"/>
                <w:lang w:val="ru-RU"/>
              </w:rPr>
            </w:pPr>
            <w:r w:rsidRPr="00237CB9">
              <w:rPr>
                <w:sz w:val="24"/>
                <w:szCs w:val="24"/>
              </w:rPr>
              <w:t>1день</w:t>
            </w:r>
          </w:p>
        </w:tc>
        <w:tc>
          <w:tcPr>
            <w:tcW w:w="2131" w:type="dxa"/>
            <w:gridSpan w:val="2"/>
          </w:tcPr>
          <w:p w:rsidR="001939AC" w:rsidRPr="001939AC" w:rsidRDefault="001939AC" w:rsidP="001939AC">
            <w:pPr>
              <w:pStyle w:val="TableParagraph"/>
              <w:rPr>
                <w:sz w:val="24"/>
                <w:szCs w:val="24"/>
                <w:lang w:val="ru-RU"/>
              </w:rPr>
            </w:pPr>
          </w:p>
        </w:tc>
        <w:tc>
          <w:tcPr>
            <w:tcW w:w="853" w:type="dxa"/>
          </w:tcPr>
          <w:p w:rsidR="001939AC" w:rsidRPr="001939AC" w:rsidRDefault="001939AC" w:rsidP="001939AC">
            <w:pPr>
              <w:pStyle w:val="TableParagraph"/>
              <w:rPr>
                <w:sz w:val="24"/>
                <w:szCs w:val="24"/>
                <w:lang w:val="ru-RU"/>
              </w:rPr>
            </w:pPr>
          </w:p>
        </w:tc>
        <w:tc>
          <w:tcPr>
            <w:tcW w:w="993" w:type="dxa"/>
          </w:tcPr>
          <w:p w:rsidR="001939AC" w:rsidRPr="001939AC" w:rsidRDefault="001939AC" w:rsidP="001939AC">
            <w:pPr>
              <w:pStyle w:val="TableParagraph"/>
              <w:rPr>
                <w:sz w:val="24"/>
                <w:szCs w:val="24"/>
                <w:lang w:val="ru-RU"/>
              </w:rPr>
            </w:pPr>
          </w:p>
        </w:tc>
        <w:tc>
          <w:tcPr>
            <w:tcW w:w="993" w:type="dxa"/>
          </w:tcPr>
          <w:p w:rsidR="001939AC" w:rsidRPr="001939AC" w:rsidRDefault="001939AC" w:rsidP="001939AC">
            <w:pPr>
              <w:pStyle w:val="TableParagraph"/>
              <w:rPr>
                <w:sz w:val="24"/>
                <w:szCs w:val="24"/>
                <w:lang w:val="ru-RU"/>
              </w:rPr>
            </w:pPr>
          </w:p>
        </w:tc>
      </w:tr>
      <w:tr w:rsidR="001939AC" w:rsidRPr="00237CB9" w:rsidTr="001939AC">
        <w:trPr>
          <w:gridBefore w:val="1"/>
          <w:wBefore w:w="10" w:type="dxa"/>
          <w:trHeight w:val="288"/>
        </w:trPr>
        <w:tc>
          <w:tcPr>
            <w:tcW w:w="2706" w:type="dxa"/>
            <w:vMerge/>
          </w:tcPr>
          <w:p w:rsidR="001939AC" w:rsidRPr="001939AC" w:rsidRDefault="001939AC" w:rsidP="001939AC">
            <w:pPr>
              <w:pStyle w:val="TableParagraph"/>
              <w:rPr>
                <w:sz w:val="24"/>
                <w:szCs w:val="24"/>
                <w:lang w:val="ru-RU"/>
              </w:rPr>
            </w:pPr>
          </w:p>
        </w:tc>
        <w:tc>
          <w:tcPr>
            <w:tcW w:w="5949" w:type="dxa"/>
          </w:tcPr>
          <w:p w:rsidR="001939AC" w:rsidRPr="001939AC" w:rsidRDefault="001939AC" w:rsidP="00237CB9">
            <w:pPr>
              <w:pStyle w:val="TableParagraph"/>
              <w:spacing w:line="242" w:lineRule="auto"/>
              <w:ind w:left="110" w:right="203"/>
              <w:jc w:val="both"/>
              <w:rPr>
                <w:sz w:val="24"/>
                <w:szCs w:val="24"/>
                <w:lang w:val="ru-RU"/>
              </w:rPr>
            </w:pPr>
            <w:r w:rsidRPr="00237CB9">
              <w:rPr>
                <w:spacing w:val="-1"/>
                <w:sz w:val="24"/>
                <w:szCs w:val="24"/>
                <w:lang w:val="ru-RU"/>
              </w:rPr>
              <w:t>автоматическое</w:t>
            </w:r>
            <w:r w:rsidRPr="00237CB9">
              <w:rPr>
                <w:sz w:val="24"/>
                <w:szCs w:val="24"/>
                <w:lang w:val="ru-RU"/>
              </w:rPr>
              <w:t>получение</w:t>
            </w:r>
            <w:r w:rsidRPr="00237CB9">
              <w:rPr>
                <w:spacing w:val="-3"/>
                <w:sz w:val="24"/>
                <w:szCs w:val="24"/>
                <w:lang w:val="ru-RU"/>
              </w:rPr>
              <w:t>ответовна</w:t>
            </w:r>
            <w:r w:rsidRPr="00237CB9">
              <w:rPr>
                <w:spacing w:val="-2"/>
                <w:sz w:val="24"/>
                <w:szCs w:val="24"/>
                <w:lang w:val="ru-RU"/>
              </w:rPr>
              <w:t>межведомственные</w:t>
            </w:r>
            <w:r w:rsidRPr="00237CB9">
              <w:rPr>
                <w:spacing w:val="-1"/>
                <w:sz w:val="24"/>
                <w:szCs w:val="24"/>
                <w:lang w:val="ru-RU"/>
              </w:rPr>
              <w:t>запросы</w:t>
            </w:r>
            <w:proofErr w:type="gramStart"/>
            <w:r w:rsidRPr="00237CB9">
              <w:rPr>
                <w:spacing w:val="-1"/>
                <w:sz w:val="24"/>
                <w:szCs w:val="24"/>
                <w:lang w:val="ru-RU"/>
              </w:rPr>
              <w:t>,ф</w:t>
            </w:r>
            <w:proofErr w:type="gramEnd"/>
            <w:r w:rsidRPr="00237CB9">
              <w:rPr>
                <w:spacing w:val="-1"/>
                <w:sz w:val="24"/>
                <w:szCs w:val="24"/>
                <w:lang w:val="ru-RU"/>
              </w:rPr>
              <w:t>ормирование</w:t>
            </w:r>
            <w:r w:rsidRPr="00237CB9">
              <w:rPr>
                <w:sz w:val="24"/>
                <w:szCs w:val="24"/>
                <w:lang w:val="ru-RU"/>
              </w:rPr>
              <w:t>полного</w:t>
            </w:r>
            <w:r w:rsidRPr="00237CB9">
              <w:rPr>
                <w:spacing w:val="-3"/>
                <w:sz w:val="24"/>
                <w:szCs w:val="24"/>
                <w:lang w:val="ru-RU"/>
              </w:rPr>
              <w:t>комплектадокументов</w:t>
            </w:r>
          </w:p>
        </w:tc>
        <w:tc>
          <w:tcPr>
            <w:tcW w:w="1701" w:type="dxa"/>
            <w:gridSpan w:val="2"/>
          </w:tcPr>
          <w:p w:rsidR="001939AC" w:rsidRPr="001939AC" w:rsidRDefault="001939AC" w:rsidP="001939AC">
            <w:pPr>
              <w:pStyle w:val="TableParagraph"/>
              <w:spacing w:line="242" w:lineRule="auto"/>
              <w:ind w:left="124" w:right="119"/>
              <w:rPr>
                <w:spacing w:val="-1"/>
                <w:sz w:val="24"/>
                <w:szCs w:val="24"/>
                <w:lang w:val="ru-RU"/>
              </w:rPr>
            </w:pPr>
            <w:r w:rsidRPr="00237CB9">
              <w:rPr>
                <w:sz w:val="24"/>
                <w:szCs w:val="24"/>
              </w:rPr>
              <w:t>5дней</w:t>
            </w:r>
          </w:p>
        </w:tc>
        <w:tc>
          <w:tcPr>
            <w:tcW w:w="2131" w:type="dxa"/>
            <w:gridSpan w:val="2"/>
          </w:tcPr>
          <w:p w:rsidR="001939AC" w:rsidRPr="001939AC" w:rsidRDefault="001939AC" w:rsidP="001939AC">
            <w:pPr>
              <w:pStyle w:val="TableParagraph"/>
              <w:rPr>
                <w:sz w:val="24"/>
                <w:szCs w:val="24"/>
                <w:lang w:val="ru-RU"/>
              </w:rPr>
            </w:pPr>
          </w:p>
        </w:tc>
        <w:tc>
          <w:tcPr>
            <w:tcW w:w="853" w:type="dxa"/>
          </w:tcPr>
          <w:p w:rsidR="001939AC" w:rsidRPr="001939AC" w:rsidRDefault="001939AC" w:rsidP="001939AC">
            <w:pPr>
              <w:pStyle w:val="TableParagraph"/>
              <w:rPr>
                <w:sz w:val="24"/>
                <w:szCs w:val="24"/>
                <w:lang w:val="ru-RU"/>
              </w:rPr>
            </w:pPr>
          </w:p>
        </w:tc>
        <w:tc>
          <w:tcPr>
            <w:tcW w:w="993" w:type="dxa"/>
          </w:tcPr>
          <w:p w:rsidR="001939AC" w:rsidRPr="001939AC" w:rsidRDefault="001939AC" w:rsidP="001939AC">
            <w:pPr>
              <w:pStyle w:val="TableParagraph"/>
              <w:rPr>
                <w:sz w:val="24"/>
                <w:szCs w:val="24"/>
                <w:lang w:val="ru-RU"/>
              </w:rPr>
            </w:pPr>
          </w:p>
        </w:tc>
        <w:tc>
          <w:tcPr>
            <w:tcW w:w="993" w:type="dxa"/>
          </w:tcPr>
          <w:p w:rsidR="001939AC" w:rsidRPr="001939AC" w:rsidRDefault="001939AC" w:rsidP="001939AC">
            <w:pPr>
              <w:pStyle w:val="TableParagraph"/>
              <w:rPr>
                <w:sz w:val="24"/>
                <w:szCs w:val="24"/>
                <w:lang w:val="ru-RU"/>
              </w:rPr>
            </w:pPr>
          </w:p>
        </w:tc>
      </w:tr>
      <w:tr w:rsidR="001939AC" w:rsidRPr="00237CB9" w:rsidTr="00CB19E2">
        <w:trPr>
          <w:gridBefore w:val="1"/>
          <w:wBefore w:w="10" w:type="dxa"/>
          <w:trHeight w:val="70"/>
        </w:trPr>
        <w:tc>
          <w:tcPr>
            <w:tcW w:w="15326" w:type="dxa"/>
            <w:gridSpan w:val="9"/>
          </w:tcPr>
          <w:p w:rsidR="001939AC" w:rsidRPr="00237CB9" w:rsidRDefault="001939AC" w:rsidP="001939AC">
            <w:pPr>
              <w:pStyle w:val="TableParagraph"/>
              <w:spacing w:line="248" w:lineRule="exact"/>
              <w:ind w:left="5877"/>
              <w:rPr>
                <w:sz w:val="24"/>
                <w:szCs w:val="24"/>
              </w:rPr>
            </w:pPr>
            <w:r w:rsidRPr="00237CB9">
              <w:rPr>
                <w:spacing w:val="-2"/>
                <w:sz w:val="24"/>
                <w:szCs w:val="24"/>
              </w:rPr>
              <w:t>3.Рассмотрение</w:t>
            </w:r>
            <w:r w:rsidRPr="00237CB9">
              <w:rPr>
                <w:spacing w:val="-1"/>
                <w:sz w:val="24"/>
                <w:szCs w:val="24"/>
              </w:rPr>
              <w:t xml:space="preserve">документови </w:t>
            </w:r>
            <w:proofErr w:type="spellStart"/>
            <w:r w:rsidRPr="00237CB9">
              <w:rPr>
                <w:spacing w:val="-1"/>
                <w:sz w:val="24"/>
                <w:szCs w:val="24"/>
              </w:rPr>
              <w:t>сведений</w:t>
            </w:r>
            <w:proofErr w:type="spellEnd"/>
          </w:p>
        </w:tc>
      </w:tr>
      <w:tr w:rsidR="001939AC" w:rsidRPr="00237CB9" w:rsidTr="00CB19E2">
        <w:trPr>
          <w:gridBefore w:val="1"/>
          <w:wBefore w:w="10" w:type="dxa"/>
          <w:trHeight w:val="1673"/>
        </w:trPr>
        <w:tc>
          <w:tcPr>
            <w:tcW w:w="2706" w:type="dxa"/>
          </w:tcPr>
          <w:p w:rsidR="001939AC" w:rsidRPr="00237CB9" w:rsidRDefault="001939AC" w:rsidP="00470305">
            <w:pPr>
              <w:pStyle w:val="TableParagraph"/>
              <w:ind w:left="115" w:right="184"/>
              <w:jc w:val="both"/>
              <w:rPr>
                <w:sz w:val="24"/>
                <w:szCs w:val="24"/>
                <w:lang w:val="ru-RU"/>
              </w:rPr>
            </w:pPr>
            <w:proofErr w:type="spellStart"/>
            <w:r w:rsidRPr="00237CB9">
              <w:rPr>
                <w:sz w:val="24"/>
                <w:szCs w:val="24"/>
                <w:lang w:val="ru-RU"/>
              </w:rPr>
              <w:t>пакет</w:t>
            </w:r>
            <w:r>
              <w:rPr>
                <w:spacing w:val="-3"/>
                <w:sz w:val="24"/>
                <w:szCs w:val="24"/>
                <w:lang w:val="ru-RU"/>
              </w:rPr>
              <w:t>зарегистрирован-ны</w:t>
            </w:r>
            <w:r w:rsidRPr="00237CB9">
              <w:rPr>
                <w:spacing w:val="-2"/>
                <w:sz w:val="24"/>
                <w:szCs w:val="24"/>
                <w:lang w:val="ru-RU"/>
              </w:rPr>
              <w:t>х</w:t>
            </w:r>
            <w:r w:rsidRPr="00237CB9">
              <w:rPr>
                <w:sz w:val="24"/>
                <w:szCs w:val="24"/>
                <w:lang w:val="ru-RU"/>
              </w:rPr>
              <w:t>документов</w:t>
            </w:r>
            <w:proofErr w:type="gramStart"/>
            <w:r w:rsidRPr="00237CB9">
              <w:rPr>
                <w:sz w:val="24"/>
                <w:szCs w:val="24"/>
                <w:lang w:val="ru-RU"/>
              </w:rPr>
              <w:t>,п</w:t>
            </w:r>
            <w:proofErr w:type="gramEnd"/>
            <w:r w:rsidRPr="00237CB9">
              <w:rPr>
                <w:sz w:val="24"/>
                <w:szCs w:val="24"/>
                <w:lang w:val="ru-RU"/>
              </w:rPr>
              <w:t>оступивших</w:t>
            </w:r>
            <w:r w:rsidRPr="00237CB9">
              <w:rPr>
                <w:spacing w:val="-3"/>
                <w:sz w:val="24"/>
                <w:szCs w:val="24"/>
                <w:lang w:val="ru-RU"/>
              </w:rPr>
              <w:t>долж</w:t>
            </w:r>
            <w:r>
              <w:rPr>
                <w:spacing w:val="-3"/>
                <w:sz w:val="24"/>
                <w:szCs w:val="24"/>
                <w:lang w:val="ru-RU"/>
              </w:rPr>
              <w:t>-</w:t>
            </w:r>
            <w:r w:rsidRPr="00237CB9">
              <w:rPr>
                <w:spacing w:val="-3"/>
                <w:sz w:val="24"/>
                <w:szCs w:val="24"/>
                <w:lang w:val="ru-RU"/>
              </w:rPr>
              <w:t>ностному</w:t>
            </w:r>
            <w:proofErr w:type="spellEnd"/>
            <w:r w:rsidRPr="00237CB9">
              <w:rPr>
                <w:spacing w:val="-3"/>
                <w:sz w:val="24"/>
                <w:szCs w:val="24"/>
                <w:lang w:val="ru-RU"/>
              </w:rPr>
              <w:t xml:space="preserve"> </w:t>
            </w:r>
            <w:proofErr w:type="spellStart"/>
            <w:r w:rsidRPr="00237CB9">
              <w:rPr>
                <w:spacing w:val="-2"/>
                <w:sz w:val="24"/>
                <w:szCs w:val="24"/>
                <w:lang w:val="ru-RU"/>
              </w:rPr>
              <w:t>лицу,</w:t>
            </w:r>
            <w:r w:rsidRPr="00237CB9">
              <w:rPr>
                <w:spacing w:val="-1"/>
                <w:sz w:val="24"/>
                <w:szCs w:val="24"/>
                <w:lang w:val="ru-RU"/>
              </w:rPr>
              <w:t>ответственному</w:t>
            </w:r>
            <w:proofErr w:type="spellEnd"/>
            <w:r w:rsidRPr="00237CB9">
              <w:rPr>
                <w:spacing w:val="-1"/>
                <w:sz w:val="24"/>
                <w:szCs w:val="24"/>
                <w:lang w:val="ru-RU"/>
              </w:rPr>
              <w:t xml:space="preserve"> </w:t>
            </w:r>
            <w:proofErr w:type="spellStart"/>
            <w:r w:rsidRPr="00237CB9">
              <w:rPr>
                <w:sz w:val="24"/>
                <w:szCs w:val="24"/>
                <w:lang w:val="ru-RU"/>
              </w:rPr>
              <w:t>запредоставлениемуниципальнойуслуги</w:t>
            </w:r>
            <w:proofErr w:type="spellEnd"/>
          </w:p>
        </w:tc>
        <w:tc>
          <w:tcPr>
            <w:tcW w:w="5958" w:type="dxa"/>
            <w:gridSpan w:val="2"/>
          </w:tcPr>
          <w:p w:rsidR="001939AC" w:rsidRPr="00237CB9" w:rsidRDefault="001939AC" w:rsidP="00B02F3B">
            <w:pPr>
              <w:pStyle w:val="TableParagraph"/>
              <w:spacing w:line="242" w:lineRule="auto"/>
              <w:ind w:left="111" w:right="142"/>
              <w:jc w:val="both"/>
              <w:rPr>
                <w:sz w:val="24"/>
                <w:szCs w:val="24"/>
                <w:lang w:val="ru-RU"/>
              </w:rPr>
            </w:pPr>
            <w:proofErr w:type="spellStart"/>
            <w:r w:rsidRPr="00237CB9">
              <w:rPr>
                <w:sz w:val="24"/>
                <w:szCs w:val="24"/>
                <w:lang w:val="ru-RU"/>
              </w:rPr>
              <w:t>Проведениесоответствия</w:t>
            </w:r>
            <w:r w:rsidRPr="00237CB9">
              <w:rPr>
                <w:spacing w:val="-1"/>
                <w:sz w:val="24"/>
                <w:szCs w:val="24"/>
                <w:lang w:val="ru-RU"/>
              </w:rPr>
              <w:t>документови</w:t>
            </w:r>
            <w:r w:rsidRPr="00237CB9">
              <w:rPr>
                <w:sz w:val="24"/>
                <w:szCs w:val="24"/>
                <w:lang w:val="ru-RU"/>
              </w:rPr>
              <w:t>сведенийтребованиям</w:t>
            </w:r>
            <w:r>
              <w:rPr>
                <w:sz w:val="24"/>
                <w:szCs w:val="24"/>
                <w:lang w:val="ru-RU"/>
              </w:rPr>
              <w:t>нормативных</w:t>
            </w:r>
            <w:proofErr w:type="spellEnd"/>
            <w:r>
              <w:rPr>
                <w:sz w:val="24"/>
                <w:szCs w:val="24"/>
                <w:lang w:val="ru-RU"/>
              </w:rPr>
              <w:t xml:space="preserve"> </w:t>
            </w:r>
            <w:proofErr w:type="spellStart"/>
            <w:r w:rsidRPr="00237CB9">
              <w:rPr>
                <w:sz w:val="24"/>
                <w:szCs w:val="24"/>
                <w:lang w:val="ru-RU"/>
              </w:rPr>
              <w:t>правовыхактовпредоставления</w:t>
            </w:r>
            <w:r w:rsidRPr="00237CB9">
              <w:rPr>
                <w:spacing w:val="-2"/>
                <w:sz w:val="24"/>
                <w:szCs w:val="24"/>
                <w:lang w:val="ru-RU"/>
              </w:rPr>
              <w:t>муниципальной</w:t>
            </w:r>
            <w:r w:rsidRPr="00237CB9">
              <w:rPr>
                <w:spacing w:val="-1"/>
                <w:sz w:val="24"/>
                <w:szCs w:val="24"/>
                <w:lang w:val="ru-RU"/>
              </w:rPr>
              <w:t>услуги</w:t>
            </w:r>
            <w:proofErr w:type="spellEnd"/>
          </w:p>
        </w:tc>
        <w:tc>
          <w:tcPr>
            <w:tcW w:w="1701" w:type="dxa"/>
            <w:gridSpan w:val="2"/>
          </w:tcPr>
          <w:p w:rsidR="001939AC" w:rsidRPr="00237CB9" w:rsidRDefault="001939AC" w:rsidP="001939AC">
            <w:pPr>
              <w:pStyle w:val="TableParagraph"/>
              <w:spacing w:line="246" w:lineRule="exact"/>
              <w:ind w:left="112"/>
              <w:rPr>
                <w:sz w:val="24"/>
                <w:szCs w:val="24"/>
              </w:rPr>
            </w:pPr>
            <w:r w:rsidRPr="00237CB9">
              <w:rPr>
                <w:sz w:val="24"/>
                <w:szCs w:val="24"/>
              </w:rPr>
              <w:t>1день</w:t>
            </w:r>
          </w:p>
        </w:tc>
        <w:tc>
          <w:tcPr>
            <w:tcW w:w="2122" w:type="dxa"/>
          </w:tcPr>
          <w:p w:rsidR="001939AC" w:rsidRPr="00237CB9" w:rsidRDefault="001939AC" w:rsidP="00B02F3B">
            <w:pPr>
              <w:pStyle w:val="TableParagraph"/>
              <w:spacing w:line="242" w:lineRule="auto"/>
              <w:ind w:left="112" w:right="146"/>
              <w:jc w:val="center"/>
              <w:rPr>
                <w:sz w:val="24"/>
                <w:szCs w:val="24"/>
                <w:lang w:val="ru-RU"/>
              </w:rPr>
            </w:pPr>
            <w:proofErr w:type="spellStart"/>
            <w:r w:rsidRPr="00237CB9">
              <w:rPr>
                <w:sz w:val="24"/>
                <w:szCs w:val="24"/>
                <w:lang w:val="ru-RU"/>
              </w:rPr>
              <w:t>Ответственноедолжностное</w:t>
            </w:r>
            <w:proofErr w:type="spellEnd"/>
            <w:r w:rsidRPr="00237CB9">
              <w:rPr>
                <w:sz w:val="24"/>
                <w:szCs w:val="24"/>
                <w:lang w:val="ru-RU"/>
              </w:rPr>
              <w:t xml:space="preserve"> </w:t>
            </w:r>
            <w:proofErr w:type="spellStart"/>
            <w:r w:rsidRPr="00237CB9">
              <w:rPr>
                <w:sz w:val="24"/>
                <w:szCs w:val="24"/>
                <w:lang w:val="ru-RU"/>
              </w:rPr>
              <w:t>лицо</w:t>
            </w:r>
            <w:r w:rsidRPr="00237CB9">
              <w:rPr>
                <w:spacing w:val="-1"/>
                <w:sz w:val="24"/>
                <w:szCs w:val="24"/>
                <w:lang w:val="ru-RU"/>
              </w:rPr>
              <w:t>Уполномо</w:t>
            </w:r>
            <w:r w:rsidRPr="00237CB9">
              <w:rPr>
                <w:sz w:val="24"/>
                <w:szCs w:val="24"/>
                <w:lang w:val="ru-RU"/>
              </w:rPr>
              <w:t>ченногооргана</w:t>
            </w:r>
            <w:proofErr w:type="spellEnd"/>
          </w:p>
        </w:tc>
        <w:tc>
          <w:tcPr>
            <w:tcW w:w="853" w:type="dxa"/>
          </w:tcPr>
          <w:p w:rsidR="001939AC" w:rsidRPr="00237CB9" w:rsidRDefault="001939AC" w:rsidP="001939AC">
            <w:pPr>
              <w:pStyle w:val="TableParagraph"/>
              <w:rPr>
                <w:sz w:val="24"/>
                <w:szCs w:val="24"/>
                <w:lang w:val="ru-RU"/>
              </w:rPr>
            </w:pPr>
          </w:p>
        </w:tc>
        <w:tc>
          <w:tcPr>
            <w:tcW w:w="993" w:type="dxa"/>
          </w:tcPr>
          <w:p w:rsidR="001939AC" w:rsidRPr="00237CB9" w:rsidRDefault="001939AC" w:rsidP="001939AC">
            <w:pPr>
              <w:pStyle w:val="TableParagraph"/>
              <w:rPr>
                <w:sz w:val="24"/>
                <w:szCs w:val="24"/>
                <w:lang w:val="ru-RU"/>
              </w:rPr>
            </w:pPr>
          </w:p>
        </w:tc>
        <w:tc>
          <w:tcPr>
            <w:tcW w:w="993" w:type="dxa"/>
          </w:tcPr>
          <w:p w:rsidR="001939AC" w:rsidRPr="00237CB9" w:rsidRDefault="001939AC" w:rsidP="001939AC">
            <w:pPr>
              <w:pStyle w:val="TableParagraph"/>
              <w:rPr>
                <w:sz w:val="24"/>
                <w:szCs w:val="24"/>
                <w:lang w:val="ru-RU"/>
              </w:rPr>
            </w:pPr>
          </w:p>
        </w:tc>
      </w:tr>
      <w:tr w:rsidR="00237CB9" w:rsidRPr="00237CB9" w:rsidTr="00CB19E2">
        <w:trPr>
          <w:gridBefore w:val="1"/>
          <w:wBefore w:w="10" w:type="dxa"/>
          <w:trHeight w:val="290"/>
        </w:trPr>
        <w:tc>
          <w:tcPr>
            <w:tcW w:w="15326" w:type="dxa"/>
            <w:gridSpan w:val="9"/>
          </w:tcPr>
          <w:p w:rsidR="00237CB9" w:rsidRPr="00237CB9" w:rsidRDefault="00237CB9" w:rsidP="001939AC">
            <w:pPr>
              <w:pStyle w:val="TableParagraph"/>
              <w:spacing w:line="247" w:lineRule="exact"/>
              <w:ind w:left="6837"/>
              <w:rPr>
                <w:sz w:val="24"/>
                <w:szCs w:val="24"/>
              </w:rPr>
            </w:pPr>
            <w:r w:rsidRPr="00237CB9">
              <w:rPr>
                <w:spacing w:val="-2"/>
                <w:sz w:val="24"/>
                <w:szCs w:val="24"/>
              </w:rPr>
              <w:t>4.Принятиерешения</w:t>
            </w:r>
          </w:p>
        </w:tc>
      </w:tr>
      <w:tr w:rsidR="00CB19E2" w:rsidRPr="00237CB9" w:rsidTr="00470305">
        <w:trPr>
          <w:gridBefore w:val="1"/>
          <w:wBefore w:w="10" w:type="dxa"/>
          <w:trHeight w:val="150"/>
        </w:trPr>
        <w:tc>
          <w:tcPr>
            <w:tcW w:w="2706" w:type="dxa"/>
            <w:vMerge w:val="restart"/>
            <w:tcBorders>
              <w:bottom w:val="single" w:sz="4" w:space="0" w:color="000000"/>
            </w:tcBorders>
          </w:tcPr>
          <w:p w:rsidR="00CB19E2" w:rsidRPr="00CB19E2" w:rsidRDefault="00CB19E2" w:rsidP="001939AC">
            <w:pPr>
              <w:pStyle w:val="TableParagraph"/>
              <w:spacing w:line="259" w:lineRule="exact"/>
              <w:ind w:left="149" w:right="137"/>
              <w:jc w:val="both"/>
              <w:rPr>
                <w:sz w:val="24"/>
                <w:szCs w:val="24"/>
                <w:lang w:val="ru-RU"/>
              </w:rPr>
            </w:pPr>
            <w:r w:rsidRPr="00CB19E2">
              <w:rPr>
                <w:spacing w:val="-1"/>
                <w:sz w:val="24"/>
                <w:szCs w:val="24"/>
                <w:lang w:val="ru-RU"/>
              </w:rPr>
              <w:t>проектрезультатов</w:t>
            </w:r>
            <w:r w:rsidRPr="00CB19E2">
              <w:rPr>
                <w:sz w:val="24"/>
                <w:szCs w:val="24"/>
                <w:lang w:val="ru-RU"/>
              </w:rPr>
              <w:t>предоставлениямуниципальнойуслугипоформамсогласно</w:t>
            </w:r>
            <w:r w:rsidRPr="00CB19E2">
              <w:rPr>
                <w:spacing w:val="-1"/>
                <w:sz w:val="24"/>
                <w:szCs w:val="24"/>
                <w:lang w:val="ru-RU"/>
              </w:rPr>
              <w:t>приложениям</w:t>
            </w:r>
            <w:r w:rsidRPr="00CB19E2">
              <w:rPr>
                <w:sz w:val="24"/>
                <w:szCs w:val="24"/>
                <w:lang w:val="ru-RU"/>
              </w:rPr>
              <w:t>№</w:t>
            </w:r>
            <w:r>
              <w:rPr>
                <w:sz w:val="24"/>
                <w:szCs w:val="24"/>
                <w:lang w:val="ru-RU"/>
              </w:rPr>
              <w:t xml:space="preserve">1, </w:t>
            </w:r>
            <w:r w:rsidRPr="00CB19E2">
              <w:rPr>
                <w:sz w:val="24"/>
                <w:szCs w:val="24"/>
                <w:lang w:val="ru-RU"/>
              </w:rPr>
              <w:t>2,3,4, 5,6кАдминистр</w:t>
            </w:r>
            <w:r w:rsidR="001939AC">
              <w:rPr>
                <w:sz w:val="24"/>
                <w:szCs w:val="24"/>
                <w:lang w:val="ru-RU"/>
              </w:rPr>
              <w:t>-</w:t>
            </w:r>
            <w:r w:rsidRPr="00CB19E2">
              <w:rPr>
                <w:sz w:val="24"/>
                <w:szCs w:val="24"/>
                <w:lang w:val="ru-RU"/>
              </w:rPr>
              <w:t>ативномурегламенту</w:t>
            </w:r>
          </w:p>
        </w:tc>
        <w:tc>
          <w:tcPr>
            <w:tcW w:w="5958" w:type="dxa"/>
            <w:gridSpan w:val="2"/>
            <w:tcBorders>
              <w:bottom w:val="single" w:sz="4" w:space="0" w:color="000000"/>
            </w:tcBorders>
          </w:tcPr>
          <w:p w:rsidR="00CB19E2" w:rsidRPr="00CB19E2" w:rsidRDefault="00CB19E2" w:rsidP="00CB19E2">
            <w:pPr>
              <w:pStyle w:val="TableParagraph"/>
              <w:spacing w:line="259" w:lineRule="exact"/>
              <w:ind w:left="111"/>
              <w:rPr>
                <w:sz w:val="24"/>
                <w:szCs w:val="24"/>
                <w:lang w:val="ru-RU"/>
              </w:rPr>
            </w:pPr>
            <w:r w:rsidRPr="00CB19E2">
              <w:rPr>
                <w:sz w:val="24"/>
                <w:szCs w:val="24"/>
                <w:lang w:val="ru-RU"/>
              </w:rPr>
              <w:t>Принятиепромежуточногорешенияопредоставлении</w:t>
            </w:r>
            <w:r w:rsidRPr="00CB19E2">
              <w:rPr>
                <w:spacing w:val="-2"/>
                <w:sz w:val="24"/>
                <w:szCs w:val="24"/>
                <w:lang w:val="ru-RU"/>
              </w:rPr>
              <w:t>муниципальной</w:t>
            </w:r>
            <w:r w:rsidRPr="00CB19E2">
              <w:rPr>
                <w:spacing w:val="-1"/>
                <w:sz w:val="24"/>
                <w:szCs w:val="24"/>
                <w:lang w:val="ru-RU"/>
              </w:rPr>
              <w:t>услуг</w:t>
            </w:r>
            <w:proofErr w:type="gramStart"/>
            <w:r w:rsidRPr="00CB19E2">
              <w:rPr>
                <w:spacing w:val="-1"/>
                <w:sz w:val="24"/>
                <w:szCs w:val="24"/>
                <w:lang w:val="ru-RU"/>
              </w:rPr>
              <w:t>и</w:t>
            </w:r>
            <w:r w:rsidRPr="00237CB9">
              <w:rPr>
                <w:i/>
                <w:spacing w:val="-1"/>
                <w:sz w:val="24"/>
                <w:szCs w:val="24"/>
                <w:lang w:val="ru-RU"/>
              </w:rPr>
              <w:t>(</w:t>
            </w:r>
            <w:proofErr w:type="gramEnd"/>
            <w:r w:rsidRPr="00237CB9">
              <w:rPr>
                <w:i/>
                <w:spacing w:val="-1"/>
                <w:sz w:val="24"/>
                <w:szCs w:val="24"/>
                <w:lang w:val="ru-RU"/>
              </w:rPr>
              <w:t>припоступлении</w:t>
            </w:r>
            <w:r w:rsidRPr="00237CB9">
              <w:rPr>
                <w:i/>
                <w:sz w:val="24"/>
                <w:szCs w:val="24"/>
                <w:lang w:val="ru-RU"/>
              </w:rPr>
              <w:t>заявленияна</w:t>
            </w:r>
            <w:r w:rsidRPr="00237CB9">
              <w:rPr>
                <w:i/>
                <w:spacing w:val="-1"/>
                <w:sz w:val="24"/>
                <w:szCs w:val="24"/>
                <w:lang w:val="ru-RU"/>
              </w:rPr>
              <w:t>бумажном</w:t>
            </w:r>
            <w:r w:rsidRPr="00237CB9">
              <w:rPr>
                <w:i/>
                <w:sz w:val="24"/>
                <w:szCs w:val="24"/>
                <w:lang w:val="ru-RU"/>
              </w:rPr>
              <w:t>носителе)</w:t>
            </w:r>
          </w:p>
        </w:tc>
        <w:tc>
          <w:tcPr>
            <w:tcW w:w="1701" w:type="dxa"/>
            <w:gridSpan w:val="2"/>
            <w:tcBorders>
              <w:bottom w:val="single" w:sz="4" w:space="0" w:color="000000"/>
            </w:tcBorders>
          </w:tcPr>
          <w:p w:rsidR="00CB19E2" w:rsidRPr="00470305" w:rsidRDefault="00CB19E2" w:rsidP="00470305">
            <w:pPr>
              <w:pStyle w:val="TableParagraph"/>
              <w:spacing w:line="259" w:lineRule="exact"/>
              <w:ind w:left="112" w:right="142"/>
              <w:jc w:val="both"/>
              <w:rPr>
                <w:sz w:val="24"/>
                <w:szCs w:val="24"/>
                <w:lang w:val="ru-RU"/>
              </w:rPr>
            </w:pPr>
            <w:proofErr w:type="spellStart"/>
            <w:r w:rsidRPr="00470305">
              <w:rPr>
                <w:sz w:val="24"/>
                <w:szCs w:val="24"/>
                <w:lang w:val="ru-RU"/>
              </w:rPr>
              <w:t>Втотжедень</w:t>
            </w:r>
            <w:proofErr w:type="gramStart"/>
            <w:r w:rsidRPr="00470305">
              <w:rPr>
                <w:sz w:val="24"/>
                <w:szCs w:val="24"/>
                <w:lang w:val="ru-RU"/>
              </w:rPr>
              <w:t>,</w:t>
            </w:r>
            <w:r w:rsidRPr="00CB19E2">
              <w:rPr>
                <w:sz w:val="24"/>
                <w:szCs w:val="24"/>
                <w:lang w:val="ru-RU"/>
              </w:rPr>
              <w:t>ч</w:t>
            </w:r>
            <w:proofErr w:type="gramEnd"/>
            <w:r w:rsidRPr="00CB19E2">
              <w:rPr>
                <w:sz w:val="24"/>
                <w:szCs w:val="24"/>
                <w:lang w:val="ru-RU"/>
              </w:rPr>
              <w:t>тоирассмотрение</w:t>
            </w:r>
            <w:r w:rsidRPr="00CB19E2">
              <w:rPr>
                <w:spacing w:val="-1"/>
                <w:sz w:val="24"/>
                <w:szCs w:val="24"/>
                <w:lang w:val="ru-RU"/>
              </w:rPr>
              <w:t>документов</w:t>
            </w:r>
            <w:r w:rsidRPr="00CB19E2">
              <w:rPr>
                <w:sz w:val="24"/>
                <w:szCs w:val="24"/>
                <w:lang w:val="ru-RU"/>
              </w:rPr>
              <w:t>исведений</w:t>
            </w:r>
            <w:proofErr w:type="spellEnd"/>
          </w:p>
        </w:tc>
        <w:tc>
          <w:tcPr>
            <w:tcW w:w="2122" w:type="dxa"/>
            <w:vMerge w:val="restart"/>
            <w:tcBorders>
              <w:bottom w:val="single" w:sz="4" w:space="0" w:color="000000"/>
            </w:tcBorders>
          </w:tcPr>
          <w:p w:rsidR="00CB19E2" w:rsidRPr="00CB19E2" w:rsidRDefault="00CB19E2" w:rsidP="00B02F3B">
            <w:pPr>
              <w:pStyle w:val="TableParagraph"/>
              <w:spacing w:line="259" w:lineRule="exact"/>
              <w:ind w:left="112" w:right="138"/>
              <w:jc w:val="center"/>
              <w:rPr>
                <w:sz w:val="24"/>
                <w:szCs w:val="24"/>
                <w:lang w:val="ru-RU"/>
              </w:rPr>
            </w:pPr>
            <w:r w:rsidRPr="00CB19E2">
              <w:rPr>
                <w:sz w:val="24"/>
                <w:szCs w:val="24"/>
                <w:lang w:val="ru-RU"/>
              </w:rPr>
              <w:t>Ответственноедолжностноели</w:t>
            </w:r>
            <w:r w:rsidR="001939AC">
              <w:rPr>
                <w:sz w:val="24"/>
                <w:szCs w:val="24"/>
                <w:lang w:val="ru-RU"/>
              </w:rPr>
              <w:t>-</w:t>
            </w:r>
            <w:r w:rsidRPr="00CB19E2">
              <w:rPr>
                <w:sz w:val="24"/>
                <w:szCs w:val="24"/>
                <w:lang w:val="ru-RU"/>
              </w:rPr>
              <w:t>цоУполномо</w:t>
            </w:r>
            <w:r>
              <w:rPr>
                <w:sz w:val="24"/>
                <w:szCs w:val="24"/>
                <w:lang w:val="ru-RU"/>
              </w:rPr>
              <w:t>чен</w:t>
            </w:r>
            <w:r w:rsidR="001939AC">
              <w:rPr>
                <w:sz w:val="24"/>
                <w:szCs w:val="24"/>
                <w:lang w:val="ru-RU"/>
              </w:rPr>
              <w:t>-</w:t>
            </w:r>
            <w:r>
              <w:rPr>
                <w:sz w:val="24"/>
                <w:szCs w:val="24"/>
                <w:lang w:val="ru-RU"/>
              </w:rPr>
              <w:t>ного</w:t>
            </w:r>
            <w:r w:rsidRPr="00CB19E2">
              <w:rPr>
                <w:sz w:val="24"/>
                <w:szCs w:val="24"/>
                <w:lang w:val="ru-RU"/>
              </w:rPr>
              <w:t>органавчастипромежуточногорезультата</w:t>
            </w:r>
            <w:proofErr w:type="gramStart"/>
            <w:r w:rsidRPr="00CB19E2">
              <w:rPr>
                <w:sz w:val="24"/>
                <w:szCs w:val="24"/>
                <w:lang w:val="ru-RU"/>
              </w:rPr>
              <w:t>,в</w:t>
            </w:r>
            <w:proofErr w:type="gramEnd"/>
            <w:r w:rsidRPr="00CB19E2">
              <w:rPr>
                <w:sz w:val="24"/>
                <w:szCs w:val="24"/>
                <w:lang w:val="ru-RU"/>
              </w:rPr>
              <w:t>частиосновногорезультата</w:t>
            </w:r>
            <w:r>
              <w:rPr>
                <w:sz w:val="24"/>
                <w:szCs w:val="24"/>
                <w:lang w:val="ru-RU"/>
              </w:rPr>
              <w:t xml:space="preserve"> принятие </w:t>
            </w:r>
            <w:proofErr w:type="spellStart"/>
            <w:r w:rsidRPr="00CB19E2">
              <w:rPr>
                <w:sz w:val="24"/>
                <w:szCs w:val="24"/>
                <w:lang w:val="ru-RU"/>
              </w:rPr>
              <w:t>решениясогласнонормативным</w:t>
            </w:r>
            <w:r w:rsidRPr="00CB19E2">
              <w:rPr>
                <w:spacing w:val="-2"/>
                <w:sz w:val="24"/>
                <w:szCs w:val="24"/>
                <w:lang w:val="ru-RU"/>
              </w:rPr>
              <w:t>правовым</w:t>
            </w:r>
            <w:r w:rsidRPr="00CB19E2">
              <w:rPr>
                <w:sz w:val="24"/>
                <w:szCs w:val="24"/>
                <w:lang w:val="ru-RU"/>
              </w:rPr>
              <w:t>актам</w:t>
            </w:r>
            <w:proofErr w:type="spellEnd"/>
          </w:p>
        </w:tc>
        <w:tc>
          <w:tcPr>
            <w:tcW w:w="853" w:type="dxa"/>
            <w:vMerge w:val="restart"/>
            <w:tcBorders>
              <w:bottom w:val="single" w:sz="4" w:space="0" w:color="000000"/>
            </w:tcBorders>
          </w:tcPr>
          <w:p w:rsidR="00CB19E2" w:rsidRPr="00CB19E2" w:rsidRDefault="00CB19E2" w:rsidP="001939AC">
            <w:pPr>
              <w:pStyle w:val="TableParagraph"/>
              <w:rPr>
                <w:sz w:val="24"/>
                <w:szCs w:val="24"/>
                <w:lang w:val="ru-RU"/>
              </w:rPr>
            </w:pPr>
          </w:p>
        </w:tc>
        <w:tc>
          <w:tcPr>
            <w:tcW w:w="993" w:type="dxa"/>
            <w:vMerge w:val="restart"/>
            <w:tcBorders>
              <w:bottom w:val="single" w:sz="4" w:space="0" w:color="000000"/>
            </w:tcBorders>
          </w:tcPr>
          <w:p w:rsidR="00CB19E2" w:rsidRPr="00CB19E2" w:rsidRDefault="00CB19E2" w:rsidP="001939AC">
            <w:pPr>
              <w:pStyle w:val="TableParagraph"/>
              <w:rPr>
                <w:sz w:val="24"/>
                <w:szCs w:val="24"/>
                <w:lang w:val="ru-RU"/>
              </w:rPr>
            </w:pPr>
          </w:p>
        </w:tc>
        <w:tc>
          <w:tcPr>
            <w:tcW w:w="993" w:type="dxa"/>
            <w:vMerge w:val="restart"/>
            <w:tcBorders>
              <w:bottom w:val="single" w:sz="4" w:space="0" w:color="000000"/>
            </w:tcBorders>
          </w:tcPr>
          <w:p w:rsidR="00CB19E2" w:rsidRPr="00CB19E2" w:rsidRDefault="00CB19E2" w:rsidP="001939AC">
            <w:pPr>
              <w:pStyle w:val="TableParagraph"/>
              <w:rPr>
                <w:sz w:val="24"/>
                <w:szCs w:val="24"/>
                <w:lang w:val="ru-RU"/>
              </w:rPr>
            </w:pPr>
          </w:p>
        </w:tc>
      </w:tr>
      <w:tr w:rsidR="00CB19E2" w:rsidRPr="00237CB9" w:rsidTr="001939AC">
        <w:trPr>
          <w:gridBefore w:val="1"/>
          <w:wBefore w:w="10" w:type="dxa"/>
          <w:trHeight w:val="629"/>
        </w:trPr>
        <w:tc>
          <w:tcPr>
            <w:tcW w:w="2706" w:type="dxa"/>
            <w:vMerge/>
            <w:tcBorders>
              <w:bottom w:val="single" w:sz="4" w:space="0" w:color="000000"/>
            </w:tcBorders>
          </w:tcPr>
          <w:p w:rsidR="00CB19E2" w:rsidRPr="00CB19E2" w:rsidRDefault="00CB19E2" w:rsidP="001939AC">
            <w:pPr>
              <w:pStyle w:val="TableParagraph"/>
              <w:spacing w:line="250" w:lineRule="exact"/>
              <w:ind w:left="149"/>
              <w:rPr>
                <w:sz w:val="24"/>
                <w:szCs w:val="24"/>
                <w:lang w:val="ru-RU"/>
              </w:rPr>
            </w:pPr>
          </w:p>
        </w:tc>
        <w:tc>
          <w:tcPr>
            <w:tcW w:w="5958" w:type="dxa"/>
            <w:gridSpan w:val="2"/>
            <w:tcBorders>
              <w:bottom w:val="single" w:sz="4" w:space="0" w:color="000000"/>
            </w:tcBorders>
          </w:tcPr>
          <w:p w:rsidR="00CB19E2" w:rsidRPr="00CB19E2" w:rsidRDefault="00CB19E2" w:rsidP="001939AC">
            <w:pPr>
              <w:pStyle w:val="TableParagraph"/>
              <w:spacing w:line="256" w:lineRule="exact"/>
              <w:ind w:left="111"/>
              <w:rPr>
                <w:sz w:val="24"/>
                <w:szCs w:val="24"/>
                <w:lang w:val="ru-RU"/>
              </w:rPr>
            </w:pPr>
            <w:proofErr w:type="spellStart"/>
            <w:r w:rsidRPr="001939AC">
              <w:rPr>
                <w:sz w:val="24"/>
                <w:szCs w:val="24"/>
                <w:lang w:val="ru-RU"/>
              </w:rPr>
              <w:t>Принятиепромежуточного</w:t>
            </w:r>
            <w:r w:rsidRPr="00CB19E2">
              <w:rPr>
                <w:sz w:val="24"/>
                <w:szCs w:val="24"/>
                <w:lang w:val="ru-RU"/>
              </w:rPr>
              <w:t>решенияопредоставлении</w:t>
            </w:r>
            <w:r w:rsidRPr="00CB19E2">
              <w:rPr>
                <w:spacing w:val="-2"/>
                <w:sz w:val="24"/>
                <w:szCs w:val="24"/>
                <w:lang w:val="ru-RU"/>
              </w:rPr>
              <w:t>муниципальной</w:t>
            </w:r>
            <w:r w:rsidRPr="00CB19E2">
              <w:rPr>
                <w:spacing w:val="-1"/>
                <w:sz w:val="24"/>
                <w:szCs w:val="24"/>
                <w:lang w:val="ru-RU"/>
              </w:rPr>
              <w:t>услуги</w:t>
            </w:r>
            <w:proofErr w:type="spellEnd"/>
          </w:p>
          <w:p w:rsidR="00CB19E2" w:rsidRPr="001939AC" w:rsidRDefault="00CB19E2" w:rsidP="001939AC">
            <w:pPr>
              <w:pStyle w:val="TableParagraph"/>
              <w:spacing w:line="250" w:lineRule="exact"/>
              <w:ind w:left="111"/>
              <w:rPr>
                <w:i/>
                <w:sz w:val="24"/>
                <w:szCs w:val="24"/>
                <w:lang w:val="ru-RU"/>
              </w:rPr>
            </w:pPr>
            <w:r w:rsidRPr="00CB19E2">
              <w:rPr>
                <w:i/>
                <w:sz w:val="24"/>
                <w:szCs w:val="24"/>
                <w:lang w:val="ru-RU"/>
              </w:rPr>
              <w:t>(</w:t>
            </w:r>
            <w:proofErr w:type="spellStart"/>
            <w:r w:rsidRPr="00CB19E2">
              <w:rPr>
                <w:i/>
                <w:sz w:val="24"/>
                <w:szCs w:val="24"/>
                <w:lang w:val="ru-RU"/>
              </w:rPr>
              <w:t>припоступлениизаявленияв</w:t>
            </w:r>
            <w:r w:rsidRPr="001939AC">
              <w:rPr>
                <w:i/>
                <w:sz w:val="24"/>
                <w:szCs w:val="24"/>
                <w:lang w:val="ru-RU"/>
              </w:rPr>
              <w:t>электронномвиде</w:t>
            </w:r>
            <w:proofErr w:type="spellEnd"/>
            <w:r w:rsidRPr="001939AC">
              <w:rPr>
                <w:i/>
                <w:sz w:val="24"/>
                <w:szCs w:val="24"/>
                <w:lang w:val="ru-RU"/>
              </w:rPr>
              <w:t>)</w:t>
            </w:r>
          </w:p>
        </w:tc>
        <w:tc>
          <w:tcPr>
            <w:tcW w:w="1701" w:type="dxa"/>
            <w:gridSpan w:val="2"/>
            <w:vMerge w:val="restart"/>
            <w:tcBorders>
              <w:bottom w:val="single" w:sz="4" w:space="0" w:color="000000"/>
            </w:tcBorders>
          </w:tcPr>
          <w:p w:rsidR="00CB19E2" w:rsidRPr="001939AC" w:rsidRDefault="00CB19E2" w:rsidP="001939AC">
            <w:pPr>
              <w:pStyle w:val="TableParagraph"/>
              <w:spacing w:line="256" w:lineRule="exact"/>
              <w:ind w:left="112"/>
              <w:rPr>
                <w:sz w:val="24"/>
                <w:szCs w:val="24"/>
                <w:lang w:val="ru-RU"/>
              </w:rPr>
            </w:pPr>
            <w:proofErr w:type="spellStart"/>
            <w:r w:rsidRPr="00470305">
              <w:rPr>
                <w:sz w:val="24"/>
                <w:szCs w:val="24"/>
                <w:lang w:val="ru-RU"/>
              </w:rPr>
              <w:t>Вдень</w:t>
            </w:r>
            <w:r w:rsidRPr="00CB19E2">
              <w:rPr>
                <w:sz w:val="24"/>
                <w:szCs w:val="24"/>
                <w:lang w:val="ru-RU"/>
              </w:rPr>
              <w:t>рас</w:t>
            </w:r>
            <w:r w:rsidR="001939AC">
              <w:rPr>
                <w:sz w:val="24"/>
                <w:szCs w:val="24"/>
                <w:lang w:val="ru-RU"/>
              </w:rPr>
              <w:t>-смо</w:t>
            </w:r>
            <w:r w:rsidRPr="00CB19E2">
              <w:rPr>
                <w:sz w:val="24"/>
                <w:szCs w:val="24"/>
                <w:lang w:val="ru-RU"/>
              </w:rPr>
              <w:t>трения</w:t>
            </w:r>
            <w:r w:rsidRPr="00CB19E2">
              <w:rPr>
                <w:spacing w:val="-1"/>
                <w:sz w:val="24"/>
                <w:szCs w:val="24"/>
                <w:lang w:val="ru-RU"/>
              </w:rPr>
              <w:t>документов</w:t>
            </w:r>
            <w:r w:rsidRPr="00CB19E2">
              <w:rPr>
                <w:sz w:val="24"/>
                <w:szCs w:val="24"/>
                <w:lang w:val="ru-RU"/>
              </w:rPr>
              <w:t>и</w:t>
            </w:r>
            <w:proofErr w:type="spellEnd"/>
            <w:r w:rsidR="00470305">
              <w:rPr>
                <w:sz w:val="24"/>
                <w:szCs w:val="24"/>
                <w:lang w:val="ru-RU"/>
              </w:rPr>
              <w:t xml:space="preserve"> </w:t>
            </w:r>
            <w:proofErr w:type="spellStart"/>
            <w:r w:rsidR="00470305">
              <w:rPr>
                <w:sz w:val="24"/>
                <w:szCs w:val="24"/>
                <w:lang w:val="ru-RU"/>
              </w:rPr>
              <w:t>с</w:t>
            </w:r>
            <w:r w:rsidRPr="00CB19E2">
              <w:rPr>
                <w:sz w:val="24"/>
                <w:szCs w:val="24"/>
                <w:lang w:val="ru-RU"/>
              </w:rPr>
              <w:t>веденийВсоответствиисжелаемойдатой</w:t>
            </w:r>
            <w:proofErr w:type="spellEnd"/>
            <w:r w:rsidRPr="00CB19E2">
              <w:rPr>
                <w:sz w:val="24"/>
                <w:szCs w:val="24"/>
                <w:lang w:val="ru-RU"/>
              </w:rPr>
              <w:t xml:space="preserve"> </w:t>
            </w:r>
            <w:proofErr w:type="spellStart"/>
            <w:r w:rsidRPr="00CB19E2">
              <w:rPr>
                <w:sz w:val="24"/>
                <w:szCs w:val="24"/>
                <w:lang w:val="ru-RU"/>
              </w:rPr>
              <w:t>приемаприналичии</w:t>
            </w:r>
            <w:r w:rsidRPr="001939AC">
              <w:rPr>
                <w:spacing w:val="-3"/>
                <w:sz w:val="24"/>
                <w:szCs w:val="24"/>
                <w:lang w:val="ru-RU"/>
              </w:rPr>
              <w:t>свободных</w:t>
            </w:r>
            <w:r w:rsidRPr="001939AC">
              <w:rPr>
                <w:sz w:val="24"/>
                <w:szCs w:val="24"/>
                <w:lang w:val="ru-RU"/>
              </w:rPr>
              <w:t>мест</w:t>
            </w:r>
            <w:proofErr w:type="spellEnd"/>
          </w:p>
        </w:tc>
        <w:tc>
          <w:tcPr>
            <w:tcW w:w="2122" w:type="dxa"/>
            <w:vMerge/>
            <w:tcBorders>
              <w:bottom w:val="single" w:sz="4" w:space="0" w:color="000000"/>
            </w:tcBorders>
          </w:tcPr>
          <w:p w:rsidR="00CB19E2" w:rsidRPr="001939AC" w:rsidRDefault="00CB19E2" w:rsidP="001939AC">
            <w:pPr>
              <w:pStyle w:val="TableParagraph"/>
              <w:spacing w:before="13" w:line="225" w:lineRule="auto"/>
              <w:ind w:left="112" w:right="198"/>
              <w:rPr>
                <w:sz w:val="24"/>
                <w:szCs w:val="24"/>
                <w:lang w:val="ru-RU"/>
              </w:rPr>
            </w:pPr>
          </w:p>
        </w:tc>
        <w:tc>
          <w:tcPr>
            <w:tcW w:w="853" w:type="dxa"/>
            <w:vMerge/>
            <w:tcBorders>
              <w:top w:val="nil"/>
              <w:bottom w:val="single" w:sz="4" w:space="0" w:color="000000"/>
            </w:tcBorders>
          </w:tcPr>
          <w:p w:rsidR="00CB19E2" w:rsidRPr="001939AC" w:rsidRDefault="00CB19E2" w:rsidP="001939AC">
            <w:pPr>
              <w:rPr>
                <w:sz w:val="24"/>
                <w:szCs w:val="24"/>
                <w:lang w:val="ru-RU"/>
              </w:rPr>
            </w:pPr>
          </w:p>
        </w:tc>
        <w:tc>
          <w:tcPr>
            <w:tcW w:w="993" w:type="dxa"/>
            <w:vMerge/>
            <w:tcBorders>
              <w:top w:val="nil"/>
              <w:bottom w:val="single" w:sz="4" w:space="0" w:color="000000"/>
            </w:tcBorders>
          </w:tcPr>
          <w:p w:rsidR="00CB19E2" w:rsidRPr="001939AC" w:rsidRDefault="00CB19E2" w:rsidP="001939AC">
            <w:pPr>
              <w:rPr>
                <w:sz w:val="24"/>
                <w:szCs w:val="24"/>
                <w:lang w:val="ru-RU"/>
              </w:rPr>
            </w:pPr>
          </w:p>
        </w:tc>
        <w:tc>
          <w:tcPr>
            <w:tcW w:w="993" w:type="dxa"/>
            <w:vMerge/>
            <w:tcBorders>
              <w:top w:val="nil"/>
              <w:bottom w:val="single" w:sz="4" w:space="0" w:color="000000"/>
            </w:tcBorders>
          </w:tcPr>
          <w:p w:rsidR="00CB19E2" w:rsidRPr="001939AC" w:rsidRDefault="00CB19E2" w:rsidP="001939AC">
            <w:pPr>
              <w:rPr>
                <w:sz w:val="24"/>
                <w:szCs w:val="24"/>
                <w:lang w:val="ru-RU"/>
              </w:rPr>
            </w:pPr>
          </w:p>
        </w:tc>
      </w:tr>
      <w:tr w:rsidR="001939AC" w:rsidRPr="00237CB9" w:rsidTr="001939AC">
        <w:trPr>
          <w:gridBefore w:val="1"/>
          <w:wBefore w:w="10" w:type="dxa"/>
          <w:trHeight w:val="844"/>
        </w:trPr>
        <w:tc>
          <w:tcPr>
            <w:tcW w:w="2706" w:type="dxa"/>
            <w:vMerge/>
          </w:tcPr>
          <w:p w:rsidR="001939AC" w:rsidRPr="001939AC" w:rsidRDefault="001939AC" w:rsidP="001939AC">
            <w:pPr>
              <w:pStyle w:val="TableParagraph"/>
              <w:rPr>
                <w:sz w:val="24"/>
                <w:szCs w:val="24"/>
                <w:lang w:val="ru-RU"/>
              </w:rPr>
            </w:pPr>
          </w:p>
        </w:tc>
        <w:tc>
          <w:tcPr>
            <w:tcW w:w="5958" w:type="dxa"/>
            <w:gridSpan w:val="2"/>
          </w:tcPr>
          <w:p w:rsidR="001939AC" w:rsidRPr="001939AC" w:rsidRDefault="001939AC" w:rsidP="001939AC">
            <w:pPr>
              <w:pStyle w:val="TableParagraph"/>
              <w:spacing w:line="264" w:lineRule="exact"/>
              <w:ind w:left="111" w:right="142"/>
              <w:jc w:val="both"/>
              <w:rPr>
                <w:sz w:val="24"/>
                <w:szCs w:val="24"/>
                <w:lang w:val="ru-RU"/>
              </w:rPr>
            </w:pPr>
            <w:proofErr w:type="spellStart"/>
            <w:r w:rsidRPr="001939AC">
              <w:rPr>
                <w:spacing w:val="-1"/>
                <w:sz w:val="24"/>
                <w:szCs w:val="24"/>
                <w:lang w:val="ru-RU"/>
              </w:rPr>
              <w:t>Формирование</w:t>
            </w:r>
            <w:r w:rsidRPr="001939AC">
              <w:rPr>
                <w:sz w:val="24"/>
                <w:szCs w:val="24"/>
                <w:lang w:val="ru-RU"/>
              </w:rPr>
              <w:t>решенияопредоставлении</w:t>
            </w:r>
            <w:r w:rsidRPr="001939AC">
              <w:rPr>
                <w:spacing w:val="-2"/>
                <w:sz w:val="24"/>
                <w:szCs w:val="24"/>
                <w:lang w:val="ru-RU"/>
              </w:rPr>
              <w:t>муниципальной</w:t>
            </w:r>
            <w:r w:rsidRPr="001939AC">
              <w:rPr>
                <w:spacing w:val="-1"/>
                <w:sz w:val="24"/>
                <w:szCs w:val="24"/>
                <w:lang w:val="ru-RU"/>
              </w:rPr>
              <w:t>услуги</w:t>
            </w:r>
            <w:proofErr w:type="spellEnd"/>
          </w:p>
        </w:tc>
        <w:tc>
          <w:tcPr>
            <w:tcW w:w="1701" w:type="dxa"/>
            <w:gridSpan w:val="2"/>
            <w:vMerge/>
          </w:tcPr>
          <w:p w:rsidR="001939AC" w:rsidRPr="001939AC" w:rsidRDefault="001939AC" w:rsidP="001939AC">
            <w:pPr>
              <w:pStyle w:val="TableParagraph"/>
              <w:spacing w:line="225" w:lineRule="auto"/>
              <w:ind w:left="112" w:right="470"/>
              <w:rPr>
                <w:sz w:val="24"/>
                <w:szCs w:val="24"/>
                <w:lang w:val="ru-RU"/>
              </w:rPr>
            </w:pPr>
          </w:p>
        </w:tc>
        <w:tc>
          <w:tcPr>
            <w:tcW w:w="2122" w:type="dxa"/>
            <w:vMerge/>
          </w:tcPr>
          <w:p w:rsidR="001939AC" w:rsidRPr="001939AC" w:rsidRDefault="001939AC" w:rsidP="001939AC">
            <w:pPr>
              <w:pStyle w:val="TableParagraph"/>
              <w:spacing w:before="13" w:line="225" w:lineRule="auto"/>
              <w:ind w:left="112" w:right="198"/>
              <w:rPr>
                <w:sz w:val="24"/>
                <w:szCs w:val="24"/>
                <w:lang w:val="ru-RU"/>
              </w:rPr>
            </w:pPr>
          </w:p>
        </w:tc>
        <w:tc>
          <w:tcPr>
            <w:tcW w:w="853" w:type="dxa"/>
            <w:vMerge/>
            <w:tcBorders>
              <w:top w:val="nil"/>
            </w:tcBorders>
          </w:tcPr>
          <w:p w:rsidR="001939AC" w:rsidRPr="001939AC" w:rsidRDefault="001939AC" w:rsidP="001939AC">
            <w:pPr>
              <w:rPr>
                <w:sz w:val="24"/>
                <w:szCs w:val="24"/>
                <w:lang w:val="ru-RU"/>
              </w:rPr>
            </w:pPr>
          </w:p>
        </w:tc>
        <w:tc>
          <w:tcPr>
            <w:tcW w:w="993" w:type="dxa"/>
            <w:vMerge/>
            <w:tcBorders>
              <w:top w:val="nil"/>
            </w:tcBorders>
          </w:tcPr>
          <w:p w:rsidR="001939AC" w:rsidRPr="001939AC" w:rsidRDefault="001939AC" w:rsidP="001939AC">
            <w:pPr>
              <w:rPr>
                <w:sz w:val="24"/>
                <w:szCs w:val="24"/>
                <w:lang w:val="ru-RU"/>
              </w:rPr>
            </w:pPr>
          </w:p>
        </w:tc>
        <w:tc>
          <w:tcPr>
            <w:tcW w:w="993" w:type="dxa"/>
            <w:vMerge/>
            <w:tcBorders>
              <w:top w:val="nil"/>
            </w:tcBorders>
          </w:tcPr>
          <w:p w:rsidR="001939AC" w:rsidRPr="001939AC" w:rsidRDefault="001939AC" w:rsidP="001939AC">
            <w:pPr>
              <w:rPr>
                <w:sz w:val="24"/>
                <w:szCs w:val="24"/>
                <w:lang w:val="ru-RU"/>
              </w:rPr>
            </w:pPr>
          </w:p>
        </w:tc>
      </w:tr>
      <w:tr w:rsidR="00CB19E2" w:rsidRPr="00237CB9" w:rsidTr="001939AC">
        <w:trPr>
          <w:gridBefore w:val="1"/>
          <w:wBefore w:w="10" w:type="dxa"/>
          <w:trHeight w:val="268"/>
        </w:trPr>
        <w:tc>
          <w:tcPr>
            <w:tcW w:w="2706" w:type="dxa"/>
            <w:vMerge/>
          </w:tcPr>
          <w:p w:rsidR="00CB19E2" w:rsidRPr="001939AC" w:rsidRDefault="00CB19E2" w:rsidP="001939AC">
            <w:pPr>
              <w:pStyle w:val="TableParagraph"/>
              <w:rPr>
                <w:sz w:val="24"/>
                <w:szCs w:val="24"/>
                <w:lang w:val="ru-RU"/>
              </w:rPr>
            </w:pPr>
          </w:p>
        </w:tc>
        <w:tc>
          <w:tcPr>
            <w:tcW w:w="5958" w:type="dxa"/>
            <w:gridSpan w:val="2"/>
            <w:tcBorders>
              <w:top w:val="nil"/>
              <w:bottom w:val="nil"/>
            </w:tcBorders>
          </w:tcPr>
          <w:p w:rsidR="00CB19E2" w:rsidRPr="001939AC" w:rsidRDefault="00CB19E2" w:rsidP="001939AC">
            <w:pPr>
              <w:pStyle w:val="TableParagraph"/>
              <w:rPr>
                <w:sz w:val="24"/>
                <w:szCs w:val="24"/>
                <w:lang w:val="ru-RU"/>
              </w:rPr>
            </w:pPr>
          </w:p>
        </w:tc>
        <w:tc>
          <w:tcPr>
            <w:tcW w:w="1701" w:type="dxa"/>
            <w:gridSpan w:val="2"/>
            <w:vMerge/>
          </w:tcPr>
          <w:p w:rsidR="00CB19E2" w:rsidRPr="001939AC" w:rsidRDefault="00CB19E2" w:rsidP="001939AC">
            <w:pPr>
              <w:pStyle w:val="TableParagraph"/>
              <w:spacing w:line="225" w:lineRule="auto"/>
              <w:ind w:left="112" w:right="470"/>
              <w:rPr>
                <w:sz w:val="24"/>
                <w:szCs w:val="24"/>
                <w:lang w:val="ru-RU"/>
              </w:rPr>
            </w:pPr>
          </w:p>
        </w:tc>
        <w:tc>
          <w:tcPr>
            <w:tcW w:w="2122" w:type="dxa"/>
            <w:vMerge/>
          </w:tcPr>
          <w:p w:rsidR="00CB19E2" w:rsidRPr="001939AC" w:rsidRDefault="00CB19E2" w:rsidP="001939AC">
            <w:pPr>
              <w:pStyle w:val="TableParagraph"/>
              <w:spacing w:before="13" w:line="225" w:lineRule="auto"/>
              <w:ind w:left="112" w:right="198"/>
              <w:rPr>
                <w:sz w:val="24"/>
                <w:szCs w:val="24"/>
                <w:lang w:val="ru-RU"/>
              </w:rPr>
            </w:pPr>
          </w:p>
        </w:tc>
        <w:tc>
          <w:tcPr>
            <w:tcW w:w="853" w:type="dxa"/>
            <w:vMerge/>
            <w:tcBorders>
              <w:top w:val="nil"/>
            </w:tcBorders>
          </w:tcPr>
          <w:p w:rsidR="00CB19E2" w:rsidRPr="001939AC" w:rsidRDefault="00CB19E2" w:rsidP="001939AC">
            <w:pPr>
              <w:rPr>
                <w:sz w:val="24"/>
                <w:szCs w:val="24"/>
                <w:lang w:val="ru-RU"/>
              </w:rPr>
            </w:pPr>
          </w:p>
        </w:tc>
        <w:tc>
          <w:tcPr>
            <w:tcW w:w="993" w:type="dxa"/>
            <w:vMerge/>
            <w:tcBorders>
              <w:top w:val="nil"/>
            </w:tcBorders>
          </w:tcPr>
          <w:p w:rsidR="00CB19E2" w:rsidRPr="001939AC" w:rsidRDefault="00CB19E2" w:rsidP="001939AC">
            <w:pPr>
              <w:rPr>
                <w:sz w:val="24"/>
                <w:szCs w:val="24"/>
                <w:lang w:val="ru-RU"/>
              </w:rPr>
            </w:pPr>
          </w:p>
        </w:tc>
        <w:tc>
          <w:tcPr>
            <w:tcW w:w="993" w:type="dxa"/>
            <w:vMerge/>
            <w:tcBorders>
              <w:top w:val="nil"/>
            </w:tcBorders>
          </w:tcPr>
          <w:p w:rsidR="00CB19E2" w:rsidRPr="001939AC" w:rsidRDefault="00CB19E2" w:rsidP="001939AC">
            <w:pPr>
              <w:rPr>
                <w:sz w:val="24"/>
                <w:szCs w:val="24"/>
                <w:lang w:val="ru-RU"/>
              </w:rPr>
            </w:pPr>
          </w:p>
        </w:tc>
      </w:tr>
      <w:tr w:rsidR="00CB19E2" w:rsidRPr="00237CB9" w:rsidTr="001939AC">
        <w:trPr>
          <w:gridBefore w:val="1"/>
          <w:wBefore w:w="10" w:type="dxa"/>
          <w:trHeight w:val="268"/>
        </w:trPr>
        <w:tc>
          <w:tcPr>
            <w:tcW w:w="2706" w:type="dxa"/>
            <w:vMerge/>
          </w:tcPr>
          <w:p w:rsidR="00CB19E2" w:rsidRPr="001939AC" w:rsidRDefault="00CB19E2" w:rsidP="001939AC">
            <w:pPr>
              <w:pStyle w:val="TableParagraph"/>
              <w:rPr>
                <w:sz w:val="24"/>
                <w:szCs w:val="24"/>
                <w:lang w:val="ru-RU"/>
              </w:rPr>
            </w:pPr>
          </w:p>
        </w:tc>
        <w:tc>
          <w:tcPr>
            <w:tcW w:w="5958" w:type="dxa"/>
            <w:gridSpan w:val="2"/>
            <w:tcBorders>
              <w:top w:val="nil"/>
              <w:bottom w:val="nil"/>
            </w:tcBorders>
          </w:tcPr>
          <w:p w:rsidR="00CB19E2" w:rsidRPr="001939AC" w:rsidRDefault="00CB19E2" w:rsidP="001939AC">
            <w:pPr>
              <w:pStyle w:val="TableParagraph"/>
              <w:rPr>
                <w:sz w:val="24"/>
                <w:szCs w:val="24"/>
                <w:lang w:val="ru-RU"/>
              </w:rPr>
            </w:pPr>
          </w:p>
        </w:tc>
        <w:tc>
          <w:tcPr>
            <w:tcW w:w="1701" w:type="dxa"/>
            <w:gridSpan w:val="2"/>
            <w:vMerge/>
          </w:tcPr>
          <w:p w:rsidR="00CB19E2" w:rsidRPr="001939AC" w:rsidRDefault="00CB19E2" w:rsidP="001939AC">
            <w:pPr>
              <w:pStyle w:val="TableParagraph"/>
              <w:spacing w:line="225" w:lineRule="auto"/>
              <w:ind w:left="112" w:right="470"/>
              <w:rPr>
                <w:sz w:val="24"/>
                <w:szCs w:val="24"/>
                <w:lang w:val="ru-RU"/>
              </w:rPr>
            </w:pPr>
          </w:p>
        </w:tc>
        <w:tc>
          <w:tcPr>
            <w:tcW w:w="2122" w:type="dxa"/>
            <w:vMerge/>
          </w:tcPr>
          <w:p w:rsidR="00CB19E2" w:rsidRPr="001939AC" w:rsidRDefault="00CB19E2" w:rsidP="001939AC">
            <w:pPr>
              <w:pStyle w:val="TableParagraph"/>
              <w:spacing w:before="13" w:line="225" w:lineRule="auto"/>
              <w:ind w:left="112" w:right="198"/>
              <w:rPr>
                <w:sz w:val="24"/>
                <w:szCs w:val="24"/>
                <w:lang w:val="ru-RU"/>
              </w:rPr>
            </w:pPr>
          </w:p>
        </w:tc>
        <w:tc>
          <w:tcPr>
            <w:tcW w:w="853" w:type="dxa"/>
            <w:vMerge/>
            <w:tcBorders>
              <w:top w:val="nil"/>
            </w:tcBorders>
          </w:tcPr>
          <w:p w:rsidR="00CB19E2" w:rsidRPr="001939AC" w:rsidRDefault="00CB19E2" w:rsidP="001939AC">
            <w:pPr>
              <w:rPr>
                <w:sz w:val="24"/>
                <w:szCs w:val="24"/>
                <w:lang w:val="ru-RU"/>
              </w:rPr>
            </w:pPr>
          </w:p>
        </w:tc>
        <w:tc>
          <w:tcPr>
            <w:tcW w:w="993" w:type="dxa"/>
            <w:vMerge/>
            <w:tcBorders>
              <w:top w:val="nil"/>
            </w:tcBorders>
          </w:tcPr>
          <w:p w:rsidR="00CB19E2" w:rsidRPr="001939AC" w:rsidRDefault="00CB19E2" w:rsidP="001939AC">
            <w:pPr>
              <w:rPr>
                <w:sz w:val="24"/>
                <w:szCs w:val="24"/>
                <w:lang w:val="ru-RU"/>
              </w:rPr>
            </w:pPr>
          </w:p>
        </w:tc>
        <w:tc>
          <w:tcPr>
            <w:tcW w:w="993" w:type="dxa"/>
            <w:vMerge/>
            <w:tcBorders>
              <w:top w:val="nil"/>
            </w:tcBorders>
          </w:tcPr>
          <w:p w:rsidR="00CB19E2" w:rsidRPr="001939AC" w:rsidRDefault="00CB19E2" w:rsidP="001939AC">
            <w:pPr>
              <w:rPr>
                <w:sz w:val="24"/>
                <w:szCs w:val="24"/>
                <w:lang w:val="ru-RU"/>
              </w:rPr>
            </w:pPr>
          </w:p>
        </w:tc>
      </w:tr>
      <w:tr w:rsidR="00CB19E2" w:rsidRPr="00237CB9" w:rsidTr="001939AC">
        <w:trPr>
          <w:gridBefore w:val="1"/>
          <w:wBefore w:w="10" w:type="dxa"/>
          <w:trHeight w:val="70"/>
        </w:trPr>
        <w:tc>
          <w:tcPr>
            <w:tcW w:w="2706" w:type="dxa"/>
            <w:vMerge/>
          </w:tcPr>
          <w:p w:rsidR="00CB19E2" w:rsidRPr="001939AC" w:rsidRDefault="00CB19E2" w:rsidP="001939AC">
            <w:pPr>
              <w:pStyle w:val="TableParagraph"/>
              <w:rPr>
                <w:sz w:val="24"/>
                <w:szCs w:val="24"/>
                <w:lang w:val="ru-RU"/>
              </w:rPr>
            </w:pPr>
          </w:p>
        </w:tc>
        <w:tc>
          <w:tcPr>
            <w:tcW w:w="5958" w:type="dxa"/>
            <w:gridSpan w:val="2"/>
            <w:tcBorders>
              <w:top w:val="nil"/>
            </w:tcBorders>
          </w:tcPr>
          <w:p w:rsidR="00CB19E2" w:rsidRPr="001939AC" w:rsidRDefault="00CB19E2" w:rsidP="001939AC">
            <w:pPr>
              <w:pStyle w:val="TableParagraph"/>
              <w:rPr>
                <w:sz w:val="24"/>
                <w:szCs w:val="24"/>
                <w:lang w:val="ru-RU"/>
              </w:rPr>
            </w:pPr>
          </w:p>
        </w:tc>
        <w:tc>
          <w:tcPr>
            <w:tcW w:w="1701" w:type="dxa"/>
            <w:gridSpan w:val="2"/>
            <w:vMerge/>
          </w:tcPr>
          <w:p w:rsidR="00CB19E2" w:rsidRPr="001939AC" w:rsidRDefault="00CB19E2" w:rsidP="001939AC">
            <w:pPr>
              <w:pStyle w:val="TableParagraph"/>
              <w:spacing w:line="225" w:lineRule="auto"/>
              <w:ind w:left="112" w:right="470"/>
              <w:rPr>
                <w:sz w:val="24"/>
                <w:szCs w:val="24"/>
                <w:lang w:val="ru-RU"/>
              </w:rPr>
            </w:pPr>
          </w:p>
        </w:tc>
        <w:tc>
          <w:tcPr>
            <w:tcW w:w="2122" w:type="dxa"/>
            <w:vMerge/>
          </w:tcPr>
          <w:p w:rsidR="00CB19E2" w:rsidRPr="001939AC" w:rsidRDefault="00CB19E2" w:rsidP="001939AC">
            <w:pPr>
              <w:pStyle w:val="TableParagraph"/>
              <w:spacing w:before="13" w:line="225" w:lineRule="auto"/>
              <w:ind w:left="112" w:right="198"/>
              <w:rPr>
                <w:sz w:val="24"/>
                <w:szCs w:val="24"/>
                <w:lang w:val="ru-RU"/>
              </w:rPr>
            </w:pPr>
          </w:p>
        </w:tc>
        <w:tc>
          <w:tcPr>
            <w:tcW w:w="853" w:type="dxa"/>
            <w:vMerge/>
            <w:tcBorders>
              <w:top w:val="nil"/>
            </w:tcBorders>
          </w:tcPr>
          <w:p w:rsidR="00CB19E2" w:rsidRPr="001939AC" w:rsidRDefault="00CB19E2" w:rsidP="001939AC">
            <w:pPr>
              <w:rPr>
                <w:sz w:val="24"/>
                <w:szCs w:val="24"/>
                <w:lang w:val="ru-RU"/>
              </w:rPr>
            </w:pPr>
          </w:p>
        </w:tc>
        <w:tc>
          <w:tcPr>
            <w:tcW w:w="993" w:type="dxa"/>
            <w:vMerge/>
            <w:tcBorders>
              <w:top w:val="nil"/>
            </w:tcBorders>
          </w:tcPr>
          <w:p w:rsidR="00CB19E2" w:rsidRPr="001939AC" w:rsidRDefault="00CB19E2" w:rsidP="001939AC">
            <w:pPr>
              <w:rPr>
                <w:sz w:val="24"/>
                <w:szCs w:val="24"/>
                <w:lang w:val="ru-RU"/>
              </w:rPr>
            </w:pPr>
          </w:p>
        </w:tc>
        <w:tc>
          <w:tcPr>
            <w:tcW w:w="993" w:type="dxa"/>
            <w:vMerge/>
            <w:tcBorders>
              <w:top w:val="nil"/>
            </w:tcBorders>
          </w:tcPr>
          <w:p w:rsidR="00CB19E2" w:rsidRPr="001939AC" w:rsidRDefault="00CB19E2" w:rsidP="001939AC">
            <w:pPr>
              <w:rPr>
                <w:sz w:val="24"/>
                <w:szCs w:val="24"/>
                <w:lang w:val="ru-RU"/>
              </w:rPr>
            </w:pPr>
          </w:p>
        </w:tc>
      </w:tr>
    </w:tbl>
    <w:p w:rsidR="007F5BF0" w:rsidRPr="009E670D" w:rsidRDefault="007F5BF0" w:rsidP="007F5BF0">
      <w:pPr>
        <w:rPr>
          <w:sz w:val="28"/>
          <w:szCs w:val="28"/>
        </w:rPr>
        <w:sectPr w:rsidR="007F5BF0" w:rsidRPr="009E670D">
          <w:headerReference w:type="default" r:id="rId15"/>
          <w:pgSz w:w="16840" w:h="16850"/>
          <w:pgMar w:top="960" w:right="160" w:bottom="280" w:left="580" w:header="720" w:footer="720" w:gutter="0"/>
          <w:cols w:space="720"/>
        </w:sectPr>
      </w:pPr>
    </w:p>
    <w:p w:rsidR="0057477D" w:rsidRPr="001939AC" w:rsidRDefault="0057477D" w:rsidP="00B02F3B">
      <w:pPr>
        <w:rPr>
          <w:sz w:val="28"/>
          <w:szCs w:val="28"/>
          <w:lang w:eastAsia="en-US"/>
        </w:rPr>
      </w:pPr>
    </w:p>
    <w:sectPr w:rsidR="0057477D" w:rsidRPr="001939AC" w:rsidSect="001939AC">
      <w:pgSz w:w="16840" w:h="16850"/>
      <w:pgMar w:top="960" w:right="160" w:bottom="280" w:left="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8D7" w:rsidRDefault="005958D7" w:rsidP="008F3B36">
      <w:r>
        <w:separator/>
      </w:r>
    </w:p>
  </w:endnote>
  <w:endnote w:type="continuationSeparator" w:id="1">
    <w:p w:rsidR="005958D7" w:rsidRDefault="005958D7" w:rsidP="008F3B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choolBook">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8D7" w:rsidRDefault="005958D7" w:rsidP="008F3B36">
      <w:r>
        <w:separator/>
      </w:r>
    </w:p>
  </w:footnote>
  <w:footnote w:type="continuationSeparator" w:id="1">
    <w:p w:rsidR="005958D7" w:rsidRDefault="005958D7" w:rsidP="008F3B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1B" w:rsidRDefault="00361D1B">
    <w:pPr>
      <w:pStyle w:val="a3"/>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1B" w:rsidRDefault="00390958">
    <w:pPr>
      <w:pStyle w:val="a3"/>
      <w:spacing w:line="14" w:lineRule="auto"/>
      <w:rPr>
        <w:sz w:val="20"/>
      </w:rPr>
    </w:pPr>
    <w:r w:rsidRPr="00390958">
      <w:rPr>
        <w:noProof/>
      </w:rPr>
      <w:pict>
        <v:shapetype id="_x0000_t202" coordsize="21600,21600" o:spt="202" path="m,l,21600r21600,l21600,xe">
          <v:stroke joinstyle="miter"/>
          <v:path gradientshapeok="t" o:connecttype="rect"/>
        </v:shapetype>
        <v:shape id="docshape29" o:spid="_x0000_s4098" type="#_x0000_t202" style="position:absolute;left:0;text-align:left;margin-left:414.9pt;margin-top:20.35pt;width:13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" filled="f" stroked="f">
          <v:textbox inset="0,0,0,0">
            <w:txbxContent>
              <w:p w:rsidR="00361D1B" w:rsidRDefault="00390958">
                <w:pPr>
                  <w:spacing w:before="10"/>
                  <w:ind w:left="60"/>
                  <w:rPr>
                    <w:sz w:val="24"/>
                  </w:rPr>
                </w:pPr>
                <w:r>
                  <w:rPr>
                    <w:sz w:val="24"/>
                  </w:rPr>
                  <w:fldChar w:fldCharType="begin"/>
                </w:r>
                <w:r w:rsidR="00361D1B">
                  <w:rPr>
                    <w:sz w:val="24"/>
                  </w:rPr>
                  <w:instrText xml:space="preserve"> PAGE </w:instrText>
                </w:r>
                <w:r>
                  <w:rPr>
                    <w:sz w:val="24"/>
                  </w:rPr>
                  <w:fldChar w:fldCharType="separate"/>
                </w:r>
                <w:r w:rsidR="00C67860">
                  <w:rPr>
                    <w:noProof/>
                    <w:sz w:val="24"/>
                  </w:rPr>
                  <w:t>3</w:t>
                </w:r>
                <w:r>
                  <w:rPr>
                    <w:sz w:val="24"/>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1B" w:rsidRDefault="00390958">
    <w:pPr>
      <w:pStyle w:val="a3"/>
      <w:spacing w:line="14" w:lineRule="auto"/>
      <w:rPr>
        <w:sz w:val="20"/>
      </w:rPr>
    </w:pPr>
    <w:r w:rsidRPr="00390958">
      <w:rPr>
        <w:noProof/>
      </w:rPr>
      <w:pict>
        <v:shapetype id="_x0000_t202" coordsize="21600,21600" o:spt="202" path="m,l,21600r21600,l21600,xe">
          <v:stroke joinstyle="miter"/>
          <v:path gradientshapeok="t" o:connecttype="rect"/>
        </v:shapetype>
        <v:shape id="_x0000_s4097" type="#_x0000_t202" style="position:absolute;left:0;text-align:left;margin-left:414.9pt;margin-top:20.35pt;width:13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" filled="f" stroked="f">
          <v:textbox inset="0,0,0,0">
            <w:txbxContent>
              <w:p w:rsidR="00361D1B" w:rsidRDefault="00361D1B">
                <w:pPr>
                  <w:spacing w:before="10"/>
                  <w:ind w:left="60"/>
                  <w:rPr>
                    <w:sz w:val="24"/>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14"/>
    <w:lvl w:ilvl="0">
      <w:start w:val="3"/>
      <w:numFmt w:val="decimal"/>
      <w:lvlText w:val="%1."/>
      <w:lvlJc w:val="left"/>
      <w:pPr>
        <w:tabs>
          <w:tab w:val="num" w:pos="720"/>
        </w:tabs>
        <w:ind w:left="720" w:hanging="360"/>
      </w:pPr>
      <w:rPr>
        <w:sz w:val="28"/>
        <w:szCs w:val="28"/>
      </w:rPr>
    </w:lvl>
    <w:lvl w:ilvl="1">
      <w:start w:val="5"/>
      <w:numFmt w:val="decimal"/>
      <w:lvlText w:val="%1.%2."/>
      <w:lvlJc w:val="left"/>
      <w:pPr>
        <w:tabs>
          <w:tab w:val="num" w:pos="1080"/>
        </w:tabs>
        <w:ind w:left="1080" w:hanging="360"/>
      </w:pPr>
      <w:rPr>
        <w:sz w:val="28"/>
        <w:szCs w:val="28"/>
      </w:rPr>
    </w:lvl>
    <w:lvl w:ilvl="2">
      <w:start w:val="4"/>
      <w:numFmt w:val="decimal"/>
      <w:lvlText w:val="%1.%2.%3."/>
      <w:lvlJc w:val="left"/>
      <w:pPr>
        <w:tabs>
          <w:tab w:val="num" w:pos="1070"/>
        </w:tabs>
        <w:ind w:left="1070" w:hanging="360"/>
      </w:pPr>
      <w:rPr>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3">
    <w:nsid w:val="001F4149"/>
    <w:multiLevelType w:val="hybridMultilevel"/>
    <w:tmpl w:val="BCA825C2"/>
    <w:lvl w:ilvl="0" w:tplc="0E32CFBE">
      <w:start w:val="10"/>
      <w:numFmt w:val="decimal"/>
      <w:lvlText w:val="%1."/>
      <w:lvlJc w:val="left"/>
      <w:pPr>
        <w:ind w:left="1121" w:hanging="706"/>
        <w:jc w:val="right"/>
      </w:pPr>
      <w:rPr>
        <w:rFonts w:ascii="Times New Roman" w:eastAsia="Times New Roman" w:hAnsi="Times New Roman" w:cs="Times New Roman" w:hint="default"/>
        <w:w w:val="99"/>
        <w:sz w:val="28"/>
        <w:szCs w:val="28"/>
        <w:lang w:val="ru-RU" w:eastAsia="en-US" w:bidi="ar-SA"/>
      </w:rPr>
    </w:lvl>
    <w:lvl w:ilvl="1" w:tplc="40D0FC92">
      <w:numFmt w:val="bullet"/>
      <w:lvlText w:val="•"/>
      <w:lvlJc w:val="left"/>
      <w:pPr>
        <w:ind w:left="2617" w:hanging="706"/>
      </w:pPr>
      <w:rPr>
        <w:rFonts w:hint="default"/>
        <w:lang w:val="ru-RU" w:eastAsia="en-US" w:bidi="ar-SA"/>
      </w:rPr>
    </w:lvl>
    <w:lvl w:ilvl="2" w:tplc="03645442">
      <w:numFmt w:val="bullet"/>
      <w:lvlText w:val="•"/>
      <w:lvlJc w:val="left"/>
      <w:pPr>
        <w:ind w:left="4115" w:hanging="706"/>
      </w:pPr>
      <w:rPr>
        <w:rFonts w:hint="default"/>
        <w:lang w:val="ru-RU" w:eastAsia="en-US" w:bidi="ar-SA"/>
      </w:rPr>
    </w:lvl>
    <w:lvl w:ilvl="3" w:tplc="CCA8E594">
      <w:numFmt w:val="bullet"/>
      <w:lvlText w:val="•"/>
      <w:lvlJc w:val="left"/>
      <w:pPr>
        <w:ind w:left="5613" w:hanging="706"/>
      </w:pPr>
      <w:rPr>
        <w:rFonts w:hint="default"/>
        <w:lang w:val="ru-RU" w:eastAsia="en-US" w:bidi="ar-SA"/>
      </w:rPr>
    </w:lvl>
    <w:lvl w:ilvl="4" w:tplc="129C2EC8">
      <w:numFmt w:val="bullet"/>
      <w:lvlText w:val="•"/>
      <w:lvlJc w:val="left"/>
      <w:pPr>
        <w:ind w:left="7111" w:hanging="706"/>
      </w:pPr>
      <w:rPr>
        <w:rFonts w:hint="default"/>
        <w:lang w:val="ru-RU" w:eastAsia="en-US" w:bidi="ar-SA"/>
      </w:rPr>
    </w:lvl>
    <w:lvl w:ilvl="5" w:tplc="2A10F850">
      <w:numFmt w:val="bullet"/>
      <w:lvlText w:val="•"/>
      <w:lvlJc w:val="left"/>
      <w:pPr>
        <w:ind w:left="8609" w:hanging="706"/>
      </w:pPr>
      <w:rPr>
        <w:rFonts w:hint="default"/>
        <w:lang w:val="ru-RU" w:eastAsia="en-US" w:bidi="ar-SA"/>
      </w:rPr>
    </w:lvl>
    <w:lvl w:ilvl="6" w:tplc="B1EC26E2">
      <w:numFmt w:val="bullet"/>
      <w:lvlText w:val="•"/>
      <w:lvlJc w:val="left"/>
      <w:pPr>
        <w:ind w:left="10107" w:hanging="706"/>
      </w:pPr>
      <w:rPr>
        <w:rFonts w:hint="default"/>
        <w:lang w:val="ru-RU" w:eastAsia="en-US" w:bidi="ar-SA"/>
      </w:rPr>
    </w:lvl>
    <w:lvl w:ilvl="7" w:tplc="0090D65E">
      <w:numFmt w:val="bullet"/>
      <w:lvlText w:val="•"/>
      <w:lvlJc w:val="left"/>
      <w:pPr>
        <w:ind w:left="11604" w:hanging="706"/>
      </w:pPr>
      <w:rPr>
        <w:rFonts w:hint="default"/>
        <w:lang w:val="ru-RU" w:eastAsia="en-US" w:bidi="ar-SA"/>
      </w:rPr>
    </w:lvl>
    <w:lvl w:ilvl="8" w:tplc="6A3AB096">
      <w:numFmt w:val="bullet"/>
      <w:lvlText w:val="•"/>
      <w:lvlJc w:val="left"/>
      <w:pPr>
        <w:ind w:left="13102" w:hanging="706"/>
      </w:pPr>
      <w:rPr>
        <w:rFonts w:hint="default"/>
        <w:lang w:val="ru-RU" w:eastAsia="en-US" w:bidi="ar-SA"/>
      </w:rPr>
    </w:lvl>
  </w:abstractNum>
  <w:abstractNum w:abstractNumId="4">
    <w:nsid w:val="071B493D"/>
    <w:multiLevelType w:val="hybridMultilevel"/>
    <w:tmpl w:val="89DE9CEC"/>
    <w:lvl w:ilvl="0" w:tplc="847E60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9BA5279"/>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6">
    <w:nsid w:val="0CF83594"/>
    <w:multiLevelType w:val="multilevel"/>
    <w:tmpl w:val="C8C24EF4"/>
    <w:lvl w:ilvl="0">
      <w:start w:val="1"/>
      <w:numFmt w:val="decimal"/>
      <w:lvlText w:val="%1."/>
      <w:lvlJc w:val="left"/>
      <w:pPr>
        <w:ind w:left="1121" w:hanging="922"/>
        <w:jc w:val="right"/>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2538" w:hanging="711"/>
      </w:pPr>
      <w:rPr>
        <w:rFonts w:ascii="Times New Roman" w:eastAsia="Times New Roman" w:hAnsi="Times New Roman" w:cs="Times New Roman" w:hint="default"/>
        <w:w w:val="99"/>
        <w:sz w:val="28"/>
        <w:szCs w:val="28"/>
        <w:lang w:val="ru-RU" w:eastAsia="en-US" w:bidi="ar-SA"/>
      </w:rPr>
    </w:lvl>
    <w:lvl w:ilvl="2">
      <w:numFmt w:val="bullet"/>
      <w:lvlText w:val="•"/>
      <w:lvlJc w:val="left"/>
      <w:pPr>
        <w:ind w:left="4046" w:hanging="711"/>
      </w:pPr>
      <w:rPr>
        <w:rFonts w:hint="default"/>
        <w:lang w:val="ru-RU" w:eastAsia="en-US" w:bidi="ar-SA"/>
      </w:rPr>
    </w:lvl>
    <w:lvl w:ilvl="3">
      <w:numFmt w:val="bullet"/>
      <w:lvlText w:val="•"/>
      <w:lvlJc w:val="left"/>
      <w:pPr>
        <w:ind w:left="5552" w:hanging="711"/>
      </w:pPr>
      <w:rPr>
        <w:rFonts w:hint="default"/>
        <w:lang w:val="ru-RU" w:eastAsia="en-US" w:bidi="ar-SA"/>
      </w:rPr>
    </w:lvl>
    <w:lvl w:ilvl="4">
      <w:numFmt w:val="bullet"/>
      <w:lvlText w:val="•"/>
      <w:lvlJc w:val="left"/>
      <w:pPr>
        <w:ind w:left="7059" w:hanging="711"/>
      </w:pPr>
      <w:rPr>
        <w:rFonts w:hint="default"/>
        <w:lang w:val="ru-RU" w:eastAsia="en-US" w:bidi="ar-SA"/>
      </w:rPr>
    </w:lvl>
    <w:lvl w:ilvl="5">
      <w:numFmt w:val="bullet"/>
      <w:lvlText w:val="•"/>
      <w:lvlJc w:val="left"/>
      <w:pPr>
        <w:ind w:left="8565" w:hanging="711"/>
      </w:pPr>
      <w:rPr>
        <w:rFonts w:hint="default"/>
        <w:lang w:val="ru-RU" w:eastAsia="en-US" w:bidi="ar-SA"/>
      </w:rPr>
    </w:lvl>
    <w:lvl w:ilvl="6">
      <w:numFmt w:val="bullet"/>
      <w:lvlText w:val="•"/>
      <w:lvlJc w:val="left"/>
      <w:pPr>
        <w:ind w:left="10072" w:hanging="711"/>
      </w:pPr>
      <w:rPr>
        <w:rFonts w:hint="default"/>
        <w:lang w:val="ru-RU" w:eastAsia="en-US" w:bidi="ar-SA"/>
      </w:rPr>
    </w:lvl>
    <w:lvl w:ilvl="7">
      <w:numFmt w:val="bullet"/>
      <w:lvlText w:val="•"/>
      <w:lvlJc w:val="left"/>
      <w:pPr>
        <w:ind w:left="11578" w:hanging="711"/>
      </w:pPr>
      <w:rPr>
        <w:rFonts w:hint="default"/>
        <w:lang w:val="ru-RU" w:eastAsia="en-US" w:bidi="ar-SA"/>
      </w:rPr>
    </w:lvl>
    <w:lvl w:ilvl="8">
      <w:numFmt w:val="bullet"/>
      <w:lvlText w:val="•"/>
      <w:lvlJc w:val="left"/>
      <w:pPr>
        <w:ind w:left="13085" w:hanging="711"/>
      </w:pPr>
      <w:rPr>
        <w:rFonts w:hint="default"/>
        <w:lang w:val="ru-RU" w:eastAsia="en-US" w:bidi="ar-SA"/>
      </w:rPr>
    </w:lvl>
  </w:abstractNum>
  <w:abstractNum w:abstractNumId="7">
    <w:nsid w:val="0D3731B0"/>
    <w:multiLevelType w:val="hybridMultilevel"/>
    <w:tmpl w:val="A71443E0"/>
    <w:lvl w:ilvl="0" w:tplc="9CDE6C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5C9622D"/>
    <w:multiLevelType w:val="multilevel"/>
    <w:tmpl w:val="4006B420"/>
    <w:lvl w:ilvl="0">
      <w:start w:val="4"/>
      <w:numFmt w:val="decimal"/>
      <w:lvlText w:val="%1."/>
      <w:lvlJc w:val="left"/>
      <w:pPr>
        <w:ind w:left="450" w:hanging="450"/>
      </w:pPr>
      <w:rPr>
        <w:rFonts w:hint="default"/>
      </w:rPr>
    </w:lvl>
    <w:lvl w:ilvl="1">
      <w:start w:val="4"/>
      <w:numFmt w:val="decimal"/>
      <w:lvlText w:val="%1.%2."/>
      <w:lvlJc w:val="left"/>
      <w:pPr>
        <w:ind w:left="235" w:hanging="720"/>
      </w:pPr>
      <w:rPr>
        <w:rFonts w:hint="default"/>
      </w:rPr>
    </w:lvl>
    <w:lvl w:ilvl="2">
      <w:start w:val="1"/>
      <w:numFmt w:val="decimal"/>
      <w:lvlText w:val="%1.%2.%3."/>
      <w:lvlJc w:val="left"/>
      <w:pPr>
        <w:ind w:left="-250" w:hanging="720"/>
      </w:pPr>
      <w:rPr>
        <w:rFonts w:hint="default"/>
      </w:rPr>
    </w:lvl>
    <w:lvl w:ilvl="3">
      <w:start w:val="1"/>
      <w:numFmt w:val="decimal"/>
      <w:lvlText w:val="%1.%2.%3.%4."/>
      <w:lvlJc w:val="left"/>
      <w:pPr>
        <w:ind w:left="-375" w:hanging="1080"/>
      </w:pPr>
      <w:rPr>
        <w:rFonts w:hint="default"/>
      </w:rPr>
    </w:lvl>
    <w:lvl w:ilvl="4">
      <w:start w:val="1"/>
      <w:numFmt w:val="decimal"/>
      <w:lvlText w:val="%1.%2.%3.%4.%5."/>
      <w:lvlJc w:val="left"/>
      <w:pPr>
        <w:ind w:left="-860" w:hanging="1080"/>
      </w:pPr>
      <w:rPr>
        <w:rFonts w:hint="default"/>
      </w:rPr>
    </w:lvl>
    <w:lvl w:ilvl="5">
      <w:start w:val="1"/>
      <w:numFmt w:val="decimal"/>
      <w:lvlText w:val="%1.%2.%3.%4.%5.%6."/>
      <w:lvlJc w:val="left"/>
      <w:pPr>
        <w:ind w:left="-985" w:hanging="1440"/>
      </w:pPr>
      <w:rPr>
        <w:rFonts w:hint="default"/>
      </w:rPr>
    </w:lvl>
    <w:lvl w:ilvl="6">
      <w:start w:val="1"/>
      <w:numFmt w:val="decimal"/>
      <w:lvlText w:val="%1.%2.%3.%4.%5.%6.%7."/>
      <w:lvlJc w:val="left"/>
      <w:pPr>
        <w:ind w:left="-1110" w:hanging="1800"/>
      </w:pPr>
      <w:rPr>
        <w:rFonts w:hint="default"/>
      </w:rPr>
    </w:lvl>
    <w:lvl w:ilvl="7">
      <w:start w:val="1"/>
      <w:numFmt w:val="decimal"/>
      <w:lvlText w:val="%1.%2.%3.%4.%5.%6.%7.%8."/>
      <w:lvlJc w:val="left"/>
      <w:pPr>
        <w:ind w:left="-1595" w:hanging="1800"/>
      </w:pPr>
      <w:rPr>
        <w:rFonts w:hint="default"/>
      </w:rPr>
    </w:lvl>
    <w:lvl w:ilvl="8">
      <w:start w:val="1"/>
      <w:numFmt w:val="decimal"/>
      <w:lvlText w:val="%1.%2.%3.%4.%5.%6.%7.%8.%9."/>
      <w:lvlJc w:val="left"/>
      <w:pPr>
        <w:ind w:left="-1720" w:hanging="2160"/>
      </w:pPr>
      <w:rPr>
        <w:rFonts w:hint="default"/>
      </w:rPr>
    </w:lvl>
  </w:abstractNum>
  <w:abstractNum w:abstractNumId="9">
    <w:nsid w:val="1ABA0D3B"/>
    <w:multiLevelType w:val="multilevel"/>
    <w:tmpl w:val="1332EBAC"/>
    <w:lvl w:ilvl="0">
      <w:start w:val="1"/>
      <w:numFmt w:val="decimal"/>
      <w:lvlText w:val="%1."/>
      <w:lvlJc w:val="left"/>
      <w:pPr>
        <w:ind w:left="1070" w:hanging="360"/>
      </w:p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0">
    <w:nsid w:val="1AC53EBF"/>
    <w:multiLevelType w:val="hybridMultilevel"/>
    <w:tmpl w:val="FE849A92"/>
    <w:lvl w:ilvl="0" w:tplc="FC526A2E">
      <w:start w:val="1"/>
      <w:numFmt w:val="decimal"/>
      <w:lvlText w:val="%1."/>
      <w:lvlJc w:val="left"/>
      <w:pPr>
        <w:ind w:left="930" w:hanging="63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1C7F6882"/>
    <w:multiLevelType w:val="multilevel"/>
    <w:tmpl w:val="FC26CC8E"/>
    <w:lvl w:ilvl="0">
      <w:start w:val="2"/>
      <w:numFmt w:val="decimal"/>
      <w:lvlText w:val="%1."/>
      <w:lvlJc w:val="left"/>
      <w:pPr>
        <w:ind w:left="630" w:hanging="630"/>
      </w:pPr>
      <w:rPr>
        <w:rFonts w:hint="default"/>
      </w:rPr>
    </w:lvl>
    <w:lvl w:ilvl="1">
      <w:start w:val="6"/>
      <w:numFmt w:val="decimal"/>
      <w:lvlText w:val="%1.%2."/>
      <w:lvlJc w:val="left"/>
      <w:pPr>
        <w:ind w:left="967" w:hanging="720"/>
      </w:pPr>
      <w:rPr>
        <w:rFonts w:hint="default"/>
      </w:rPr>
    </w:lvl>
    <w:lvl w:ilvl="2">
      <w:start w:val="7"/>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12">
    <w:nsid w:val="1CE66A57"/>
    <w:multiLevelType w:val="hybridMultilevel"/>
    <w:tmpl w:val="DFFEA1F4"/>
    <w:lvl w:ilvl="0" w:tplc="F0186C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4">
    <w:nsid w:val="23505F77"/>
    <w:multiLevelType w:val="hybridMultilevel"/>
    <w:tmpl w:val="44D2AD44"/>
    <w:lvl w:ilvl="0" w:tplc="8660AD7A">
      <w:start w:val="1"/>
      <w:numFmt w:val="decimal"/>
      <w:lvlText w:val="%1."/>
      <w:lvlJc w:val="left"/>
      <w:pPr>
        <w:ind w:left="1827" w:hanging="706"/>
      </w:pPr>
      <w:rPr>
        <w:rFonts w:ascii="Times New Roman" w:eastAsia="Times New Roman" w:hAnsi="Times New Roman" w:cs="Times New Roman" w:hint="default"/>
        <w:w w:val="99"/>
        <w:sz w:val="28"/>
        <w:szCs w:val="28"/>
        <w:lang w:val="ru-RU" w:eastAsia="en-US" w:bidi="ar-SA"/>
      </w:rPr>
    </w:lvl>
    <w:lvl w:ilvl="1" w:tplc="B8900B70">
      <w:start w:val="5"/>
      <w:numFmt w:val="decimal"/>
      <w:lvlText w:val="%2."/>
      <w:lvlJc w:val="left"/>
      <w:pPr>
        <w:ind w:left="2538" w:hanging="711"/>
      </w:pPr>
      <w:rPr>
        <w:rFonts w:ascii="Times New Roman" w:eastAsia="Times New Roman" w:hAnsi="Times New Roman" w:cs="Times New Roman" w:hint="default"/>
        <w:w w:val="99"/>
        <w:sz w:val="28"/>
        <w:szCs w:val="28"/>
        <w:lang w:val="ru-RU" w:eastAsia="en-US" w:bidi="ar-SA"/>
      </w:rPr>
    </w:lvl>
    <w:lvl w:ilvl="2" w:tplc="3EF6B3AE">
      <w:numFmt w:val="bullet"/>
      <w:lvlText w:val="•"/>
      <w:lvlJc w:val="left"/>
      <w:pPr>
        <w:ind w:left="4046" w:hanging="711"/>
      </w:pPr>
      <w:rPr>
        <w:rFonts w:hint="default"/>
        <w:lang w:val="ru-RU" w:eastAsia="en-US" w:bidi="ar-SA"/>
      </w:rPr>
    </w:lvl>
    <w:lvl w:ilvl="3" w:tplc="A82AF676">
      <w:numFmt w:val="bullet"/>
      <w:lvlText w:val="•"/>
      <w:lvlJc w:val="left"/>
      <w:pPr>
        <w:ind w:left="5552" w:hanging="711"/>
      </w:pPr>
      <w:rPr>
        <w:rFonts w:hint="default"/>
        <w:lang w:val="ru-RU" w:eastAsia="en-US" w:bidi="ar-SA"/>
      </w:rPr>
    </w:lvl>
    <w:lvl w:ilvl="4" w:tplc="B3729080">
      <w:numFmt w:val="bullet"/>
      <w:lvlText w:val="•"/>
      <w:lvlJc w:val="left"/>
      <w:pPr>
        <w:ind w:left="7059" w:hanging="711"/>
      </w:pPr>
      <w:rPr>
        <w:rFonts w:hint="default"/>
        <w:lang w:val="ru-RU" w:eastAsia="en-US" w:bidi="ar-SA"/>
      </w:rPr>
    </w:lvl>
    <w:lvl w:ilvl="5" w:tplc="FC9E04C8">
      <w:numFmt w:val="bullet"/>
      <w:lvlText w:val="•"/>
      <w:lvlJc w:val="left"/>
      <w:pPr>
        <w:ind w:left="8565" w:hanging="711"/>
      </w:pPr>
      <w:rPr>
        <w:rFonts w:hint="default"/>
        <w:lang w:val="ru-RU" w:eastAsia="en-US" w:bidi="ar-SA"/>
      </w:rPr>
    </w:lvl>
    <w:lvl w:ilvl="6" w:tplc="D4FE9088">
      <w:numFmt w:val="bullet"/>
      <w:lvlText w:val="•"/>
      <w:lvlJc w:val="left"/>
      <w:pPr>
        <w:ind w:left="10072" w:hanging="711"/>
      </w:pPr>
      <w:rPr>
        <w:rFonts w:hint="default"/>
        <w:lang w:val="ru-RU" w:eastAsia="en-US" w:bidi="ar-SA"/>
      </w:rPr>
    </w:lvl>
    <w:lvl w:ilvl="7" w:tplc="3E8E5E54">
      <w:numFmt w:val="bullet"/>
      <w:lvlText w:val="•"/>
      <w:lvlJc w:val="left"/>
      <w:pPr>
        <w:ind w:left="11578" w:hanging="711"/>
      </w:pPr>
      <w:rPr>
        <w:rFonts w:hint="default"/>
        <w:lang w:val="ru-RU" w:eastAsia="en-US" w:bidi="ar-SA"/>
      </w:rPr>
    </w:lvl>
    <w:lvl w:ilvl="8" w:tplc="4B88F280">
      <w:numFmt w:val="bullet"/>
      <w:lvlText w:val="•"/>
      <w:lvlJc w:val="left"/>
      <w:pPr>
        <w:ind w:left="13085" w:hanging="711"/>
      </w:pPr>
      <w:rPr>
        <w:rFonts w:hint="default"/>
        <w:lang w:val="ru-RU" w:eastAsia="en-US" w:bidi="ar-SA"/>
      </w:rPr>
    </w:lvl>
  </w:abstractNum>
  <w:abstractNum w:abstractNumId="15">
    <w:nsid w:val="283D77F7"/>
    <w:multiLevelType w:val="multilevel"/>
    <w:tmpl w:val="26CCBF0A"/>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nsid w:val="2CB25BC5"/>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7">
    <w:nsid w:val="2D832F53"/>
    <w:multiLevelType w:val="hybridMultilevel"/>
    <w:tmpl w:val="98A80DB2"/>
    <w:lvl w:ilvl="0" w:tplc="E72C0958">
      <w:start w:val="1"/>
      <w:numFmt w:val="decimal"/>
      <w:lvlText w:val="%1."/>
      <w:lvlJc w:val="left"/>
      <w:pPr>
        <w:ind w:left="1121" w:hanging="706"/>
      </w:pPr>
      <w:rPr>
        <w:rFonts w:ascii="Times New Roman" w:eastAsia="Times New Roman" w:hAnsi="Times New Roman" w:cs="Times New Roman" w:hint="default"/>
        <w:w w:val="99"/>
        <w:sz w:val="28"/>
        <w:szCs w:val="28"/>
        <w:lang w:val="ru-RU" w:eastAsia="en-US" w:bidi="ar-SA"/>
      </w:rPr>
    </w:lvl>
    <w:lvl w:ilvl="1" w:tplc="E4A63A64">
      <w:start w:val="7"/>
      <w:numFmt w:val="decimal"/>
      <w:lvlText w:val="%2."/>
      <w:lvlJc w:val="left"/>
      <w:pPr>
        <w:ind w:left="2538" w:hanging="711"/>
        <w:jc w:val="right"/>
      </w:pPr>
      <w:rPr>
        <w:rFonts w:ascii="Times New Roman" w:eastAsia="Times New Roman" w:hAnsi="Times New Roman" w:cs="Times New Roman" w:hint="default"/>
        <w:w w:val="99"/>
        <w:sz w:val="28"/>
        <w:szCs w:val="28"/>
        <w:lang w:val="ru-RU" w:eastAsia="en-US" w:bidi="ar-SA"/>
      </w:rPr>
    </w:lvl>
    <w:lvl w:ilvl="2" w:tplc="A2A2C0C0">
      <w:numFmt w:val="bullet"/>
      <w:lvlText w:val="•"/>
      <w:lvlJc w:val="left"/>
      <w:pPr>
        <w:ind w:left="4046" w:hanging="711"/>
      </w:pPr>
      <w:rPr>
        <w:rFonts w:hint="default"/>
        <w:lang w:val="ru-RU" w:eastAsia="en-US" w:bidi="ar-SA"/>
      </w:rPr>
    </w:lvl>
    <w:lvl w:ilvl="3" w:tplc="3CD6331E">
      <w:numFmt w:val="bullet"/>
      <w:lvlText w:val="•"/>
      <w:lvlJc w:val="left"/>
      <w:pPr>
        <w:ind w:left="5552" w:hanging="711"/>
      </w:pPr>
      <w:rPr>
        <w:rFonts w:hint="default"/>
        <w:lang w:val="ru-RU" w:eastAsia="en-US" w:bidi="ar-SA"/>
      </w:rPr>
    </w:lvl>
    <w:lvl w:ilvl="4" w:tplc="86EC732C">
      <w:numFmt w:val="bullet"/>
      <w:lvlText w:val="•"/>
      <w:lvlJc w:val="left"/>
      <w:pPr>
        <w:ind w:left="7059" w:hanging="711"/>
      </w:pPr>
      <w:rPr>
        <w:rFonts w:hint="default"/>
        <w:lang w:val="ru-RU" w:eastAsia="en-US" w:bidi="ar-SA"/>
      </w:rPr>
    </w:lvl>
    <w:lvl w:ilvl="5" w:tplc="F1BEAEA8">
      <w:numFmt w:val="bullet"/>
      <w:lvlText w:val="•"/>
      <w:lvlJc w:val="left"/>
      <w:pPr>
        <w:ind w:left="8565" w:hanging="711"/>
      </w:pPr>
      <w:rPr>
        <w:rFonts w:hint="default"/>
        <w:lang w:val="ru-RU" w:eastAsia="en-US" w:bidi="ar-SA"/>
      </w:rPr>
    </w:lvl>
    <w:lvl w:ilvl="6" w:tplc="0AD26A66">
      <w:numFmt w:val="bullet"/>
      <w:lvlText w:val="•"/>
      <w:lvlJc w:val="left"/>
      <w:pPr>
        <w:ind w:left="10072" w:hanging="711"/>
      </w:pPr>
      <w:rPr>
        <w:rFonts w:hint="default"/>
        <w:lang w:val="ru-RU" w:eastAsia="en-US" w:bidi="ar-SA"/>
      </w:rPr>
    </w:lvl>
    <w:lvl w:ilvl="7" w:tplc="41E66CA4">
      <w:numFmt w:val="bullet"/>
      <w:lvlText w:val="•"/>
      <w:lvlJc w:val="left"/>
      <w:pPr>
        <w:ind w:left="11578" w:hanging="711"/>
      </w:pPr>
      <w:rPr>
        <w:rFonts w:hint="default"/>
        <w:lang w:val="ru-RU" w:eastAsia="en-US" w:bidi="ar-SA"/>
      </w:rPr>
    </w:lvl>
    <w:lvl w:ilvl="8" w:tplc="41248A4E">
      <w:numFmt w:val="bullet"/>
      <w:lvlText w:val="•"/>
      <w:lvlJc w:val="left"/>
      <w:pPr>
        <w:ind w:left="13085" w:hanging="711"/>
      </w:pPr>
      <w:rPr>
        <w:rFonts w:hint="default"/>
        <w:lang w:val="ru-RU" w:eastAsia="en-US" w:bidi="ar-SA"/>
      </w:rPr>
    </w:lvl>
  </w:abstractNum>
  <w:abstractNum w:abstractNumId="18">
    <w:nsid w:val="31902E19"/>
    <w:multiLevelType w:val="hybridMultilevel"/>
    <w:tmpl w:val="832459C8"/>
    <w:lvl w:ilvl="0" w:tplc="B5A2BE1C">
      <w:start w:val="2"/>
      <w:numFmt w:val="decimal"/>
      <w:lvlText w:val="%1."/>
      <w:lvlJc w:val="left"/>
      <w:pPr>
        <w:ind w:left="1121" w:hanging="706"/>
        <w:jc w:val="right"/>
      </w:pPr>
      <w:rPr>
        <w:rFonts w:ascii="Times New Roman" w:eastAsia="Times New Roman" w:hAnsi="Times New Roman" w:cs="Times New Roman" w:hint="default"/>
        <w:w w:val="99"/>
        <w:sz w:val="28"/>
        <w:szCs w:val="28"/>
        <w:lang w:val="ru-RU" w:eastAsia="en-US" w:bidi="ar-SA"/>
      </w:rPr>
    </w:lvl>
    <w:lvl w:ilvl="1" w:tplc="AF8ABD9C">
      <w:numFmt w:val="bullet"/>
      <w:lvlText w:val="•"/>
      <w:lvlJc w:val="left"/>
      <w:pPr>
        <w:ind w:left="2617" w:hanging="706"/>
      </w:pPr>
      <w:rPr>
        <w:rFonts w:hint="default"/>
        <w:lang w:val="ru-RU" w:eastAsia="en-US" w:bidi="ar-SA"/>
      </w:rPr>
    </w:lvl>
    <w:lvl w:ilvl="2" w:tplc="C1661D1E">
      <w:numFmt w:val="bullet"/>
      <w:lvlText w:val="•"/>
      <w:lvlJc w:val="left"/>
      <w:pPr>
        <w:ind w:left="4115" w:hanging="706"/>
      </w:pPr>
      <w:rPr>
        <w:rFonts w:hint="default"/>
        <w:lang w:val="ru-RU" w:eastAsia="en-US" w:bidi="ar-SA"/>
      </w:rPr>
    </w:lvl>
    <w:lvl w:ilvl="3" w:tplc="5A943990">
      <w:numFmt w:val="bullet"/>
      <w:lvlText w:val="•"/>
      <w:lvlJc w:val="left"/>
      <w:pPr>
        <w:ind w:left="5613" w:hanging="706"/>
      </w:pPr>
      <w:rPr>
        <w:rFonts w:hint="default"/>
        <w:lang w:val="ru-RU" w:eastAsia="en-US" w:bidi="ar-SA"/>
      </w:rPr>
    </w:lvl>
    <w:lvl w:ilvl="4" w:tplc="922074C4">
      <w:numFmt w:val="bullet"/>
      <w:lvlText w:val="•"/>
      <w:lvlJc w:val="left"/>
      <w:pPr>
        <w:ind w:left="7111" w:hanging="706"/>
      </w:pPr>
      <w:rPr>
        <w:rFonts w:hint="default"/>
        <w:lang w:val="ru-RU" w:eastAsia="en-US" w:bidi="ar-SA"/>
      </w:rPr>
    </w:lvl>
    <w:lvl w:ilvl="5" w:tplc="221CD54E">
      <w:numFmt w:val="bullet"/>
      <w:lvlText w:val="•"/>
      <w:lvlJc w:val="left"/>
      <w:pPr>
        <w:ind w:left="8609" w:hanging="706"/>
      </w:pPr>
      <w:rPr>
        <w:rFonts w:hint="default"/>
        <w:lang w:val="ru-RU" w:eastAsia="en-US" w:bidi="ar-SA"/>
      </w:rPr>
    </w:lvl>
    <w:lvl w:ilvl="6" w:tplc="C0D65CCA">
      <w:numFmt w:val="bullet"/>
      <w:lvlText w:val="•"/>
      <w:lvlJc w:val="left"/>
      <w:pPr>
        <w:ind w:left="10107" w:hanging="706"/>
      </w:pPr>
      <w:rPr>
        <w:rFonts w:hint="default"/>
        <w:lang w:val="ru-RU" w:eastAsia="en-US" w:bidi="ar-SA"/>
      </w:rPr>
    </w:lvl>
    <w:lvl w:ilvl="7" w:tplc="27986F2C">
      <w:numFmt w:val="bullet"/>
      <w:lvlText w:val="•"/>
      <w:lvlJc w:val="left"/>
      <w:pPr>
        <w:ind w:left="11604" w:hanging="706"/>
      </w:pPr>
      <w:rPr>
        <w:rFonts w:hint="default"/>
        <w:lang w:val="ru-RU" w:eastAsia="en-US" w:bidi="ar-SA"/>
      </w:rPr>
    </w:lvl>
    <w:lvl w:ilvl="8" w:tplc="51244034">
      <w:numFmt w:val="bullet"/>
      <w:lvlText w:val="•"/>
      <w:lvlJc w:val="left"/>
      <w:pPr>
        <w:ind w:left="13102" w:hanging="706"/>
      </w:pPr>
      <w:rPr>
        <w:rFonts w:hint="default"/>
        <w:lang w:val="ru-RU" w:eastAsia="en-US" w:bidi="ar-SA"/>
      </w:rPr>
    </w:lvl>
  </w:abstractNum>
  <w:abstractNum w:abstractNumId="19">
    <w:nsid w:val="32D3760B"/>
    <w:multiLevelType w:val="hybridMultilevel"/>
    <w:tmpl w:val="BF8C0928"/>
    <w:lvl w:ilvl="0" w:tplc="B1F6E21C">
      <w:start w:val="1"/>
      <w:numFmt w:val="upperRoman"/>
      <w:lvlText w:val="%1."/>
      <w:lvlJc w:val="left"/>
      <w:pPr>
        <w:ind w:left="5476" w:hanging="706"/>
        <w:jc w:val="right"/>
      </w:pPr>
      <w:rPr>
        <w:rFonts w:ascii="Times New Roman" w:eastAsia="Times New Roman" w:hAnsi="Times New Roman" w:cs="Times New Roman" w:hint="default"/>
        <w:b/>
        <w:bCs/>
        <w:spacing w:val="0"/>
        <w:w w:val="99"/>
        <w:sz w:val="28"/>
        <w:szCs w:val="28"/>
        <w:lang w:val="ru-RU" w:eastAsia="en-US" w:bidi="ar-SA"/>
      </w:rPr>
    </w:lvl>
    <w:lvl w:ilvl="1" w:tplc="C6F2E6B8">
      <w:numFmt w:val="bullet"/>
      <w:lvlText w:val="•"/>
      <w:lvlJc w:val="left"/>
      <w:pPr>
        <w:ind w:left="6541" w:hanging="706"/>
      </w:pPr>
      <w:rPr>
        <w:rFonts w:hint="default"/>
        <w:lang w:val="ru-RU" w:eastAsia="en-US" w:bidi="ar-SA"/>
      </w:rPr>
    </w:lvl>
    <w:lvl w:ilvl="2" w:tplc="D4A8BAF8">
      <w:numFmt w:val="bullet"/>
      <w:lvlText w:val="•"/>
      <w:lvlJc w:val="left"/>
      <w:pPr>
        <w:ind w:left="7603" w:hanging="706"/>
      </w:pPr>
      <w:rPr>
        <w:rFonts w:hint="default"/>
        <w:lang w:val="ru-RU" w:eastAsia="en-US" w:bidi="ar-SA"/>
      </w:rPr>
    </w:lvl>
    <w:lvl w:ilvl="3" w:tplc="34503B34">
      <w:numFmt w:val="bullet"/>
      <w:lvlText w:val="•"/>
      <w:lvlJc w:val="left"/>
      <w:pPr>
        <w:ind w:left="8665" w:hanging="706"/>
      </w:pPr>
      <w:rPr>
        <w:rFonts w:hint="default"/>
        <w:lang w:val="ru-RU" w:eastAsia="en-US" w:bidi="ar-SA"/>
      </w:rPr>
    </w:lvl>
    <w:lvl w:ilvl="4" w:tplc="89364E7C">
      <w:numFmt w:val="bullet"/>
      <w:lvlText w:val="•"/>
      <w:lvlJc w:val="left"/>
      <w:pPr>
        <w:ind w:left="9727" w:hanging="706"/>
      </w:pPr>
      <w:rPr>
        <w:rFonts w:hint="default"/>
        <w:lang w:val="ru-RU" w:eastAsia="en-US" w:bidi="ar-SA"/>
      </w:rPr>
    </w:lvl>
    <w:lvl w:ilvl="5" w:tplc="77DE1950">
      <w:numFmt w:val="bullet"/>
      <w:lvlText w:val="•"/>
      <w:lvlJc w:val="left"/>
      <w:pPr>
        <w:ind w:left="10789" w:hanging="706"/>
      </w:pPr>
      <w:rPr>
        <w:rFonts w:hint="default"/>
        <w:lang w:val="ru-RU" w:eastAsia="en-US" w:bidi="ar-SA"/>
      </w:rPr>
    </w:lvl>
    <w:lvl w:ilvl="6" w:tplc="910C06D6">
      <w:numFmt w:val="bullet"/>
      <w:lvlText w:val="•"/>
      <w:lvlJc w:val="left"/>
      <w:pPr>
        <w:ind w:left="11851" w:hanging="706"/>
      </w:pPr>
      <w:rPr>
        <w:rFonts w:hint="default"/>
        <w:lang w:val="ru-RU" w:eastAsia="en-US" w:bidi="ar-SA"/>
      </w:rPr>
    </w:lvl>
    <w:lvl w:ilvl="7" w:tplc="AC76A25E">
      <w:numFmt w:val="bullet"/>
      <w:lvlText w:val="•"/>
      <w:lvlJc w:val="left"/>
      <w:pPr>
        <w:ind w:left="12912" w:hanging="706"/>
      </w:pPr>
      <w:rPr>
        <w:rFonts w:hint="default"/>
        <w:lang w:val="ru-RU" w:eastAsia="en-US" w:bidi="ar-SA"/>
      </w:rPr>
    </w:lvl>
    <w:lvl w:ilvl="8" w:tplc="8C8AFA26">
      <w:numFmt w:val="bullet"/>
      <w:lvlText w:val="•"/>
      <w:lvlJc w:val="left"/>
      <w:pPr>
        <w:ind w:left="13974" w:hanging="706"/>
      </w:pPr>
      <w:rPr>
        <w:rFonts w:hint="default"/>
        <w:lang w:val="ru-RU" w:eastAsia="en-US" w:bidi="ar-SA"/>
      </w:rPr>
    </w:lvl>
  </w:abstractNum>
  <w:abstractNum w:abstractNumId="20">
    <w:nsid w:val="35652E31"/>
    <w:multiLevelType w:val="hybridMultilevel"/>
    <w:tmpl w:val="B97AEC0E"/>
    <w:lvl w:ilvl="0" w:tplc="66B6BF10">
      <w:start w:val="2"/>
      <w:numFmt w:val="decimal"/>
      <w:lvlText w:val="%1."/>
      <w:lvlJc w:val="left"/>
      <w:pPr>
        <w:ind w:left="1827" w:hanging="706"/>
        <w:jc w:val="right"/>
      </w:pPr>
      <w:rPr>
        <w:rFonts w:ascii="Times New Roman" w:eastAsia="Times New Roman" w:hAnsi="Times New Roman" w:cs="Times New Roman" w:hint="default"/>
        <w:spacing w:val="-1"/>
        <w:w w:val="99"/>
        <w:sz w:val="28"/>
        <w:szCs w:val="28"/>
        <w:lang w:val="ru-RU" w:eastAsia="en-US" w:bidi="ar-SA"/>
      </w:rPr>
    </w:lvl>
    <w:lvl w:ilvl="1" w:tplc="697C433E">
      <w:numFmt w:val="bullet"/>
      <w:lvlText w:val="•"/>
      <w:lvlJc w:val="left"/>
      <w:pPr>
        <w:ind w:left="3247" w:hanging="706"/>
      </w:pPr>
      <w:rPr>
        <w:rFonts w:hint="default"/>
        <w:lang w:val="ru-RU" w:eastAsia="en-US" w:bidi="ar-SA"/>
      </w:rPr>
    </w:lvl>
    <w:lvl w:ilvl="2" w:tplc="0316A85A">
      <w:numFmt w:val="bullet"/>
      <w:lvlText w:val="•"/>
      <w:lvlJc w:val="left"/>
      <w:pPr>
        <w:ind w:left="4675" w:hanging="706"/>
      </w:pPr>
      <w:rPr>
        <w:rFonts w:hint="default"/>
        <w:lang w:val="ru-RU" w:eastAsia="en-US" w:bidi="ar-SA"/>
      </w:rPr>
    </w:lvl>
    <w:lvl w:ilvl="3" w:tplc="28B4CC52">
      <w:numFmt w:val="bullet"/>
      <w:lvlText w:val="•"/>
      <w:lvlJc w:val="left"/>
      <w:pPr>
        <w:ind w:left="6103" w:hanging="706"/>
      </w:pPr>
      <w:rPr>
        <w:rFonts w:hint="default"/>
        <w:lang w:val="ru-RU" w:eastAsia="en-US" w:bidi="ar-SA"/>
      </w:rPr>
    </w:lvl>
    <w:lvl w:ilvl="4" w:tplc="0FE290CA">
      <w:numFmt w:val="bullet"/>
      <w:lvlText w:val="•"/>
      <w:lvlJc w:val="left"/>
      <w:pPr>
        <w:ind w:left="7531" w:hanging="706"/>
      </w:pPr>
      <w:rPr>
        <w:rFonts w:hint="default"/>
        <w:lang w:val="ru-RU" w:eastAsia="en-US" w:bidi="ar-SA"/>
      </w:rPr>
    </w:lvl>
    <w:lvl w:ilvl="5" w:tplc="2ECE1460">
      <w:numFmt w:val="bullet"/>
      <w:lvlText w:val="•"/>
      <w:lvlJc w:val="left"/>
      <w:pPr>
        <w:ind w:left="8959" w:hanging="706"/>
      </w:pPr>
      <w:rPr>
        <w:rFonts w:hint="default"/>
        <w:lang w:val="ru-RU" w:eastAsia="en-US" w:bidi="ar-SA"/>
      </w:rPr>
    </w:lvl>
    <w:lvl w:ilvl="6" w:tplc="20AA91C4">
      <w:numFmt w:val="bullet"/>
      <w:lvlText w:val="•"/>
      <w:lvlJc w:val="left"/>
      <w:pPr>
        <w:ind w:left="10387" w:hanging="706"/>
      </w:pPr>
      <w:rPr>
        <w:rFonts w:hint="default"/>
        <w:lang w:val="ru-RU" w:eastAsia="en-US" w:bidi="ar-SA"/>
      </w:rPr>
    </w:lvl>
    <w:lvl w:ilvl="7" w:tplc="AA622648">
      <w:numFmt w:val="bullet"/>
      <w:lvlText w:val="•"/>
      <w:lvlJc w:val="left"/>
      <w:pPr>
        <w:ind w:left="11814" w:hanging="706"/>
      </w:pPr>
      <w:rPr>
        <w:rFonts w:hint="default"/>
        <w:lang w:val="ru-RU" w:eastAsia="en-US" w:bidi="ar-SA"/>
      </w:rPr>
    </w:lvl>
    <w:lvl w:ilvl="8" w:tplc="1F4050C6">
      <w:numFmt w:val="bullet"/>
      <w:lvlText w:val="•"/>
      <w:lvlJc w:val="left"/>
      <w:pPr>
        <w:ind w:left="13242" w:hanging="706"/>
      </w:pPr>
      <w:rPr>
        <w:rFonts w:hint="default"/>
        <w:lang w:val="ru-RU" w:eastAsia="en-US" w:bidi="ar-SA"/>
      </w:rPr>
    </w:lvl>
  </w:abstractNum>
  <w:abstractNum w:abstractNumId="21">
    <w:nsid w:val="3662127C"/>
    <w:multiLevelType w:val="multilevel"/>
    <w:tmpl w:val="5AE0DF86"/>
    <w:lvl w:ilvl="0">
      <w:start w:val="1"/>
      <w:numFmt w:val="decimal"/>
      <w:lvlText w:val="%1."/>
      <w:lvlJc w:val="left"/>
      <w:pPr>
        <w:ind w:left="435" w:hanging="360"/>
      </w:pPr>
      <w:rPr>
        <w:rFonts w:hint="default"/>
      </w:rPr>
    </w:lvl>
    <w:lvl w:ilvl="1">
      <w:start w:val="3"/>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22">
    <w:nsid w:val="375735A2"/>
    <w:multiLevelType w:val="multilevel"/>
    <w:tmpl w:val="9A08CF7E"/>
    <w:lvl w:ilvl="0">
      <w:start w:val="4"/>
      <w:numFmt w:val="decimal"/>
      <w:lvlText w:val="%1."/>
      <w:lvlJc w:val="left"/>
      <w:pPr>
        <w:ind w:left="450" w:hanging="450"/>
      </w:pPr>
      <w:rPr>
        <w:rFonts w:hint="default"/>
      </w:rPr>
    </w:lvl>
    <w:lvl w:ilvl="1">
      <w:start w:val="5"/>
      <w:numFmt w:val="decimal"/>
      <w:lvlText w:val="%1.%2."/>
      <w:lvlJc w:val="left"/>
      <w:pPr>
        <w:ind w:left="235" w:hanging="720"/>
      </w:pPr>
      <w:rPr>
        <w:rFonts w:hint="default"/>
      </w:rPr>
    </w:lvl>
    <w:lvl w:ilvl="2">
      <w:start w:val="1"/>
      <w:numFmt w:val="decimal"/>
      <w:lvlText w:val="%1.%2.%3."/>
      <w:lvlJc w:val="left"/>
      <w:pPr>
        <w:ind w:left="-250" w:hanging="720"/>
      </w:pPr>
      <w:rPr>
        <w:rFonts w:hint="default"/>
      </w:rPr>
    </w:lvl>
    <w:lvl w:ilvl="3">
      <w:start w:val="1"/>
      <w:numFmt w:val="decimal"/>
      <w:lvlText w:val="%1.%2.%3.%4."/>
      <w:lvlJc w:val="left"/>
      <w:pPr>
        <w:ind w:left="-375" w:hanging="1080"/>
      </w:pPr>
      <w:rPr>
        <w:rFonts w:hint="default"/>
      </w:rPr>
    </w:lvl>
    <w:lvl w:ilvl="4">
      <w:start w:val="1"/>
      <w:numFmt w:val="decimal"/>
      <w:lvlText w:val="%1.%2.%3.%4.%5."/>
      <w:lvlJc w:val="left"/>
      <w:pPr>
        <w:ind w:left="-860" w:hanging="1080"/>
      </w:pPr>
      <w:rPr>
        <w:rFonts w:hint="default"/>
      </w:rPr>
    </w:lvl>
    <w:lvl w:ilvl="5">
      <w:start w:val="1"/>
      <w:numFmt w:val="decimal"/>
      <w:lvlText w:val="%1.%2.%3.%4.%5.%6."/>
      <w:lvlJc w:val="left"/>
      <w:pPr>
        <w:ind w:left="-985" w:hanging="1440"/>
      </w:pPr>
      <w:rPr>
        <w:rFonts w:hint="default"/>
      </w:rPr>
    </w:lvl>
    <w:lvl w:ilvl="6">
      <w:start w:val="1"/>
      <w:numFmt w:val="decimal"/>
      <w:lvlText w:val="%1.%2.%3.%4.%5.%6.%7."/>
      <w:lvlJc w:val="left"/>
      <w:pPr>
        <w:ind w:left="-1110" w:hanging="1800"/>
      </w:pPr>
      <w:rPr>
        <w:rFonts w:hint="default"/>
      </w:rPr>
    </w:lvl>
    <w:lvl w:ilvl="7">
      <w:start w:val="1"/>
      <w:numFmt w:val="decimal"/>
      <w:lvlText w:val="%1.%2.%3.%4.%5.%6.%7.%8."/>
      <w:lvlJc w:val="left"/>
      <w:pPr>
        <w:ind w:left="-1595" w:hanging="1800"/>
      </w:pPr>
      <w:rPr>
        <w:rFonts w:hint="default"/>
      </w:rPr>
    </w:lvl>
    <w:lvl w:ilvl="8">
      <w:start w:val="1"/>
      <w:numFmt w:val="decimal"/>
      <w:lvlText w:val="%1.%2.%3.%4.%5.%6.%7.%8.%9."/>
      <w:lvlJc w:val="left"/>
      <w:pPr>
        <w:ind w:left="-1720" w:hanging="2160"/>
      </w:pPr>
      <w:rPr>
        <w:rFonts w:hint="default"/>
      </w:rPr>
    </w:lvl>
  </w:abstractNum>
  <w:abstractNum w:abstractNumId="23">
    <w:nsid w:val="381417B0"/>
    <w:multiLevelType w:val="multilevel"/>
    <w:tmpl w:val="9976DC8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4">
    <w:nsid w:val="38AC6FB8"/>
    <w:multiLevelType w:val="hybridMultilevel"/>
    <w:tmpl w:val="7DAE15A4"/>
    <w:lvl w:ilvl="0" w:tplc="B13A91DE">
      <w:start w:val="1"/>
      <w:numFmt w:val="decimal"/>
      <w:lvlText w:val="%1."/>
      <w:lvlJc w:val="left"/>
      <w:pPr>
        <w:ind w:left="1121" w:hanging="706"/>
        <w:jc w:val="right"/>
      </w:pPr>
      <w:rPr>
        <w:rFonts w:ascii="Times New Roman" w:eastAsia="Times New Roman" w:hAnsi="Times New Roman" w:cs="Times New Roman" w:hint="default"/>
        <w:w w:val="99"/>
        <w:sz w:val="28"/>
        <w:szCs w:val="28"/>
        <w:lang w:val="ru-RU" w:eastAsia="en-US" w:bidi="ar-SA"/>
      </w:rPr>
    </w:lvl>
    <w:lvl w:ilvl="1" w:tplc="6C36AD14">
      <w:numFmt w:val="bullet"/>
      <w:lvlText w:val="•"/>
      <w:lvlJc w:val="left"/>
      <w:pPr>
        <w:ind w:left="2617" w:hanging="706"/>
      </w:pPr>
      <w:rPr>
        <w:rFonts w:hint="default"/>
        <w:lang w:val="ru-RU" w:eastAsia="en-US" w:bidi="ar-SA"/>
      </w:rPr>
    </w:lvl>
    <w:lvl w:ilvl="2" w:tplc="4B648EFC">
      <w:numFmt w:val="bullet"/>
      <w:lvlText w:val="•"/>
      <w:lvlJc w:val="left"/>
      <w:pPr>
        <w:ind w:left="4115" w:hanging="706"/>
      </w:pPr>
      <w:rPr>
        <w:rFonts w:hint="default"/>
        <w:lang w:val="ru-RU" w:eastAsia="en-US" w:bidi="ar-SA"/>
      </w:rPr>
    </w:lvl>
    <w:lvl w:ilvl="3" w:tplc="CED2F792">
      <w:numFmt w:val="bullet"/>
      <w:lvlText w:val="•"/>
      <w:lvlJc w:val="left"/>
      <w:pPr>
        <w:ind w:left="5613" w:hanging="706"/>
      </w:pPr>
      <w:rPr>
        <w:rFonts w:hint="default"/>
        <w:lang w:val="ru-RU" w:eastAsia="en-US" w:bidi="ar-SA"/>
      </w:rPr>
    </w:lvl>
    <w:lvl w:ilvl="4" w:tplc="1EC031AC">
      <w:numFmt w:val="bullet"/>
      <w:lvlText w:val="•"/>
      <w:lvlJc w:val="left"/>
      <w:pPr>
        <w:ind w:left="7111" w:hanging="706"/>
      </w:pPr>
      <w:rPr>
        <w:rFonts w:hint="default"/>
        <w:lang w:val="ru-RU" w:eastAsia="en-US" w:bidi="ar-SA"/>
      </w:rPr>
    </w:lvl>
    <w:lvl w:ilvl="5" w:tplc="0978AAFA">
      <w:numFmt w:val="bullet"/>
      <w:lvlText w:val="•"/>
      <w:lvlJc w:val="left"/>
      <w:pPr>
        <w:ind w:left="8609" w:hanging="706"/>
      </w:pPr>
      <w:rPr>
        <w:rFonts w:hint="default"/>
        <w:lang w:val="ru-RU" w:eastAsia="en-US" w:bidi="ar-SA"/>
      </w:rPr>
    </w:lvl>
    <w:lvl w:ilvl="6" w:tplc="E982B5CC">
      <w:numFmt w:val="bullet"/>
      <w:lvlText w:val="•"/>
      <w:lvlJc w:val="left"/>
      <w:pPr>
        <w:ind w:left="10107" w:hanging="706"/>
      </w:pPr>
      <w:rPr>
        <w:rFonts w:hint="default"/>
        <w:lang w:val="ru-RU" w:eastAsia="en-US" w:bidi="ar-SA"/>
      </w:rPr>
    </w:lvl>
    <w:lvl w:ilvl="7" w:tplc="E8EC3F5A">
      <w:numFmt w:val="bullet"/>
      <w:lvlText w:val="•"/>
      <w:lvlJc w:val="left"/>
      <w:pPr>
        <w:ind w:left="11604" w:hanging="706"/>
      </w:pPr>
      <w:rPr>
        <w:rFonts w:hint="default"/>
        <w:lang w:val="ru-RU" w:eastAsia="en-US" w:bidi="ar-SA"/>
      </w:rPr>
    </w:lvl>
    <w:lvl w:ilvl="8" w:tplc="F2460B36">
      <w:numFmt w:val="bullet"/>
      <w:lvlText w:val="•"/>
      <w:lvlJc w:val="left"/>
      <w:pPr>
        <w:ind w:left="13102" w:hanging="706"/>
      </w:pPr>
      <w:rPr>
        <w:rFonts w:hint="default"/>
        <w:lang w:val="ru-RU" w:eastAsia="en-US" w:bidi="ar-SA"/>
      </w:rPr>
    </w:lvl>
  </w:abstractNum>
  <w:abstractNum w:abstractNumId="25">
    <w:nsid w:val="3AD53F70"/>
    <w:multiLevelType w:val="hybridMultilevel"/>
    <w:tmpl w:val="BC8CFABE"/>
    <w:lvl w:ilvl="0" w:tplc="0096F17C">
      <w:start w:val="1"/>
      <w:numFmt w:val="decimal"/>
      <w:lvlText w:val="%1."/>
      <w:lvlJc w:val="left"/>
      <w:pPr>
        <w:ind w:left="1121" w:hanging="706"/>
        <w:jc w:val="right"/>
      </w:pPr>
      <w:rPr>
        <w:rFonts w:ascii="Times New Roman" w:eastAsia="Times New Roman" w:hAnsi="Times New Roman" w:cs="Times New Roman" w:hint="default"/>
        <w:w w:val="99"/>
        <w:sz w:val="28"/>
        <w:szCs w:val="28"/>
        <w:lang w:val="ru-RU" w:eastAsia="en-US" w:bidi="ar-SA"/>
      </w:rPr>
    </w:lvl>
    <w:lvl w:ilvl="1" w:tplc="BB16E5B4">
      <w:start w:val="1"/>
      <w:numFmt w:val="decimal"/>
      <w:lvlText w:val="%2."/>
      <w:lvlJc w:val="left"/>
      <w:pPr>
        <w:ind w:left="2470" w:hanging="644"/>
        <w:jc w:val="right"/>
      </w:pPr>
      <w:rPr>
        <w:rFonts w:ascii="Times New Roman" w:eastAsia="Times New Roman" w:hAnsi="Times New Roman" w:cs="Times New Roman" w:hint="default"/>
        <w:w w:val="99"/>
        <w:sz w:val="28"/>
        <w:szCs w:val="28"/>
        <w:lang w:val="ru-RU" w:eastAsia="en-US" w:bidi="ar-SA"/>
      </w:rPr>
    </w:lvl>
    <w:lvl w:ilvl="2" w:tplc="A6C66F60">
      <w:numFmt w:val="bullet"/>
      <w:lvlText w:val="•"/>
      <w:lvlJc w:val="left"/>
      <w:pPr>
        <w:ind w:left="3993" w:hanging="644"/>
      </w:pPr>
      <w:rPr>
        <w:rFonts w:hint="default"/>
        <w:lang w:val="ru-RU" w:eastAsia="en-US" w:bidi="ar-SA"/>
      </w:rPr>
    </w:lvl>
    <w:lvl w:ilvl="3" w:tplc="2640BC7C">
      <w:numFmt w:val="bullet"/>
      <w:lvlText w:val="•"/>
      <w:lvlJc w:val="left"/>
      <w:pPr>
        <w:ind w:left="5506" w:hanging="644"/>
      </w:pPr>
      <w:rPr>
        <w:rFonts w:hint="default"/>
        <w:lang w:val="ru-RU" w:eastAsia="en-US" w:bidi="ar-SA"/>
      </w:rPr>
    </w:lvl>
    <w:lvl w:ilvl="4" w:tplc="54047D8C">
      <w:numFmt w:val="bullet"/>
      <w:lvlText w:val="•"/>
      <w:lvlJc w:val="left"/>
      <w:pPr>
        <w:ind w:left="7019" w:hanging="644"/>
      </w:pPr>
      <w:rPr>
        <w:rFonts w:hint="default"/>
        <w:lang w:val="ru-RU" w:eastAsia="en-US" w:bidi="ar-SA"/>
      </w:rPr>
    </w:lvl>
    <w:lvl w:ilvl="5" w:tplc="FEBCFE64">
      <w:numFmt w:val="bullet"/>
      <w:lvlText w:val="•"/>
      <w:lvlJc w:val="left"/>
      <w:pPr>
        <w:ind w:left="8532" w:hanging="644"/>
      </w:pPr>
      <w:rPr>
        <w:rFonts w:hint="default"/>
        <w:lang w:val="ru-RU" w:eastAsia="en-US" w:bidi="ar-SA"/>
      </w:rPr>
    </w:lvl>
    <w:lvl w:ilvl="6" w:tplc="FA0E8DDE">
      <w:numFmt w:val="bullet"/>
      <w:lvlText w:val="•"/>
      <w:lvlJc w:val="left"/>
      <w:pPr>
        <w:ind w:left="10045" w:hanging="644"/>
      </w:pPr>
      <w:rPr>
        <w:rFonts w:hint="default"/>
        <w:lang w:val="ru-RU" w:eastAsia="en-US" w:bidi="ar-SA"/>
      </w:rPr>
    </w:lvl>
    <w:lvl w:ilvl="7" w:tplc="E9C02D0C">
      <w:numFmt w:val="bullet"/>
      <w:lvlText w:val="•"/>
      <w:lvlJc w:val="left"/>
      <w:pPr>
        <w:ind w:left="11558" w:hanging="644"/>
      </w:pPr>
      <w:rPr>
        <w:rFonts w:hint="default"/>
        <w:lang w:val="ru-RU" w:eastAsia="en-US" w:bidi="ar-SA"/>
      </w:rPr>
    </w:lvl>
    <w:lvl w:ilvl="8" w:tplc="8BBE9ABA">
      <w:numFmt w:val="bullet"/>
      <w:lvlText w:val="•"/>
      <w:lvlJc w:val="left"/>
      <w:pPr>
        <w:ind w:left="13072" w:hanging="644"/>
      </w:pPr>
      <w:rPr>
        <w:rFonts w:hint="default"/>
        <w:lang w:val="ru-RU" w:eastAsia="en-US" w:bidi="ar-SA"/>
      </w:rPr>
    </w:lvl>
  </w:abstractNum>
  <w:abstractNum w:abstractNumId="26">
    <w:nsid w:val="3E1728BC"/>
    <w:multiLevelType w:val="hybridMultilevel"/>
    <w:tmpl w:val="CF6A950E"/>
    <w:lvl w:ilvl="0" w:tplc="C8B20A7C">
      <w:start w:val="5"/>
      <w:numFmt w:val="decimal"/>
      <w:lvlText w:val="%1."/>
      <w:lvlJc w:val="left"/>
      <w:pPr>
        <w:ind w:left="1121" w:hanging="706"/>
      </w:pPr>
      <w:rPr>
        <w:rFonts w:ascii="Times New Roman" w:eastAsia="Times New Roman" w:hAnsi="Times New Roman" w:cs="Times New Roman" w:hint="default"/>
        <w:w w:val="99"/>
        <w:sz w:val="28"/>
        <w:szCs w:val="28"/>
        <w:lang w:val="ru-RU" w:eastAsia="en-US" w:bidi="ar-SA"/>
      </w:rPr>
    </w:lvl>
    <w:lvl w:ilvl="1" w:tplc="7BA25942">
      <w:numFmt w:val="bullet"/>
      <w:lvlText w:val="•"/>
      <w:lvlJc w:val="left"/>
      <w:pPr>
        <w:ind w:left="2617" w:hanging="706"/>
      </w:pPr>
      <w:rPr>
        <w:rFonts w:hint="default"/>
        <w:lang w:val="ru-RU" w:eastAsia="en-US" w:bidi="ar-SA"/>
      </w:rPr>
    </w:lvl>
    <w:lvl w:ilvl="2" w:tplc="9CFAB1CA">
      <w:numFmt w:val="bullet"/>
      <w:lvlText w:val="•"/>
      <w:lvlJc w:val="left"/>
      <w:pPr>
        <w:ind w:left="4115" w:hanging="706"/>
      </w:pPr>
      <w:rPr>
        <w:rFonts w:hint="default"/>
        <w:lang w:val="ru-RU" w:eastAsia="en-US" w:bidi="ar-SA"/>
      </w:rPr>
    </w:lvl>
    <w:lvl w:ilvl="3" w:tplc="2008480A">
      <w:numFmt w:val="bullet"/>
      <w:lvlText w:val="•"/>
      <w:lvlJc w:val="left"/>
      <w:pPr>
        <w:ind w:left="5613" w:hanging="706"/>
      </w:pPr>
      <w:rPr>
        <w:rFonts w:hint="default"/>
        <w:lang w:val="ru-RU" w:eastAsia="en-US" w:bidi="ar-SA"/>
      </w:rPr>
    </w:lvl>
    <w:lvl w:ilvl="4" w:tplc="39221E6C">
      <w:numFmt w:val="bullet"/>
      <w:lvlText w:val="•"/>
      <w:lvlJc w:val="left"/>
      <w:pPr>
        <w:ind w:left="7111" w:hanging="706"/>
      </w:pPr>
      <w:rPr>
        <w:rFonts w:hint="default"/>
        <w:lang w:val="ru-RU" w:eastAsia="en-US" w:bidi="ar-SA"/>
      </w:rPr>
    </w:lvl>
    <w:lvl w:ilvl="5" w:tplc="8B8AA8DE">
      <w:numFmt w:val="bullet"/>
      <w:lvlText w:val="•"/>
      <w:lvlJc w:val="left"/>
      <w:pPr>
        <w:ind w:left="8609" w:hanging="706"/>
      </w:pPr>
      <w:rPr>
        <w:rFonts w:hint="default"/>
        <w:lang w:val="ru-RU" w:eastAsia="en-US" w:bidi="ar-SA"/>
      </w:rPr>
    </w:lvl>
    <w:lvl w:ilvl="6" w:tplc="C16A84C4">
      <w:numFmt w:val="bullet"/>
      <w:lvlText w:val="•"/>
      <w:lvlJc w:val="left"/>
      <w:pPr>
        <w:ind w:left="10107" w:hanging="706"/>
      </w:pPr>
      <w:rPr>
        <w:rFonts w:hint="default"/>
        <w:lang w:val="ru-RU" w:eastAsia="en-US" w:bidi="ar-SA"/>
      </w:rPr>
    </w:lvl>
    <w:lvl w:ilvl="7" w:tplc="F2AEBFE8">
      <w:numFmt w:val="bullet"/>
      <w:lvlText w:val="•"/>
      <w:lvlJc w:val="left"/>
      <w:pPr>
        <w:ind w:left="11604" w:hanging="706"/>
      </w:pPr>
      <w:rPr>
        <w:rFonts w:hint="default"/>
        <w:lang w:val="ru-RU" w:eastAsia="en-US" w:bidi="ar-SA"/>
      </w:rPr>
    </w:lvl>
    <w:lvl w:ilvl="8" w:tplc="E1BA58E2">
      <w:numFmt w:val="bullet"/>
      <w:lvlText w:val="•"/>
      <w:lvlJc w:val="left"/>
      <w:pPr>
        <w:ind w:left="13102" w:hanging="706"/>
      </w:pPr>
      <w:rPr>
        <w:rFonts w:hint="default"/>
        <w:lang w:val="ru-RU" w:eastAsia="en-US" w:bidi="ar-SA"/>
      </w:rPr>
    </w:lvl>
  </w:abstractNum>
  <w:abstractNum w:abstractNumId="27">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8">
    <w:nsid w:val="472E6D56"/>
    <w:multiLevelType w:val="multilevel"/>
    <w:tmpl w:val="BB3A1C54"/>
    <w:lvl w:ilvl="0">
      <w:numFmt w:val="bullet"/>
      <w:lvlText w:val="-"/>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48605A81"/>
    <w:multiLevelType w:val="hybridMultilevel"/>
    <w:tmpl w:val="C3BC8CE8"/>
    <w:lvl w:ilvl="0" w:tplc="057CBA02">
      <w:start w:val="1"/>
      <w:numFmt w:val="decimal"/>
      <w:lvlText w:val="%1."/>
      <w:lvlJc w:val="left"/>
      <w:pPr>
        <w:ind w:left="1121" w:hanging="706"/>
      </w:pPr>
      <w:rPr>
        <w:rFonts w:ascii="Times New Roman" w:eastAsia="Times New Roman" w:hAnsi="Times New Roman" w:cs="Times New Roman" w:hint="default"/>
        <w:w w:val="99"/>
        <w:sz w:val="28"/>
        <w:szCs w:val="28"/>
        <w:lang w:val="ru-RU" w:eastAsia="en-US" w:bidi="ar-SA"/>
      </w:rPr>
    </w:lvl>
    <w:lvl w:ilvl="1" w:tplc="8AFEB14C">
      <w:numFmt w:val="bullet"/>
      <w:lvlText w:val="•"/>
      <w:lvlJc w:val="left"/>
      <w:pPr>
        <w:ind w:left="2617" w:hanging="706"/>
      </w:pPr>
      <w:rPr>
        <w:rFonts w:hint="default"/>
        <w:lang w:val="ru-RU" w:eastAsia="en-US" w:bidi="ar-SA"/>
      </w:rPr>
    </w:lvl>
    <w:lvl w:ilvl="2" w:tplc="20DE66A4">
      <w:numFmt w:val="bullet"/>
      <w:lvlText w:val="•"/>
      <w:lvlJc w:val="left"/>
      <w:pPr>
        <w:ind w:left="4115" w:hanging="706"/>
      </w:pPr>
      <w:rPr>
        <w:rFonts w:hint="default"/>
        <w:lang w:val="ru-RU" w:eastAsia="en-US" w:bidi="ar-SA"/>
      </w:rPr>
    </w:lvl>
    <w:lvl w:ilvl="3" w:tplc="189ED1DA">
      <w:numFmt w:val="bullet"/>
      <w:lvlText w:val="•"/>
      <w:lvlJc w:val="left"/>
      <w:pPr>
        <w:ind w:left="5613" w:hanging="706"/>
      </w:pPr>
      <w:rPr>
        <w:rFonts w:hint="default"/>
        <w:lang w:val="ru-RU" w:eastAsia="en-US" w:bidi="ar-SA"/>
      </w:rPr>
    </w:lvl>
    <w:lvl w:ilvl="4" w:tplc="14A69FE4">
      <w:numFmt w:val="bullet"/>
      <w:lvlText w:val="•"/>
      <w:lvlJc w:val="left"/>
      <w:pPr>
        <w:ind w:left="7111" w:hanging="706"/>
      </w:pPr>
      <w:rPr>
        <w:rFonts w:hint="default"/>
        <w:lang w:val="ru-RU" w:eastAsia="en-US" w:bidi="ar-SA"/>
      </w:rPr>
    </w:lvl>
    <w:lvl w:ilvl="5" w:tplc="80E6723E">
      <w:numFmt w:val="bullet"/>
      <w:lvlText w:val="•"/>
      <w:lvlJc w:val="left"/>
      <w:pPr>
        <w:ind w:left="8609" w:hanging="706"/>
      </w:pPr>
      <w:rPr>
        <w:rFonts w:hint="default"/>
        <w:lang w:val="ru-RU" w:eastAsia="en-US" w:bidi="ar-SA"/>
      </w:rPr>
    </w:lvl>
    <w:lvl w:ilvl="6" w:tplc="48A6938C">
      <w:numFmt w:val="bullet"/>
      <w:lvlText w:val="•"/>
      <w:lvlJc w:val="left"/>
      <w:pPr>
        <w:ind w:left="10107" w:hanging="706"/>
      </w:pPr>
      <w:rPr>
        <w:rFonts w:hint="default"/>
        <w:lang w:val="ru-RU" w:eastAsia="en-US" w:bidi="ar-SA"/>
      </w:rPr>
    </w:lvl>
    <w:lvl w:ilvl="7" w:tplc="C5840732">
      <w:numFmt w:val="bullet"/>
      <w:lvlText w:val="•"/>
      <w:lvlJc w:val="left"/>
      <w:pPr>
        <w:ind w:left="11604" w:hanging="706"/>
      </w:pPr>
      <w:rPr>
        <w:rFonts w:hint="default"/>
        <w:lang w:val="ru-RU" w:eastAsia="en-US" w:bidi="ar-SA"/>
      </w:rPr>
    </w:lvl>
    <w:lvl w:ilvl="8" w:tplc="6FB60BFC">
      <w:numFmt w:val="bullet"/>
      <w:lvlText w:val="•"/>
      <w:lvlJc w:val="left"/>
      <w:pPr>
        <w:ind w:left="13102" w:hanging="706"/>
      </w:pPr>
      <w:rPr>
        <w:rFonts w:hint="default"/>
        <w:lang w:val="ru-RU" w:eastAsia="en-US" w:bidi="ar-SA"/>
      </w:rPr>
    </w:lvl>
  </w:abstractNum>
  <w:abstractNum w:abstractNumId="30">
    <w:nsid w:val="493C539D"/>
    <w:multiLevelType w:val="hybridMultilevel"/>
    <w:tmpl w:val="FEAA4F0C"/>
    <w:lvl w:ilvl="0" w:tplc="D8B652C0">
      <w:numFmt w:val="bullet"/>
      <w:lvlText w:val="-"/>
      <w:lvlJc w:val="left"/>
      <w:pPr>
        <w:ind w:left="1121" w:hanging="706"/>
      </w:pPr>
      <w:rPr>
        <w:rFonts w:ascii="Times New Roman" w:eastAsia="Times New Roman" w:hAnsi="Times New Roman" w:cs="Times New Roman" w:hint="default"/>
        <w:w w:val="99"/>
        <w:sz w:val="28"/>
        <w:szCs w:val="28"/>
        <w:lang w:val="ru-RU" w:eastAsia="en-US" w:bidi="ar-SA"/>
      </w:rPr>
    </w:lvl>
    <w:lvl w:ilvl="1" w:tplc="293A15CA">
      <w:numFmt w:val="bullet"/>
      <w:lvlText w:val="-"/>
      <w:lvlJc w:val="left"/>
      <w:pPr>
        <w:ind w:left="2245" w:hanging="418"/>
      </w:pPr>
      <w:rPr>
        <w:rFonts w:ascii="Times New Roman" w:eastAsia="Times New Roman" w:hAnsi="Times New Roman" w:cs="Times New Roman" w:hint="default"/>
        <w:w w:val="99"/>
        <w:sz w:val="28"/>
        <w:szCs w:val="28"/>
        <w:lang w:val="ru-RU" w:eastAsia="en-US" w:bidi="ar-SA"/>
      </w:rPr>
    </w:lvl>
    <w:lvl w:ilvl="2" w:tplc="3338550A">
      <w:numFmt w:val="bullet"/>
      <w:lvlText w:val="•"/>
      <w:lvlJc w:val="left"/>
      <w:pPr>
        <w:ind w:left="2040" w:hanging="418"/>
      </w:pPr>
      <w:rPr>
        <w:rFonts w:hint="default"/>
        <w:lang w:val="ru-RU" w:eastAsia="en-US" w:bidi="ar-SA"/>
      </w:rPr>
    </w:lvl>
    <w:lvl w:ilvl="3" w:tplc="C15EE096">
      <w:numFmt w:val="bullet"/>
      <w:lvlText w:val="•"/>
      <w:lvlJc w:val="left"/>
      <w:pPr>
        <w:ind w:left="2060" w:hanging="418"/>
      </w:pPr>
      <w:rPr>
        <w:rFonts w:hint="default"/>
        <w:lang w:val="ru-RU" w:eastAsia="en-US" w:bidi="ar-SA"/>
      </w:rPr>
    </w:lvl>
    <w:lvl w:ilvl="4" w:tplc="90D84654">
      <w:numFmt w:val="bullet"/>
      <w:lvlText w:val="•"/>
      <w:lvlJc w:val="left"/>
      <w:pPr>
        <w:ind w:left="2240" w:hanging="418"/>
      </w:pPr>
      <w:rPr>
        <w:rFonts w:hint="default"/>
        <w:lang w:val="ru-RU" w:eastAsia="en-US" w:bidi="ar-SA"/>
      </w:rPr>
    </w:lvl>
    <w:lvl w:ilvl="5" w:tplc="723A895C">
      <w:numFmt w:val="bullet"/>
      <w:lvlText w:val="•"/>
      <w:lvlJc w:val="left"/>
      <w:pPr>
        <w:ind w:left="4549" w:hanging="418"/>
      </w:pPr>
      <w:rPr>
        <w:rFonts w:hint="default"/>
        <w:lang w:val="ru-RU" w:eastAsia="en-US" w:bidi="ar-SA"/>
      </w:rPr>
    </w:lvl>
    <w:lvl w:ilvl="6" w:tplc="1814307C">
      <w:numFmt w:val="bullet"/>
      <w:lvlText w:val="•"/>
      <w:lvlJc w:val="left"/>
      <w:pPr>
        <w:ind w:left="6859" w:hanging="418"/>
      </w:pPr>
      <w:rPr>
        <w:rFonts w:hint="default"/>
        <w:lang w:val="ru-RU" w:eastAsia="en-US" w:bidi="ar-SA"/>
      </w:rPr>
    </w:lvl>
    <w:lvl w:ilvl="7" w:tplc="71786DE2">
      <w:numFmt w:val="bullet"/>
      <w:lvlText w:val="•"/>
      <w:lvlJc w:val="left"/>
      <w:pPr>
        <w:ind w:left="9169" w:hanging="418"/>
      </w:pPr>
      <w:rPr>
        <w:rFonts w:hint="default"/>
        <w:lang w:val="ru-RU" w:eastAsia="en-US" w:bidi="ar-SA"/>
      </w:rPr>
    </w:lvl>
    <w:lvl w:ilvl="8" w:tplc="D9C2983A">
      <w:numFmt w:val="bullet"/>
      <w:lvlText w:val="•"/>
      <w:lvlJc w:val="left"/>
      <w:pPr>
        <w:ind w:left="11478" w:hanging="418"/>
      </w:pPr>
      <w:rPr>
        <w:rFonts w:hint="default"/>
        <w:lang w:val="ru-RU" w:eastAsia="en-US" w:bidi="ar-SA"/>
      </w:rPr>
    </w:lvl>
  </w:abstractNum>
  <w:abstractNum w:abstractNumId="31">
    <w:nsid w:val="4E362369"/>
    <w:multiLevelType w:val="hybridMultilevel"/>
    <w:tmpl w:val="5A2E0148"/>
    <w:lvl w:ilvl="0" w:tplc="732A7EDC">
      <w:start w:val="1"/>
      <w:numFmt w:val="decimal"/>
      <w:lvlText w:val="%1)"/>
      <w:lvlJc w:val="left"/>
      <w:pPr>
        <w:ind w:left="2469" w:hanging="639"/>
        <w:jc w:val="right"/>
      </w:pPr>
      <w:rPr>
        <w:rFonts w:ascii="Times New Roman" w:eastAsia="Times New Roman" w:hAnsi="Times New Roman" w:cs="Times New Roman" w:hint="default"/>
        <w:w w:val="99"/>
        <w:sz w:val="28"/>
        <w:szCs w:val="28"/>
        <w:lang w:val="ru-RU" w:eastAsia="en-US" w:bidi="ar-SA"/>
      </w:rPr>
    </w:lvl>
    <w:lvl w:ilvl="1" w:tplc="4FC4A27A">
      <w:numFmt w:val="bullet"/>
      <w:lvlText w:val="•"/>
      <w:lvlJc w:val="left"/>
      <w:pPr>
        <w:ind w:left="3823" w:hanging="639"/>
      </w:pPr>
      <w:rPr>
        <w:rFonts w:hint="default"/>
        <w:lang w:val="ru-RU" w:eastAsia="en-US" w:bidi="ar-SA"/>
      </w:rPr>
    </w:lvl>
    <w:lvl w:ilvl="2" w:tplc="BFB4E6FE">
      <w:numFmt w:val="bullet"/>
      <w:lvlText w:val="•"/>
      <w:lvlJc w:val="left"/>
      <w:pPr>
        <w:ind w:left="5187" w:hanging="639"/>
      </w:pPr>
      <w:rPr>
        <w:rFonts w:hint="default"/>
        <w:lang w:val="ru-RU" w:eastAsia="en-US" w:bidi="ar-SA"/>
      </w:rPr>
    </w:lvl>
    <w:lvl w:ilvl="3" w:tplc="1BA27D64">
      <w:numFmt w:val="bullet"/>
      <w:lvlText w:val="•"/>
      <w:lvlJc w:val="left"/>
      <w:pPr>
        <w:ind w:left="6551" w:hanging="639"/>
      </w:pPr>
      <w:rPr>
        <w:rFonts w:hint="default"/>
        <w:lang w:val="ru-RU" w:eastAsia="en-US" w:bidi="ar-SA"/>
      </w:rPr>
    </w:lvl>
    <w:lvl w:ilvl="4" w:tplc="00ECCBF0">
      <w:numFmt w:val="bullet"/>
      <w:lvlText w:val="•"/>
      <w:lvlJc w:val="left"/>
      <w:pPr>
        <w:ind w:left="7915" w:hanging="639"/>
      </w:pPr>
      <w:rPr>
        <w:rFonts w:hint="default"/>
        <w:lang w:val="ru-RU" w:eastAsia="en-US" w:bidi="ar-SA"/>
      </w:rPr>
    </w:lvl>
    <w:lvl w:ilvl="5" w:tplc="3E6C1CA6">
      <w:numFmt w:val="bullet"/>
      <w:lvlText w:val="•"/>
      <w:lvlJc w:val="left"/>
      <w:pPr>
        <w:ind w:left="9279" w:hanging="639"/>
      </w:pPr>
      <w:rPr>
        <w:rFonts w:hint="default"/>
        <w:lang w:val="ru-RU" w:eastAsia="en-US" w:bidi="ar-SA"/>
      </w:rPr>
    </w:lvl>
    <w:lvl w:ilvl="6" w:tplc="91C49FE8">
      <w:numFmt w:val="bullet"/>
      <w:lvlText w:val="•"/>
      <w:lvlJc w:val="left"/>
      <w:pPr>
        <w:ind w:left="10643" w:hanging="639"/>
      </w:pPr>
      <w:rPr>
        <w:rFonts w:hint="default"/>
        <w:lang w:val="ru-RU" w:eastAsia="en-US" w:bidi="ar-SA"/>
      </w:rPr>
    </w:lvl>
    <w:lvl w:ilvl="7" w:tplc="FE56DC22">
      <w:numFmt w:val="bullet"/>
      <w:lvlText w:val="•"/>
      <w:lvlJc w:val="left"/>
      <w:pPr>
        <w:ind w:left="12006" w:hanging="639"/>
      </w:pPr>
      <w:rPr>
        <w:rFonts w:hint="default"/>
        <w:lang w:val="ru-RU" w:eastAsia="en-US" w:bidi="ar-SA"/>
      </w:rPr>
    </w:lvl>
    <w:lvl w:ilvl="8" w:tplc="B78AA080">
      <w:numFmt w:val="bullet"/>
      <w:lvlText w:val="•"/>
      <w:lvlJc w:val="left"/>
      <w:pPr>
        <w:ind w:left="13370" w:hanging="639"/>
      </w:pPr>
      <w:rPr>
        <w:rFonts w:hint="default"/>
        <w:lang w:val="ru-RU" w:eastAsia="en-US" w:bidi="ar-SA"/>
      </w:rPr>
    </w:lvl>
  </w:abstractNum>
  <w:abstractNum w:abstractNumId="32">
    <w:nsid w:val="4FB47849"/>
    <w:multiLevelType w:val="hybridMultilevel"/>
    <w:tmpl w:val="678E2336"/>
    <w:lvl w:ilvl="0" w:tplc="4EFEC8E4">
      <w:start w:val="1"/>
      <w:numFmt w:val="decimal"/>
      <w:lvlText w:val="%1)"/>
      <w:lvlJc w:val="left"/>
      <w:pPr>
        <w:ind w:left="643" w:hanging="360"/>
      </w:pPr>
      <w:rPr>
        <w:rFonts w:cs="Arial"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3">
    <w:nsid w:val="53DB4A17"/>
    <w:multiLevelType w:val="multilevel"/>
    <w:tmpl w:val="45CE8316"/>
    <w:lvl w:ilvl="0">
      <w:start w:val="1"/>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576918B9"/>
    <w:multiLevelType w:val="multilevel"/>
    <w:tmpl w:val="48F66438"/>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5D525443"/>
    <w:multiLevelType w:val="multilevel"/>
    <w:tmpl w:val="95D46508"/>
    <w:lvl w:ilvl="0">
      <w:start w:val="1"/>
      <w:numFmt w:val="decimal"/>
      <w:lvlText w:val="%1"/>
      <w:lvlJc w:val="left"/>
      <w:pPr>
        <w:ind w:left="216" w:hanging="708"/>
      </w:pPr>
      <w:rPr>
        <w:rFonts w:hint="default"/>
        <w:lang w:val="ru-RU" w:eastAsia="en-US" w:bidi="ar-SA"/>
      </w:rPr>
    </w:lvl>
    <w:lvl w:ilvl="1">
      <w:start w:val="1"/>
      <w:numFmt w:val="decimal"/>
      <w:lvlText w:val="%1.%2."/>
      <w:lvlJc w:val="left"/>
      <w:pPr>
        <w:ind w:left="216"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1" w:hanging="708"/>
      </w:pPr>
      <w:rPr>
        <w:rFonts w:hint="default"/>
        <w:lang w:val="ru-RU" w:eastAsia="en-US" w:bidi="ar-SA"/>
      </w:rPr>
    </w:lvl>
    <w:lvl w:ilvl="3">
      <w:numFmt w:val="bullet"/>
      <w:lvlText w:val="•"/>
      <w:lvlJc w:val="left"/>
      <w:pPr>
        <w:ind w:left="3341" w:hanging="708"/>
      </w:pPr>
      <w:rPr>
        <w:rFonts w:hint="default"/>
        <w:lang w:val="ru-RU" w:eastAsia="en-US" w:bidi="ar-SA"/>
      </w:rPr>
    </w:lvl>
    <w:lvl w:ilvl="4">
      <w:numFmt w:val="bullet"/>
      <w:lvlText w:val="•"/>
      <w:lvlJc w:val="left"/>
      <w:pPr>
        <w:ind w:left="4382" w:hanging="708"/>
      </w:pPr>
      <w:rPr>
        <w:rFonts w:hint="default"/>
        <w:lang w:val="ru-RU" w:eastAsia="en-US" w:bidi="ar-SA"/>
      </w:rPr>
    </w:lvl>
    <w:lvl w:ilvl="5">
      <w:numFmt w:val="bullet"/>
      <w:lvlText w:val="•"/>
      <w:lvlJc w:val="left"/>
      <w:pPr>
        <w:ind w:left="5423" w:hanging="708"/>
      </w:pPr>
      <w:rPr>
        <w:rFonts w:hint="default"/>
        <w:lang w:val="ru-RU" w:eastAsia="en-US" w:bidi="ar-SA"/>
      </w:rPr>
    </w:lvl>
    <w:lvl w:ilvl="6">
      <w:numFmt w:val="bullet"/>
      <w:lvlText w:val="•"/>
      <w:lvlJc w:val="left"/>
      <w:pPr>
        <w:ind w:left="6463" w:hanging="708"/>
      </w:pPr>
      <w:rPr>
        <w:rFonts w:hint="default"/>
        <w:lang w:val="ru-RU" w:eastAsia="en-US" w:bidi="ar-SA"/>
      </w:rPr>
    </w:lvl>
    <w:lvl w:ilvl="7">
      <w:numFmt w:val="bullet"/>
      <w:lvlText w:val="•"/>
      <w:lvlJc w:val="left"/>
      <w:pPr>
        <w:ind w:left="7504" w:hanging="708"/>
      </w:pPr>
      <w:rPr>
        <w:rFonts w:hint="default"/>
        <w:lang w:val="ru-RU" w:eastAsia="en-US" w:bidi="ar-SA"/>
      </w:rPr>
    </w:lvl>
    <w:lvl w:ilvl="8">
      <w:numFmt w:val="bullet"/>
      <w:lvlText w:val="•"/>
      <w:lvlJc w:val="left"/>
      <w:pPr>
        <w:ind w:left="8545" w:hanging="708"/>
      </w:pPr>
      <w:rPr>
        <w:rFonts w:hint="default"/>
        <w:lang w:val="ru-RU" w:eastAsia="en-US" w:bidi="ar-SA"/>
      </w:rPr>
    </w:lvl>
  </w:abstractNum>
  <w:abstractNum w:abstractNumId="36">
    <w:nsid w:val="5E7331D1"/>
    <w:multiLevelType w:val="multilevel"/>
    <w:tmpl w:val="5A98E4DC"/>
    <w:lvl w:ilvl="0">
      <w:start w:val="1"/>
      <w:numFmt w:val="decimal"/>
      <w:lvlText w:val="%1"/>
      <w:lvlJc w:val="left"/>
      <w:pPr>
        <w:ind w:left="1124" w:hanging="552"/>
      </w:pPr>
      <w:rPr>
        <w:rFonts w:hint="default"/>
        <w:lang w:val="ru-RU" w:eastAsia="en-US" w:bidi="ar-SA"/>
      </w:rPr>
    </w:lvl>
    <w:lvl w:ilvl="1">
      <w:start w:val="3"/>
      <w:numFmt w:val="decimal"/>
      <w:lvlText w:val="%1.%2."/>
      <w:lvlJc w:val="left"/>
      <w:pPr>
        <w:ind w:left="1124" w:hanging="552"/>
      </w:pPr>
      <w:rPr>
        <w:rFonts w:ascii="Times New Roman" w:eastAsia="Times New Roman" w:hAnsi="Times New Roman" w:cs="Times New Roman" w:hint="default"/>
        <w:w w:val="99"/>
        <w:sz w:val="28"/>
        <w:szCs w:val="28"/>
        <w:lang w:val="ru-RU" w:eastAsia="en-US" w:bidi="ar-SA"/>
      </w:rPr>
    </w:lvl>
    <w:lvl w:ilvl="2">
      <w:numFmt w:val="bullet"/>
      <w:lvlText w:val="•"/>
      <w:lvlJc w:val="left"/>
      <w:pPr>
        <w:ind w:left="4115" w:hanging="552"/>
      </w:pPr>
      <w:rPr>
        <w:rFonts w:hint="default"/>
        <w:lang w:val="ru-RU" w:eastAsia="en-US" w:bidi="ar-SA"/>
      </w:rPr>
    </w:lvl>
    <w:lvl w:ilvl="3">
      <w:numFmt w:val="bullet"/>
      <w:lvlText w:val="•"/>
      <w:lvlJc w:val="left"/>
      <w:pPr>
        <w:ind w:left="5613" w:hanging="552"/>
      </w:pPr>
      <w:rPr>
        <w:rFonts w:hint="default"/>
        <w:lang w:val="ru-RU" w:eastAsia="en-US" w:bidi="ar-SA"/>
      </w:rPr>
    </w:lvl>
    <w:lvl w:ilvl="4">
      <w:numFmt w:val="bullet"/>
      <w:lvlText w:val="•"/>
      <w:lvlJc w:val="left"/>
      <w:pPr>
        <w:ind w:left="7111" w:hanging="552"/>
      </w:pPr>
      <w:rPr>
        <w:rFonts w:hint="default"/>
        <w:lang w:val="ru-RU" w:eastAsia="en-US" w:bidi="ar-SA"/>
      </w:rPr>
    </w:lvl>
    <w:lvl w:ilvl="5">
      <w:numFmt w:val="bullet"/>
      <w:lvlText w:val="•"/>
      <w:lvlJc w:val="left"/>
      <w:pPr>
        <w:ind w:left="8609" w:hanging="552"/>
      </w:pPr>
      <w:rPr>
        <w:rFonts w:hint="default"/>
        <w:lang w:val="ru-RU" w:eastAsia="en-US" w:bidi="ar-SA"/>
      </w:rPr>
    </w:lvl>
    <w:lvl w:ilvl="6">
      <w:numFmt w:val="bullet"/>
      <w:lvlText w:val="•"/>
      <w:lvlJc w:val="left"/>
      <w:pPr>
        <w:ind w:left="10107" w:hanging="552"/>
      </w:pPr>
      <w:rPr>
        <w:rFonts w:hint="default"/>
        <w:lang w:val="ru-RU" w:eastAsia="en-US" w:bidi="ar-SA"/>
      </w:rPr>
    </w:lvl>
    <w:lvl w:ilvl="7">
      <w:numFmt w:val="bullet"/>
      <w:lvlText w:val="•"/>
      <w:lvlJc w:val="left"/>
      <w:pPr>
        <w:ind w:left="11604" w:hanging="552"/>
      </w:pPr>
      <w:rPr>
        <w:rFonts w:hint="default"/>
        <w:lang w:val="ru-RU" w:eastAsia="en-US" w:bidi="ar-SA"/>
      </w:rPr>
    </w:lvl>
    <w:lvl w:ilvl="8">
      <w:numFmt w:val="bullet"/>
      <w:lvlText w:val="•"/>
      <w:lvlJc w:val="left"/>
      <w:pPr>
        <w:ind w:left="13102" w:hanging="552"/>
      </w:pPr>
      <w:rPr>
        <w:rFonts w:hint="default"/>
        <w:lang w:val="ru-RU" w:eastAsia="en-US" w:bidi="ar-SA"/>
      </w:rPr>
    </w:lvl>
  </w:abstractNum>
  <w:abstractNum w:abstractNumId="37">
    <w:nsid w:val="5F5C19D3"/>
    <w:multiLevelType w:val="multilevel"/>
    <w:tmpl w:val="643CD2FA"/>
    <w:lvl w:ilvl="0">
      <w:start w:val="4"/>
      <w:numFmt w:val="decimal"/>
      <w:lvlText w:val="%1"/>
      <w:lvlJc w:val="left"/>
      <w:pPr>
        <w:ind w:left="216" w:hanging="701"/>
      </w:pPr>
      <w:rPr>
        <w:rFonts w:hint="default"/>
        <w:lang w:val="ru-RU" w:eastAsia="en-US" w:bidi="ar-SA"/>
      </w:rPr>
    </w:lvl>
    <w:lvl w:ilvl="1">
      <w:start w:val="1"/>
      <w:numFmt w:val="decimal"/>
      <w:lvlText w:val="%1.%2."/>
      <w:lvlJc w:val="left"/>
      <w:pPr>
        <w:ind w:left="216"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1" w:hanging="701"/>
      </w:pPr>
      <w:rPr>
        <w:rFonts w:hint="default"/>
        <w:lang w:val="ru-RU" w:eastAsia="en-US" w:bidi="ar-SA"/>
      </w:rPr>
    </w:lvl>
    <w:lvl w:ilvl="3">
      <w:numFmt w:val="bullet"/>
      <w:lvlText w:val="•"/>
      <w:lvlJc w:val="left"/>
      <w:pPr>
        <w:ind w:left="3341" w:hanging="701"/>
      </w:pPr>
      <w:rPr>
        <w:rFonts w:hint="default"/>
        <w:lang w:val="ru-RU" w:eastAsia="en-US" w:bidi="ar-SA"/>
      </w:rPr>
    </w:lvl>
    <w:lvl w:ilvl="4">
      <w:numFmt w:val="bullet"/>
      <w:lvlText w:val="•"/>
      <w:lvlJc w:val="left"/>
      <w:pPr>
        <w:ind w:left="4382" w:hanging="701"/>
      </w:pPr>
      <w:rPr>
        <w:rFonts w:hint="default"/>
        <w:lang w:val="ru-RU" w:eastAsia="en-US" w:bidi="ar-SA"/>
      </w:rPr>
    </w:lvl>
    <w:lvl w:ilvl="5">
      <w:numFmt w:val="bullet"/>
      <w:lvlText w:val="•"/>
      <w:lvlJc w:val="left"/>
      <w:pPr>
        <w:ind w:left="5423" w:hanging="701"/>
      </w:pPr>
      <w:rPr>
        <w:rFonts w:hint="default"/>
        <w:lang w:val="ru-RU" w:eastAsia="en-US" w:bidi="ar-SA"/>
      </w:rPr>
    </w:lvl>
    <w:lvl w:ilvl="6">
      <w:numFmt w:val="bullet"/>
      <w:lvlText w:val="•"/>
      <w:lvlJc w:val="left"/>
      <w:pPr>
        <w:ind w:left="6463" w:hanging="701"/>
      </w:pPr>
      <w:rPr>
        <w:rFonts w:hint="default"/>
        <w:lang w:val="ru-RU" w:eastAsia="en-US" w:bidi="ar-SA"/>
      </w:rPr>
    </w:lvl>
    <w:lvl w:ilvl="7">
      <w:numFmt w:val="bullet"/>
      <w:lvlText w:val="•"/>
      <w:lvlJc w:val="left"/>
      <w:pPr>
        <w:ind w:left="7504" w:hanging="701"/>
      </w:pPr>
      <w:rPr>
        <w:rFonts w:hint="default"/>
        <w:lang w:val="ru-RU" w:eastAsia="en-US" w:bidi="ar-SA"/>
      </w:rPr>
    </w:lvl>
    <w:lvl w:ilvl="8">
      <w:numFmt w:val="bullet"/>
      <w:lvlText w:val="•"/>
      <w:lvlJc w:val="left"/>
      <w:pPr>
        <w:ind w:left="8545" w:hanging="701"/>
      </w:pPr>
      <w:rPr>
        <w:rFonts w:hint="default"/>
        <w:lang w:val="ru-RU" w:eastAsia="en-US" w:bidi="ar-SA"/>
      </w:rPr>
    </w:lvl>
  </w:abstractNum>
  <w:abstractNum w:abstractNumId="38">
    <w:nsid w:val="61E84BE8"/>
    <w:multiLevelType w:val="multilevel"/>
    <w:tmpl w:val="8E4A531C"/>
    <w:lvl w:ilvl="0">
      <w:start w:val="2"/>
      <w:numFmt w:val="decimal"/>
      <w:lvlText w:val="%1"/>
      <w:lvlJc w:val="left"/>
      <w:pPr>
        <w:ind w:left="1121" w:hanging="682"/>
      </w:pPr>
      <w:rPr>
        <w:rFonts w:hint="default"/>
        <w:lang w:val="ru-RU" w:eastAsia="en-US" w:bidi="ar-SA"/>
      </w:rPr>
    </w:lvl>
    <w:lvl w:ilvl="1">
      <w:start w:val="6"/>
      <w:numFmt w:val="decimal"/>
      <w:lvlText w:val="%1.%2."/>
      <w:lvlJc w:val="left"/>
      <w:pPr>
        <w:ind w:left="1121" w:hanging="682"/>
      </w:pPr>
      <w:rPr>
        <w:rFonts w:ascii="Times New Roman" w:eastAsia="Times New Roman" w:hAnsi="Times New Roman" w:cs="Times New Roman" w:hint="default"/>
        <w:w w:val="99"/>
        <w:sz w:val="28"/>
        <w:szCs w:val="28"/>
        <w:lang w:val="ru-RU" w:eastAsia="en-US" w:bidi="ar-SA"/>
      </w:rPr>
    </w:lvl>
    <w:lvl w:ilvl="2">
      <w:numFmt w:val="bullet"/>
      <w:lvlText w:val="•"/>
      <w:lvlJc w:val="left"/>
      <w:pPr>
        <w:ind w:left="4115" w:hanging="682"/>
      </w:pPr>
      <w:rPr>
        <w:rFonts w:hint="default"/>
        <w:lang w:val="ru-RU" w:eastAsia="en-US" w:bidi="ar-SA"/>
      </w:rPr>
    </w:lvl>
    <w:lvl w:ilvl="3">
      <w:numFmt w:val="bullet"/>
      <w:lvlText w:val="•"/>
      <w:lvlJc w:val="left"/>
      <w:pPr>
        <w:ind w:left="5613" w:hanging="682"/>
      </w:pPr>
      <w:rPr>
        <w:rFonts w:hint="default"/>
        <w:lang w:val="ru-RU" w:eastAsia="en-US" w:bidi="ar-SA"/>
      </w:rPr>
    </w:lvl>
    <w:lvl w:ilvl="4">
      <w:numFmt w:val="bullet"/>
      <w:lvlText w:val="•"/>
      <w:lvlJc w:val="left"/>
      <w:pPr>
        <w:ind w:left="7111" w:hanging="682"/>
      </w:pPr>
      <w:rPr>
        <w:rFonts w:hint="default"/>
        <w:lang w:val="ru-RU" w:eastAsia="en-US" w:bidi="ar-SA"/>
      </w:rPr>
    </w:lvl>
    <w:lvl w:ilvl="5">
      <w:numFmt w:val="bullet"/>
      <w:lvlText w:val="•"/>
      <w:lvlJc w:val="left"/>
      <w:pPr>
        <w:ind w:left="8609" w:hanging="682"/>
      </w:pPr>
      <w:rPr>
        <w:rFonts w:hint="default"/>
        <w:lang w:val="ru-RU" w:eastAsia="en-US" w:bidi="ar-SA"/>
      </w:rPr>
    </w:lvl>
    <w:lvl w:ilvl="6">
      <w:numFmt w:val="bullet"/>
      <w:lvlText w:val="•"/>
      <w:lvlJc w:val="left"/>
      <w:pPr>
        <w:ind w:left="10107" w:hanging="682"/>
      </w:pPr>
      <w:rPr>
        <w:rFonts w:hint="default"/>
        <w:lang w:val="ru-RU" w:eastAsia="en-US" w:bidi="ar-SA"/>
      </w:rPr>
    </w:lvl>
    <w:lvl w:ilvl="7">
      <w:numFmt w:val="bullet"/>
      <w:lvlText w:val="•"/>
      <w:lvlJc w:val="left"/>
      <w:pPr>
        <w:ind w:left="11604" w:hanging="682"/>
      </w:pPr>
      <w:rPr>
        <w:rFonts w:hint="default"/>
        <w:lang w:val="ru-RU" w:eastAsia="en-US" w:bidi="ar-SA"/>
      </w:rPr>
    </w:lvl>
    <w:lvl w:ilvl="8">
      <w:numFmt w:val="bullet"/>
      <w:lvlText w:val="•"/>
      <w:lvlJc w:val="left"/>
      <w:pPr>
        <w:ind w:left="13102" w:hanging="682"/>
      </w:pPr>
      <w:rPr>
        <w:rFonts w:hint="default"/>
        <w:lang w:val="ru-RU" w:eastAsia="en-US" w:bidi="ar-SA"/>
      </w:rPr>
    </w:lvl>
  </w:abstractNum>
  <w:abstractNum w:abstractNumId="39">
    <w:nsid w:val="62DA18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6395F45"/>
    <w:multiLevelType w:val="hybridMultilevel"/>
    <w:tmpl w:val="32FC3794"/>
    <w:lvl w:ilvl="0" w:tplc="24B8F9BC">
      <w:start w:val="4"/>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1">
    <w:nsid w:val="67C9658C"/>
    <w:multiLevelType w:val="multilevel"/>
    <w:tmpl w:val="D444CAA6"/>
    <w:lvl w:ilvl="0">
      <w:start w:val="2"/>
      <w:numFmt w:val="decimal"/>
      <w:lvlText w:val="%1."/>
      <w:lvlJc w:val="left"/>
      <w:pPr>
        <w:ind w:left="675" w:hanging="675"/>
      </w:pPr>
      <w:rPr>
        <w:rFonts w:hint="default"/>
      </w:rPr>
    </w:lvl>
    <w:lvl w:ilvl="1">
      <w:start w:val="6"/>
      <w:numFmt w:val="decimal"/>
      <w:lvlText w:val="%1.%2."/>
      <w:lvlJc w:val="left"/>
      <w:pPr>
        <w:ind w:left="967" w:hanging="720"/>
      </w:pPr>
      <w:rPr>
        <w:rFonts w:hint="default"/>
      </w:rPr>
    </w:lvl>
    <w:lvl w:ilvl="2">
      <w:start w:val="6"/>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42">
    <w:nsid w:val="6AC5546F"/>
    <w:multiLevelType w:val="multilevel"/>
    <w:tmpl w:val="B1744D82"/>
    <w:lvl w:ilvl="0">
      <w:start w:val="3"/>
      <w:numFmt w:val="decimal"/>
      <w:lvlText w:val="%1"/>
      <w:lvlJc w:val="left"/>
      <w:pPr>
        <w:ind w:left="2461" w:hanging="634"/>
      </w:pPr>
      <w:rPr>
        <w:rFonts w:hint="default"/>
        <w:lang w:val="ru-RU" w:eastAsia="en-US" w:bidi="ar-SA"/>
      </w:rPr>
    </w:lvl>
    <w:lvl w:ilvl="1">
      <w:start w:val="3"/>
      <w:numFmt w:val="decimal"/>
      <w:lvlText w:val="%1.%2."/>
      <w:lvlJc w:val="left"/>
      <w:pPr>
        <w:ind w:left="2461" w:hanging="63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5187" w:hanging="634"/>
      </w:pPr>
      <w:rPr>
        <w:rFonts w:hint="default"/>
        <w:lang w:val="ru-RU" w:eastAsia="en-US" w:bidi="ar-SA"/>
      </w:rPr>
    </w:lvl>
    <w:lvl w:ilvl="3">
      <w:numFmt w:val="bullet"/>
      <w:lvlText w:val="•"/>
      <w:lvlJc w:val="left"/>
      <w:pPr>
        <w:ind w:left="6551" w:hanging="634"/>
      </w:pPr>
      <w:rPr>
        <w:rFonts w:hint="default"/>
        <w:lang w:val="ru-RU" w:eastAsia="en-US" w:bidi="ar-SA"/>
      </w:rPr>
    </w:lvl>
    <w:lvl w:ilvl="4">
      <w:numFmt w:val="bullet"/>
      <w:lvlText w:val="•"/>
      <w:lvlJc w:val="left"/>
      <w:pPr>
        <w:ind w:left="7915" w:hanging="634"/>
      </w:pPr>
      <w:rPr>
        <w:rFonts w:hint="default"/>
        <w:lang w:val="ru-RU" w:eastAsia="en-US" w:bidi="ar-SA"/>
      </w:rPr>
    </w:lvl>
    <w:lvl w:ilvl="5">
      <w:numFmt w:val="bullet"/>
      <w:lvlText w:val="•"/>
      <w:lvlJc w:val="left"/>
      <w:pPr>
        <w:ind w:left="9279" w:hanging="634"/>
      </w:pPr>
      <w:rPr>
        <w:rFonts w:hint="default"/>
        <w:lang w:val="ru-RU" w:eastAsia="en-US" w:bidi="ar-SA"/>
      </w:rPr>
    </w:lvl>
    <w:lvl w:ilvl="6">
      <w:numFmt w:val="bullet"/>
      <w:lvlText w:val="•"/>
      <w:lvlJc w:val="left"/>
      <w:pPr>
        <w:ind w:left="10643" w:hanging="634"/>
      </w:pPr>
      <w:rPr>
        <w:rFonts w:hint="default"/>
        <w:lang w:val="ru-RU" w:eastAsia="en-US" w:bidi="ar-SA"/>
      </w:rPr>
    </w:lvl>
    <w:lvl w:ilvl="7">
      <w:numFmt w:val="bullet"/>
      <w:lvlText w:val="•"/>
      <w:lvlJc w:val="left"/>
      <w:pPr>
        <w:ind w:left="12006" w:hanging="634"/>
      </w:pPr>
      <w:rPr>
        <w:rFonts w:hint="default"/>
        <w:lang w:val="ru-RU" w:eastAsia="en-US" w:bidi="ar-SA"/>
      </w:rPr>
    </w:lvl>
    <w:lvl w:ilvl="8">
      <w:numFmt w:val="bullet"/>
      <w:lvlText w:val="•"/>
      <w:lvlJc w:val="left"/>
      <w:pPr>
        <w:ind w:left="13370" w:hanging="634"/>
      </w:pPr>
      <w:rPr>
        <w:rFonts w:hint="default"/>
        <w:lang w:val="ru-RU" w:eastAsia="en-US" w:bidi="ar-SA"/>
      </w:rPr>
    </w:lvl>
  </w:abstractNum>
  <w:abstractNum w:abstractNumId="43">
    <w:nsid w:val="6C8C1545"/>
    <w:multiLevelType w:val="hybridMultilevel"/>
    <w:tmpl w:val="72187984"/>
    <w:lvl w:ilvl="0" w:tplc="5268C5E0">
      <w:start w:val="12"/>
      <w:numFmt w:val="decimal"/>
      <w:lvlText w:val="%1."/>
      <w:lvlJc w:val="left"/>
      <w:pPr>
        <w:ind w:left="1121" w:hanging="706"/>
        <w:jc w:val="right"/>
      </w:pPr>
      <w:rPr>
        <w:rFonts w:ascii="Times New Roman" w:eastAsia="Times New Roman" w:hAnsi="Times New Roman" w:cs="Times New Roman" w:hint="default"/>
        <w:w w:val="99"/>
        <w:sz w:val="28"/>
        <w:szCs w:val="28"/>
        <w:lang w:val="ru-RU" w:eastAsia="en-US" w:bidi="ar-SA"/>
      </w:rPr>
    </w:lvl>
    <w:lvl w:ilvl="1" w:tplc="A5FC33EA">
      <w:numFmt w:val="bullet"/>
      <w:lvlText w:val="•"/>
      <w:lvlJc w:val="left"/>
      <w:pPr>
        <w:ind w:left="2617" w:hanging="706"/>
      </w:pPr>
      <w:rPr>
        <w:rFonts w:hint="default"/>
        <w:lang w:val="ru-RU" w:eastAsia="en-US" w:bidi="ar-SA"/>
      </w:rPr>
    </w:lvl>
    <w:lvl w:ilvl="2" w:tplc="EA1E14E0">
      <w:numFmt w:val="bullet"/>
      <w:lvlText w:val="•"/>
      <w:lvlJc w:val="left"/>
      <w:pPr>
        <w:ind w:left="4115" w:hanging="706"/>
      </w:pPr>
      <w:rPr>
        <w:rFonts w:hint="default"/>
        <w:lang w:val="ru-RU" w:eastAsia="en-US" w:bidi="ar-SA"/>
      </w:rPr>
    </w:lvl>
    <w:lvl w:ilvl="3" w:tplc="3646753A">
      <w:numFmt w:val="bullet"/>
      <w:lvlText w:val="•"/>
      <w:lvlJc w:val="left"/>
      <w:pPr>
        <w:ind w:left="5613" w:hanging="706"/>
      </w:pPr>
      <w:rPr>
        <w:rFonts w:hint="default"/>
        <w:lang w:val="ru-RU" w:eastAsia="en-US" w:bidi="ar-SA"/>
      </w:rPr>
    </w:lvl>
    <w:lvl w:ilvl="4" w:tplc="CC78B9C8">
      <w:numFmt w:val="bullet"/>
      <w:lvlText w:val="•"/>
      <w:lvlJc w:val="left"/>
      <w:pPr>
        <w:ind w:left="7111" w:hanging="706"/>
      </w:pPr>
      <w:rPr>
        <w:rFonts w:hint="default"/>
        <w:lang w:val="ru-RU" w:eastAsia="en-US" w:bidi="ar-SA"/>
      </w:rPr>
    </w:lvl>
    <w:lvl w:ilvl="5" w:tplc="B868123A">
      <w:numFmt w:val="bullet"/>
      <w:lvlText w:val="•"/>
      <w:lvlJc w:val="left"/>
      <w:pPr>
        <w:ind w:left="8609" w:hanging="706"/>
      </w:pPr>
      <w:rPr>
        <w:rFonts w:hint="default"/>
        <w:lang w:val="ru-RU" w:eastAsia="en-US" w:bidi="ar-SA"/>
      </w:rPr>
    </w:lvl>
    <w:lvl w:ilvl="6" w:tplc="BBAEB35A">
      <w:numFmt w:val="bullet"/>
      <w:lvlText w:val="•"/>
      <w:lvlJc w:val="left"/>
      <w:pPr>
        <w:ind w:left="10107" w:hanging="706"/>
      </w:pPr>
      <w:rPr>
        <w:rFonts w:hint="default"/>
        <w:lang w:val="ru-RU" w:eastAsia="en-US" w:bidi="ar-SA"/>
      </w:rPr>
    </w:lvl>
    <w:lvl w:ilvl="7" w:tplc="F572E1C6">
      <w:numFmt w:val="bullet"/>
      <w:lvlText w:val="•"/>
      <w:lvlJc w:val="left"/>
      <w:pPr>
        <w:ind w:left="11604" w:hanging="706"/>
      </w:pPr>
      <w:rPr>
        <w:rFonts w:hint="default"/>
        <w:lang w:val="ru-RU" w:eastAsia="en-US" w:bidi="ar-SA"/>
      </w:rPr>
    </w:lvl>
    <w:lvl w:ilvl="8" w:tplc="27A8B65C">
      <w:numFmt w:val="bullet"/>
      <w:lvlText w:val="•"/>
      <w:lvlJc w:val="left"/>
      <w:pPr>
        <w:ind w:left="13102" w:hanging="706"/>
      </w:pPr>
      <w:rPr>
        <w:rFonts w:hint="default"/>
        <w:lang w:val="ru-RU" w:eastAsia="en-US" w:bidi="ar-SA"/>
      </w:rPr>
    </w:lvl>
  </w:abstractNum>
  <w:abstractNum w:abstractNumId="44">
    <w:nsid w:val="6D2D20E4"/>
    <w:multiLevelType w:val="hybridMultilevel"/>
    <w:tmpl w:val="0DFCF216"/>
    <w:lvl w:ilvl="0" w:tplc="FFA4F994">
      <w:start w:val="8"/>
      <w:numFmt w:val="decimal"/>
      <w:lvlText w:val="%1."/>
      <w:lvlJc w:val="left"/>
      <w:pPr>
        <w:ind w:left="1121" w:hanging="706"/>
        <w:jc w:val="right"/>
      </w:pPr>
      <w:rPr>
        <w:rFonts w:ascii="Times New Roman" w:eastAsia="Times New Roman" w:hAnsi="Times New Roman" w:cs="Times New Roman" w:hint="default"/>
        <w:w w:val="99"/>
        <w:sz w:val="28"/>
        <w:szCs w:val="28"/>
        <w:lang w:val="ru-RU" w:eastAsia="en-US" w:bidi="ar-SA"/>
      </w:rPr>
    </w:lvl>
    <w:lvl w:ilvl="1" w:tplc="291C8576">
      <w:numFmt w:val="bullet"/>
      <w:lvlText w:val="•"/>
      <w:lvlJc w:val="left"/>
      <w:pPr>
        <w:ind w:left="2617" w:hanging="706"/>
      </w:pPr>
      <w:rPr>
        <w:rFonts w:hint="default"/>
        <w:lang w:val="ru-RU" w:eastAsia="en-US" w:bidi="ar-SA"/>
      </w:rPr>
    </w:lvl>
    <w:lvl w:ilvl="2" w:tplc="A176B54E">
      <w:numFmt w:val="bullet"/>
      <w:lvlText w:val="•"/>
      <w:lvlJc w:val="left"/>
      <w:pPr>
        <w:ind w:left="4115" w:hanging="706"/>
      </w:pPr>
      <w:rPr>
        <w:rFonts w:hint="default"/>
        <w:lang w:val="ru-RU" w:eastAsia="en-US" w:bidi="ar-SA"/>
      </w:rPr>
    </w:lvl>
    <w:lvl w:ilvl="3" w:tplc="2586E89C">
      <w:numFmt w:val="bullet"/>
      <w:lvlText w:val="•"/>
      <w:lvlJc w:val="left"/>
      <w:pPr>
        <w:ind w:left="5613" w:hanging="706"/>
      </w:pPr>
      <w:rPr>
        <w:rFonts w:hint="default"/>
        <w:lang w:val="ru-RU" w:eastAsia="en-US" w:bidi="ar-SA"/>
      </w:rPr>
    </w:lvl>
    <w:lvl w:ilvl="4" w:tplc="497A5F94">
      <w:numFmt w:val="bullet"/>
      <w:lvlText w:val="•"/>
      <w:lvlJc w:val="left"/>
      <w:pPr>
        <w:ind w:left="7111" w:hanging="706"/>
      </w:pPr>
      <w:rPr>
        <w:rFonts w:hint="default"/>
        <w:lang w:val="ru-RU" w:eastAsia="en-US" w:bidi="ar-SA"/>
      </w:rPr>
    </w:lvl>
    <w:lvl w:ilvl="5" w:tplc="4858E0DC">
      <w:numFmt w:val="bullet"/>
      <w:lvlText w:val="•"/>
      <w:lvlJc w:val="left"/>
      <w:pPr>
        <w:ind w:left="8609" w:hanging="706"/>
      </w:pPr>
      <w:rPr>
        <w:rFonts w:hint="default"/>
        <w:lang w:val="ru-RU" w:eastAsia="en-US" w:bidi="ar-SA"/>
      </w:rPr>
    </w:lvl>
    <w:lvl w:ilvl="6" w:tplc="0B368072">
      <w:numFmt w:val="bullet"/>
      <w:lvlText w:val="•"/>
      <w:lvlJc w:val="left"/>
      <w:pPr>
        <w:ind w:left="10107" w:hanging="706"/>
      </w:pPr>
      <w:rPr>
        <w:rFonts w:hint="default"/>
        <w:lang w:val="ru-RU" w:eastAsia="en-US" w:bidi="ar-SA"/>
      </w:rPr>
    </w:lvl>
    <w:lvl w:ilvl="7" w:tplc="16562026">
      <w:numFmt w:val="bullet"/>
      <w:lvlText w:val="•"/>
      <w:lvlJc w:val="left"/>
      <w:pPr>
        <w:ind w:left="11604" w:hanging="706"/>
      </w:pPr>
      <w:rPr>
        <w:rFonts w:hint="default"/>
        <w:lang w:val="ru-RU" w:eastAsia="en-US" w:bidi="ar-SA"/>
      </w:rPr>
    </w:lvl>
    <w:lvl w:ilvl="8" w:tplc="95EAA964">
      <w:numFmt w:val="bullet"/>
      <w:lvlText w:val="•"/>
      <w:lvlJc w:val="left"/>
      <w:pPr>
        <w:ind w:left="13102" w:hanging="706"/>
      </w:pPr>
      <w:rPr>
        <w:rFonts w:hint="default"/>
        <w:lang w:val="ru-RU" w:eastAsia="en-US" w:bidi="ar-SA"/>
      </w:rPr>
    </w:lvl>
  </w:abstractNum>
  <w:abstractNum w:abstractNumId="45">
    <w:nsid w:val="70E72577"/>
    <w:multiLevelType w:val="multilevel"/>
    <w:tmpl w:val="DD2C6A5C"/>
    <w:lvl w:ilvl="0">
      <w:start w:val="6"/>
      <w:numFmt w:val="decimal"/>
      <w:lvlText w:val="%1"/>
      <w:lvlJc w:val="left"/>
      <w:pPr>
        <w:ind w:left="2619" w:hanging="792"/>
      </w:pPr>
      <w:rPr>
        <w:rFonts w:hint="default"/>
        <w:lang w:val="ru-RU" w:eastAsia="en-US" w:bidi="ar-SA"/>
      </w:rPr>
    </w:lvl>
    <w:lvl w:ilvl="1">
      <w:start w:val="3"/>
      <w:numFmt w:val="decimal"/>
      <w:lvlText w:val="%1.%2."/>
      <w:lvlJc w:val="left"/>
      <w:pPr>
        <w:ind w:left="2619" w:hanging="792"/>
        <w:jc w:val="right"/>
      </w:pPr>
      <w:rPr>
        <w:rFonts w:ascii="Times New Roman" w:eastAsia="Times New Roman" w:hAnsi="Times New Roman" w:cs="Times New Roman" w:hint="default"/>
        <w:spacing w:val="-1"/>
        <w:w w:val="99"/>
        <w:sz w:val="28"/>
        <w:szCs w:val="28"/>
        <w:lang w:val="ru-RU" w:eastAsia="en-US" w:bidi="ar-SA"/>
      </w:rPr>
    </w:lvl>
    <w:lvl w:ilvl="2">
      <w:numFmt w:val="bullet"/>
      <w:lvlText w:val="•"/>
      <w:lvlJc w:val="left"/>
      <w:pPr>
        <w:ind w:left="5315" w:hanging="792"/>
      </w:pPr>
      <w:rPr>
        <w:rFonts w:hint="default"/>
        <w:lang w:val="ru-RU" w:eastAsia="en-US" w:bidi="ar-SA"/>
      </w:rPr>
    </w:lvl>
    <w:lvl w:ilvl="3">
      <w:numFmt w:val="bullet"/>
      <w:lvlText w:val="•"/>
      <w:lvlJc w:val="left"/>
      <w:pPr>
        <w:ind w:left="6663" w:hanging="792"/>
      </w:pPr>
      <w:rPr>
        <w:rFonts w:hint="default"/>
        <w:lang w:val="ru-RU" w:eastAsia="en-US" w:bidi="ar-SA"/>
      </w:rPr>
    </w:lvl>
    <w:lvl w:ilvl="4">
      <w:numFmt w:val="bullet"/>
      <w:lvlText w:val="•"/>
      <w:lvlJc w:val="left"/>
      <w:pPr>
        <w:ind w:left="8011" w:hanging="792"/>
      </w:pPr>
      <w:rPr>
        <w:rFonts w:hint="default"/>
        <w:lang w:val="ru-RU" w:eastAsia="en-US" w:bidi="ar-SA"/>
      </w:rPr>
    </w:lvl>
    <w:lvl w:ilvl="5">
      <w:numFmt w:val="bullet"/>
      <w:lvlText w:val="•"/>
      <w:lvlJc w:val="left"/>
      <w:pPr>
        <w:ind w:left="9359" w:hanging="792"/>
      </w:pPr>
      <w:rPr>
        <w:rFonts w:hint="default"/>
        <w:lang w:val="ru-RU" w:eastAsia="en-US" w:bidi="ar-SA"/>
      </w:rPr>
    </w:lvl>
    <w:lvl w:ilvl="6">
      <w:numFmt w:val="bullet"/>
      <w:lvlText w:val="•"/>
      <w:lvlJc w:val="left"/>
      <w:pPr>
        <w:ind w:left="10707" w:hanging="792"/>
      </w:pPr>
      <w:rPr>
        <w:rFonts w:hint="default"/>
        <w:lang w:val="ru-RU" w:eastAsia="en-US" w:bidi="ar-SA"/>
      </w:rPr>
    </w:lvl>
    <w:lvl w:ilvl="7">
      <w:numFmt w:val="bullet"/>
      <w:lvlText w:val="•"/>
      <w:lvlJc w:val="left"/>
      <w:pPr>
        <w:ind w:left="12054" w:hanging="792"/>
      </w:pPr>
      <w:rPr>
        <w:rFonts w:hint="default"/>
        <w:lang w:val="ru-RU" w:eastAsia="en-US" w:bidi="ar-SA"/>
      </w:rPr>
    </w:lvl>
    <w:lvl w:ilvl="8">
      <w:numFmt w:val="bullet"/>
      <w:lvlText w:val="•"/>
      <w:lvlJc w:val="left"/>
      <w:pPr>
        <w:ind w:left="13402" w:hanging="792"/>
      </w:pPr>
      <w:rPr>
        <w:rFonts w:hint="default"/>
        <w:lang w:val="ru-RU" w:eastAsia="en-US" w:bidi="ar-SA"/>
      </w:rPr>
    </w:lvl>
  </w:abstractNum>
  <w:abstractNum w:abstractNumId="46">
    <w:nsid w:val="79EA576B"/>
    <w:multiLevelType w:val="hybridMultilevel"/>
    <w:tmpl w:val="CD78270E"/>
    <w:lvl w:ilvl="0" w:tplc="B180F2D0">
      <w:start w:val="1"/>
      <w:numFmt w:val="decimal"/>
      <w:lvlText w:val="%1."/>
      <w:lvlJc w:val="left"/>
      <w:pPr>
        <w:ind w:left="1121" w:hanging="706"/>
        <w:jc w:val="right"/>
      </w:pPr>
      <w:rPr>
        <w:rFonts w:ascii="Times New Roman" w:eastAsia="Times New Roman" w:hAnsi="Times New Roman" w:cs="Times New Roman" w:hint="default"/>
        <w:w w:val="99"/>
        <w:sz w:val="28"/>
        <w:szCs w:val="28"/>
        <w:lang w:val="ru-RU" w:eastAsia="en-US" w:bidi="ar-SA"/>
      </w:rPr>
    </w:lvl>
    <w:lvl w:ilvl="1" w:tplc="9FF89314">
      <w:numFmt w:val="bullet"/>
      <w:lvlText w:val="•"/>
      <w:lvlJc w:val="left"/>
      <w:pPr>
        <w:ind w:left="2617" w:hanging="706"/>
      </w:pPr>
      <w:rPr>
        <w:rFonts w:hint="default"/>
        <w:lang w:val="ru-RU" w:eastAsia="en-US" w:bidi="ar-SA"/>
      </w:rPr>
    </w:lvl>
    <w:lvl w:ilvl="2" w:tplc="CCC0A196">
      <w:numFmt w:val="bullet"/>
      <w:lvlText w:val="•"/>
      <w:lvlJc w:val="left"/>
      <w:pPr>
        <w:ind w:left="4115" w:hanging="706"/>
      </w:pPr>
      <w:rPr>
        <w:rFonts w:hint="default"/>
        <w:lang w:val="ru-RU" w:eastAsia="en-US" w:bidi="ar-SA"/>
      </w:rPr>
    </w:lvl>
    <w:lvl w:ilvl="3" w:tplc="915AB1FA">
      <w:numFmt w:val="bullet"/>
      <w:lvlText w:val="•"/>
      <w:lvlJc w:val="left"/>
      <w:pPr>
        <w:ind w:left="5613" w:hanging="706"/>
      </w:pPr>
      <w:rPr>
        <w:rFonts w:hint="default"/>
        <w:lang w:val="ru-RU" w:eastAsia="en-US" w:bidi="ar-SA"/>
      </w:rPr>
    </w:lvl>
    <w:lvl w:ilvl="4" w:tplc="528644BA">
      <w:numFmt w:val="bullet"/>
      <w:lvlText w:val="•"/>
      <w:lvlJc w:val="left"/>
      <w:pPr>
        <w:ind w:left="7111" w:hanging="706"/>
      </w:pPr>
      <w:rPr>
        <w:rFonts w:hint="default"/>
        <w:lang w:val="ru-RU" w:eastAsia="en-US" w:bidi="ar-SA"/>
      </w:rPr>
    </w:lvl>
    <w:lvl w:ilvl="5" w:tplc="E814C9BC">
      <w:numFmt w:val="bullet"/>
      <w:lvlText w:val="•"/>
      <w:lvlJc w:val="left"/>
      <w:pPr>
        <w:ind w:left="8609" w:hanging="706"/>
      </w:pPr>
      <w:rPr>
        <w:rFonts w:hint="default"/>
        <w:lang w:val="ru-RU" w:eastAsia="en-US" w:bidi="ar-SA"/>
      </w:rPr>
    </w:lvl>
    <w:lvl w:ilvl="6" w:tplc="D65411E6">
      <w:numFmt w:val="bullet"/>
      <w:lvlText w:val="•"/>
      <w:lvlJc w:val="left"/>
      <w:pPr>
        <w:ind w:left="10107" w:hanging="706"/>
      </w:pPr>
      <w:rPr>
        <w:rFonts w:hint="default"/>
        <w:lang w:val="ru-RU" w:eastAsia="en-US" w:bidi="ar-SA"/>
      </w:rPr>
    </w:lvl>
    <w:lvl w:ilvl="7" w:tplc="20A02300">
      <w:numFmt w:val="bullet"/>
      <w:lvlText w:val="•"/>
      <w:lvlJc w:val="left"/>
      <w:pPr>
        <w:ind w:left="11604" w:hanging="706"/>
      </w:pPr>
      <w:rPr>
        <w:rFonts w:hint="default"/>
        <w:lang w:val="ru-RU" w:eastAsia="en-US" w:bidi="ar-SA"/>
      </w:rPr>
    </w:lvl>
    <w:lvl w:ilvl="8" w:tplc="FF42292C">
      <w:numFmt w:val="bullet"/>
      <w:lvlText w:val="•"/>
      <w:lvlJc w:val="left"/>
      <w:pPr>
        <w:ind w:left="13102" w:hanging="706"/>
      </w:pPr>
      <w:rPr>
        <w:rFonts w:hint="default"/>
        <w:lang w:val="ru-RU" w:eastAsia="en-US" w:bidi="ar-SA"/>
      </w:rPr>
    </w:lvl>
  </w:abstractNum>
  <w:abstractNum w:abstractNumId="47">
    <w:nsid w:val="7AFF5604"/>
    <w:multiLevelType w:val="multilevel"/>
    <w:tmpl w:val="643CD2FA"/>
    <w:lvl w:ilvl="0">
      <w:start w:val="4"/>
      <w:numFmt w:val="decimal"/>
      <w:lvlText w:val="%1"/>
      <w:lvlJc w:val="left"/>
      <w:pPr>
        <w:ind w:left="216" w:hanging="701"/>
      </w:pPr>
      <w:rPr>
        <w:rFonts w:hint="default"/>
        <w:lang w:val="ru-RU" w:eastAsia="en-US" w:bidi="ar-SA"/>
      </w:rPr>
    </w:lvl>
    <w:lvl w:ilvl="1">
      <w:start w:val="1"/>
      <w:numFmt w:val="decimal"/>
      <w:lvlText w:val="%1.%2."/>
      <w:lvlJc w:val="left"/>
      <w:pPr>
        <w:ind w:left="216"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1" w:hanging="701"/>
      </w:pPr>
      <w:rPr>
        <w:rFonts w:hint="default"/>
        <w:lang w:val="ru-RU" w:eastAsia="en-US" w:bidi="ar-SA"/>
      </w:rPr>
    </w:lvl>
    <w:lvl w:ilvl="3">
      <w:numFmt w:val="bullet"/>
      <w:lvlText w:val="•"/>
      <w:lvlJc w:val="left"/>
      <w:pPr>
        <w:ind w:left="3341" w:hanging="701"/>
      </w:pPr>
      <w:rPr>
        <w:rFonts w:hint="default"/>
        <w:lang w:val="ru-RU" w:eastAsia="en-US" w:bidi="ar-SA"/>
      </w:rPr>
    </w:lvl>
    <w:lvl w:ilvl="4">
      <w:numFmt w:val="bullet"/>
      <w:lvlText w:val="•"/>
      <w:lvlJc w:val="left"/>
      <w:pPr>
        <w:ind w:left="4382" w:hanging="701"/>
      </w:pPr>
      <w:rPr>
        <w:rFonts w:hint="default"/>
        <w:lang w:val="ru-RU" w:eastAsia="en-US" w:bidi="ar-SA"/>
      </w:rPr>
    </w:lvl>
    <w:lvl w:ilvl="5">
      <w:numFmt w:val="bullet"/>
      <w:lvlText w:val="•"/>
      <w:lvlJc w:val="left"/>
      <w:pPr>
        <w:ind w:left="5423" w:hanging="701"/>
      </w:pPr>
      <w:rPr>
        <w:rFonts w:hint="default"/>
        <w:lang w:val="ru-RU" w:eastAsia="en-US" w:bidi="ar-SA"/>
      </w:rPr>
    </w:lvl>
    <w:lvl w:ilvl="6">
      <w:numFmt w:val="bullet"/>
      <w:lvlText w:val="•"/>
      <w:lvlJc w:val="left"/>
      <w:pPr>
        <w:ind w:left="6463" w:hanging="701"/>
      </w:pPr>
      <w:rPr>
        <w:rFonts w:hint="default"/>
        <w:lang w:val="ru-RU" w:eastAsia="en-US" w:bidi="ar-SA"/>
      </w:rPr>
    </w:lvl>
    <w:lvl w:ilvl="7">
      <w:numFmt w:val="bullet"/>
      <w:lvlText w:val="•"/>
      <w:lvlJc w:val="left"/>
      <w:pPr>
        <w:ind w:left="7504" w:hanging="701"/>
      </w:pPr>
      <w:rPr>
        <w:rFonts w:hint="default"/>
        <w:lang w:val="ru-RU" w:eastAsia="en-US" w:bidi="ar-SA"/>
      </w:rPr>
    </w:lvl>
    <w:lvl w:ilvl="8">
      <w:numFmt w:val="bullet"/>
      <w:lvlText w:val="•"/>
      <w:lvlJc w:val="left"/>
      <w:pPr>
        <w:ind w:left="8545" w:hanging="701"/>
      </w:pPr>
      <w:rPr>
        <w:rFonts w:hint="default"/>
        <w:lang w:val="ru-RU" w:eastAsia="en-US" w:bidi="ar-SA"/>
      </w:rPr>
    </w:lvl>
  </w:abstractNum>
  <w:num w:numId="1">
    <w:abstractNumId w:val="10"/>
  </w:num>
  <w:num w:numId="2">
    <w:abstractNumId w:val="23"/>
  </w:num>
  <w:num w:numId="3">
    <w:abstractNumId w:val="33"/>
  </w:num>
  <w:num w:numId="4">
    <w:abstractNumId w:val="4"/>
  </w:num>
  <w:num w:numId="5">
    <w:abstractNumId w:val="12"/>
  </w:num>
  <w:num w:numId="6">
    <w:abstractNumId w:val="21"/>
  </w:num>
  <w:num w:numId="7">
    <w:abstractNumId w:val="16"/>
  </w:num>
  <w:num w:numId="8">
    <w:abstractNumId w:val="2"/>
  </w:num>
  <w:num w:numId="9">
    <w:abstractNumId w:val="27"/>
  </w:num>
  <w:num w:numId="10">
    <w:abstractNumId w:val="13"/>
  </w:num>
  <w:num w:numId="11">
    <w:abstractNumId w:val="34"/>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8"/>
  </w:num>
  <w:num w:numId="15">
    <w:abstractNumId w:val="40"/>
  </w:num>
  <w:num w:numId="16">
    <w:abstractNumId w:val="7"/>
  </w:num>
  <w:num w:numId="17">
    <w:abstractNumId w:val="5"/>
  </w:num>
  <w:num w:numId="18">
    <w:abstractNumId w:val="0"/>
  </w:num>
  <w:num w:numId="19">
    <w:abstractNumId w:val="11"/>
  </w:num>
  <w:num w:numId="20">
    <w:abstractNumId w:val="41"/>
  </w:num>
  <w:num w:numId="21">
    <w:abstractNumId w:val="1"/>
  </w:num>
  <w:num w:numId="22">
    <w:abstractNumId w:val="15"/>
  </w:num>
  <w:num w:numId="23">
    <w:abstractNumId w:val="39"/>
  </w:num>
  <w:num w:numId="24">
    <w:abstractNumId w:val="35"/>
  </w:num>
  <w:num w:numId="25">
    <w:abstractNumId w:val="37"/>
  </w:num>
  <w:num w:numId="26">
    <w:abstractNumId w:val="47"/>
  </w:num>
  <w:num w:numId="27">
    <w:abstractNumId w:val="8"/>
  </w:num>
  <w:num w:numId="28">
    <w:abstractNumId w:val="22"/>
  </w:num>
  <w:num w:numId="29">
    <w:abstractNumId w:val="45"/>
  </w:num>
  <w:num w:numId="30">
    <w:abstractNumId w:val="30"/>
  </w:num>
  <w:num w:numId="31">
    <w:abstractNumId w:val="25"/>
  </w:num>
  <w:num w:numId="32">
    <w:abstractNumId w:val="26"/>
  </w:num>
  <w:num w:numId="33">
    <w:abstractNumId w:val="20"/>
  </w:num>
  <w:num w:numId="34">
    <w:abstractNumId w:val="6"/>
  </w:num>
  <w:num w:numId="35">
    <w:abstractNumId w:val="44"/>
  </w:num>
  <w:num w:numId="36">
    <w:abstractNumId w:val="42"/>
  </w:num>
  <w:num w:numId="37">
    <w:abstractNumId w:val="14"/>
  </w:num>
  <w:num w:numId="38">
    <w:abstractNumId w:val="43"/>
  </w:num>
  <w:num w:numId="39">
    <w:abstractNumId w:val="29"/>
  </w:num>
  <w:num w:numId="40">
    <w:abstractNumId w:val="3"/>
  </w:num>
  <w:num w:numId="41">
    <w:abstractNumId w:val="46"/>
  </w:num>
  <w:num w:numId="42">
    <w:abstractNumId w:val="38"/>
  </w:num>
  <w:num w:numId="43">
    <w:abstractNumId w:val="18"/>
  </w:num>
  <w:num w:numId="44">
    <w:abstractNumId w:val="24"/>
  </w:num>
  <w:num w:numId="45">
    <w:abstractNumId w:val="31"/>
  </w:num>
  <w:num w:numId="46">
    <w:abstractNumId w:val="36"/>
  </w:num>
  <w:num w:numId="47">
    <w:abstractNumId w:val="17"/>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rsids>
    <w:rsidRoot w:val="00AB210B"/>
    <w:rsid w:val="000143E1"/>
    <w:rsid w:val="000149DD"/>
    <w:rsid w:val="0002088D"/>
    <w:rsid w:val="000226D2"/>
    <w:rsid w:val="0002633C"/>
    <w:rsid w:val="000322E7"/>
    <w:rsid w:val="00032988"/>
    <w:rsid w:val="00032BB2"/>
    <w:rsid w:val="000338A4"/>
    <w:rsid w:val="00034D9D"/>
    <w:rsid w:val="000350DC"/>
    <w:rsid w:val="00044F80"/>
    <w:rsid w:val="00045B19"/>
    <w:rsid w:val="0004721B"/>
    <w:rsid w:val="000479BB"/>
    <w:rsid w:val="00053767"/>
    <w:rsid w:val="00060752"/>
    <w:rsid w:val="00061B98"/>
    <w:rsid w:val="00067CDF"/>
    <w:rsid w:val="00074333"/>
    <w:rsid w:val="00084CC8"/>
    <w:rsid w:val="000872FB"/>
    <w:rsid w:val="0009010B"/>
    <w:rsid w:val="00093AD5"/>
    <w:rsid w:val="000B116D"/>
    <w:rsid w:val="000B3B7F"/>
    <w:rsid w:val="000B462A"/>
    <w:rsid w:val="000B4C64"/>
    <w:rsid w:val="000B573E"/>
    <w:rsid w:val="000C6F38"/>
    <w:rsid w:val="000D2E43"/>
    <w:rsid w:val="000E0A7A"/>
    <w:rsid w:val="000E2847"/>
    <w:rsid w:val="000E439C"/>
    <w:rsid w:val="000E7C9F"/>
    <w:rsid w:val="000F4FE1"/>
    <w:rsid w:val="00104919"/>
    <w:rsid w:val="0010611D"/>
    <w:rsid w:val="00110700"/>
    <w:rsid w:val="001113CB"/>
    <w:rsid w:val="001122E7"/>
    <w:rsid w:val="00112F13"/>
    <w:rsid w:val="00114F61"/>
    <w:rsid w:val="00124CC9"/>
    <w:rsid w:val="0012670D"/>
    <w:rsid w:val="00131786"/>
    <w:rsid w:val="00133F38"/>
    <w:rsid w:val="00137147"/>
    <w:rsid w:val="001471AE"/>
    <w:rsid w:val="00150B30"/>
    <w:rsid w:val="00153A4A"/>
    <w:rsid w:val="00154D8E"/>
    <w:rsid w:val="00156937"/>
    <w:rsid w:val="001651F4"/>
    <w:rsid w:val="00172C0D"/>
    <w:rsid w:val="001735DE"/>
    <w:rsid w:val="00184471"/>
    <w:rsid w:val="00184AEE"/>
    <w:rsid w:val="00184CF6"/>
    <w:rsid w:val="00186C23"/>
    <w:rsid w:val="00192731"/>
    <w:rsid w:val="001939AC"/>
    <w:rsid w:val="00194F85"/>
    <w:rsid w:val="00196495"/>
    <w:rsid w:val="001A09FF"/>
    <w:rsid w:val="001A0BD9"/>
    <w:rsid w:val="001A5D74"/>
    <w:rsid w:val="001A7156"/>
    <w:rsid w:val="001B11F4"/>
    <w:rsid w:val="001B31BB"/>
    <w:rsid w:val="001B472B"/>
    <w:rsid w:val="001B4EBA"/>
    <w:rsid w:val="001C3490"/>
    <w:rsid w:val="001C7D6A"/>
    <w:rsid w:val="001D7B65"/>
    <w:rsid w:val="001E0824"/>
    <w:rsid w:val="001E1DF8"/>
    <w:rsid w:val="001E6FDC"/>
    <w:rsid w:val="001E744B"/>
    <w:rsid w:val="001F09C1"/>
    <w:rsid w:val="001F271E"/>
    <w:rsid w:val="001F60F5"/>
    <w:rsid w:val="00214020"/>
    <w:rsid w:val="00214259"/>
    <w:rsid w:val="00217985"/>
    <w:rsid w:val="0022663C"/>
    <w:rsid w:val="00227040"/>
    <w:rsid w:val="0023385E"/>
    <w:rsid w:val="00234344"/>
    <w:rsid w:val="00236396"/>
    <w:rsid w:val="0023687F"/>
    <w:rsid w:val="00237796"/>
    <w:rsid w:val="00237CB9"/>
    <w:rsid w:val="0025196A"/>
    <w:rsid w:val="00251E88"/>
    <w:rsid w:val="00251FE7"/>
    <w:rsid w:val="00252F3E"/>
    <w:rsid w:val="00255E74"/>
    <w:rsid w:val="002573F0"/>
    <w:rsid w:val="0026163B"/>
    <w:rsid w:val="00263DD6"/>
    <w:rsid w:val="00265E49"/>
    <w:rsid w:val="002712E0"/>
    <w:rsid w:val="00281BCC"/>
    <w:rsid w:val="0028574F"/>
    <w:rsid w:val="002950DD"/>
    <w:rsid w:val="002A18BD"/>
    <w:rsid w:val="002A3318"/>
    <w:rsid w:val="002A67EB"/>
    <w:rsid w:val="002B4CD8"/>
    <w:rsid w:val="002B4E8B"/>
    <w:rsid w:val="002B7557"/>
    <w:rsid w:val="002C502D"/>
    <w:rsid w:val="002C5A7D"/>
    <w:rsid w:val="002D29AA"/>
    <w:rsid w:val="002E1393"/>
    <w:rsid w:val="002E4B08"/>
    <w:rsid w:val="002E5720"/>
    <w:rsid w:val="002E5F9E"/>
    <w:rsid w:val="002E6ACD"/>
    <w:rsid w:val="002F20B9"/>
    <w:rsid w:val="00300125"/>
    <w:rsid w:val="00300A0D"/>
    <w:rsid w:val="00313DC9"/>
    <w:rsid w:val="0031602D"/>
    <w:rsid w:val="00316237"/>
    <w:rsid w:val="003238A7"/>
    <w:rsid w:val="003264E4"/>
    <w:rsid w:val="00331F25"/>
    <w:rsid w:val="00332384"/>
    <w:rsid w:val="00340F78"/>
    <w:rsid w:val="00342F49"/>
    <w:rsid w:val="0034478D"/>
    <w:rsid w:val="00354370"/>
    <w:rsid w:val="00354E1E"/>
    <w:rsid w:val="0036082F"/>
    <w:rsid w:val="00361D1B"/>
    <w:rsid w:val="00370DD4"/>
    <w:rsid w:val="003827A7"/>
    <w:rsid w:val="003828EF"/>
    <w:rsid w:val="00383291"/>
    <w:rsid w:val="00385821"/>
    <w:rsid w:val="00390958"/>
    <w:rsid w:val="00396E9C"/>
    <w:rsid w:val="003A1E84"/>
    <w:rsid w:val="003A28D4"/>
    <w:rsid w:val="003A290E"/>
    <w:rsid w:val="003A40BA"/>
    <w:rsid w:val="003B2854"/>
    <w:rsid w:val="003C008F"/>
    <w:rsid w:val="003C2F19"/>
    <w:rsid w:val="003C3EB3"/>
    <w:rsid w:val="003C4F6F"/>
    <w:rsid w:val="003D1ACF"/>
    <w:rsid w:val="003D7520"/>
    <w:rsid w:val="003E3EB2"/>
    <w:rsid w:val="004008E9"/>
    <w:rsid w:val="00402BF9"/>
    <w:rsid w:val="0040594D"/>
    <w:rsid w:val="00407991"/>
    <w:rsid w:val="0041076D"/>
    <w:rsid w:val="00411519"/>
    <w:rsid w:val="004225B4"/>
    <w:rsid w:val="0043042D"/>
    <w:rsid w:val="00445AF0"/>
    <w:rsid w:val="004510C9"/>
    <w:rsid w:val="00453707"/>
    <w:rsid w:val="004564E1"/>
    <w:rsid w:val="00461CE7"/>
    <w:rsid w:val="00465FE9"/>
    <w:rsid w:val="00470050"/>
    <w:rsid w:val="00470305"/>
    <w:rsid w:val="00475BFE"/>
    <w:rsid w:val="004813C2"/>
    <w:rsid w:val="004814F0"/>
    <w:rsid w:val="00484E2A"/>
    <w:rsid w:val="00491A8B"/>
    <w:rsid w:val="00497068"/>
    <w:rsid w:val="00497767"/>
    <w:rsid w:val="004A5C5C"/>
    <w:rsid w:val="004A6FC0"/>
    <w:rsid w:val="004A7279"/>
    <w:rsid w:val="004C7CCD"/>
    <w:rsid w:val="004D4564"/>
    <w:rsid w:val="004D46C8"/>
    <w:rsid w:val="004E064F"/>
    <w:rsid w:val="004E27FA"/>
    <w:rsid w:val="004E4CD8"/>
    <w:rsid w:val="004F0C9A"/>
    <w:rsid w:val="004F159A"/>
    <w:rsid w:val="004F15E4"/>
    <w:rsid w:val="004F2034"/>
    <w:rsid w:val="004F29F6"/>
    <w:rsid w:val="004F3A53"/>
    <w:rsid w:val="004F4FBC"/>
    <w:rsid w:val="004F7BBF"/>
    <w:rsid w:val="0050122D"/>
    <w:rsid w:val="00501835"/>
    <w:rsid w:val="00502CEF"/>
    <w:rsid w:val="005037B5"/>
    <w:rsid w:val="00512254"/>
    <w:rsid w:val="00514251"/>
    <w:rsid w:val="00514BB1"/>
    <w:rsid w:val="005171CA"/>
    <w:rsid w:val="00520620"/>
    <w:rsid w:val="00523CED"/>
    <w:rsid w:val="005243AD"/>
    <w:rsid w:val="00525225"/>
    <w:rsid w:val="005258A0"/>
    <w:rsid w:val="00530D7E"/>
    <w:rsid w:val="00533BB3"/>
    <w:rsid w:val="00535160"/>
    <w:rsid w:val="00537A37"/>
    <w:rsid w:val="005453AC"/>
    <w:rsid w:val="00553982"/>
    <w:rsid w:val="00561E8E"/>
    <w:rsid w:val="00563362"/>
    <w:rsid w:val="00563CE7"/>
    <w:rsid w:val="00563D40"/>
    <w:rsid w:val="00563F0D"/>
    <w:rsid w:val="0057477D"/>
    <w:rsid w:val="005760FC"/>
    <w:rsid w:val="00576388"/>
    <w:rsid w:val="0057775B"/>
    <w:rsid w:val="0058182B"/>
    <w:rsid w:val="00586AB0"/>
    <w:rsid w:val="00590DD6"/>
    <w:rsid w:val="00591071"/>
    <w:rsid w:val="00592D51"/>
    <w:rsid w:val="0059523E"/>
    <w:rsid w:val="005958D7"/>
    <w:rsid w:val="005979FC"/>
    <w:rsid w:val="005A6339"/>
    <w:rsid w:val="005B012D"/>
    <w:rsid w:val="005B2DD1"/>
    <w:rsid w:val="005B4568"/>
    <w:rsid w:val="005D18F9"/>
    <w:rsid w:val="005D1D93"/>
    <w:rsid w:val="005D47BE"/>
    <w:rsid w:val="005D6535"/>
    <w:rsid w:val="005D6F7B"/>
    <w:rsid w:val="005E5567"/>
    <w:rsid w:val="005F0408"/>
    <w:rsid w:val="005F1644"/>
    <w:rsid w:val="005F2166"/>
    <w:rsid w:val="005F2B00"/>
    <w:rsid w:val="005F3F15"/>
    <w:rsid w:val="005F62A3"/>
    <w:rsid w:val="005F7381"/>
    <w:rsid w:val="005F7926"/>
    <w:rsid w:val="005F7CD2"/>
    <w:rsid w:val="00600538"/>
    <w:rsid w:val="00602F64"/>
    <w:rsid w:val="0060334F"/>
    <w:rsid w:val="0060664C"/>
    <w:rsid w:val="00607927"/>
    <w:rsid w:val="00617367"/>
    <w:rsid w:val="00621628"/>
    <w:rsid w:val="00622E17"/>
    <w:rsid w:val="0062475C"/>
    <w:rsid w:val="00627727"/>
    <w:rsid w:val="00634762"/>
    <w:rsid w:val="00641466"/>
    <w:rsid w:val="006420F2"/>
    <w:rsid w:val="006451DA"/>
    <w:rsid w:val="006454AA"/>
    <w:rsid w:val="006505E4"/>
    <w:rsid w:val="00651EFC"/>
    <w:rsid w:val="006548DF"/>
    <w:rsid w:val="00655A3E"/>
    <w:rsid w:val="006640F9"/>
    <w:rsid w:val="00664B7E"/>
    <w:rsid w:val="00674A1B"/>
    <w:rsid w:val="0068063C"/>
    <w:rsid w:val="0069129D"/>
    <w:rsid w:val="00693BC7"/>
    <w:rsid w:val="00696ADC"/>
    <w:rsid w:val="0069705B"/>
    <w:rsid w:val="006A109C"/>
    <w:rsid w:val="006A1FE2"/>
    <w:rsid w:val="006A2C1B"/>
    <w:rsid w:val="006B4DBA"/>
    <w:rsid w:val="006C3A7F"/>
    <w:rsid w:val="006C43D3"/>
    <w:rsid w:val="006C593A"/>
    <w:rsid w:val="006D72A9"/>
    <w:rsid w:val="006D77DF"/>
    <w:rsid w:val="006E1B48"/>
    <w:rsid w:val="006E2A00"/>
    <w:rsid w:val="006E2A91"/>
    <w:rsid w:val="006E40EA"/>
    <w:rsid w:val="006E6F64"/>
    <w:rsid w:val="006F2FD4"/>
    <w:rsid w:val="006F42F5"/>
    <w:rsid w:val="006F43FC"/>
    <w:rsid w:val="00701050"/>
    <w:rsid w:val="00701A60"/>
    <w:rsid w:val="00704B29"/>
    <w:rsid w:val="0070615A"/>
    <w:rsid w:val="00711A0F"/>
    <w:rsid w:val="00714DD8"/>
    <w:rsid w:val="00717193"/>
    <w:rsid w:val="0072621B"/>
    <w:rsid w:val="00737933"/>
    <w:rsid w:val="00742F91"/>
    <w:rsid w:val="0074411B"/>
    <w:rsid w:val="0074436E"/>
    <w:rsid w:val="007479EC"/>
    <w:rsid w:val="00753551"/>
    <w:rsid w:val="007538F3"/>
    <w:rsid w:val="00754BAA"/>
    <w:rsid w:val="007579D2"/>
    <w:rsid w:val="00763B73"/>
    <w:rsid w:val="007644DF"/>
    <w:rsid w:val="00765B31"/>
    <w:rsid w:val="007741AA"/>
    <w:rsid w:val="0077783C"/>
    <w:rsid w:val="00780711"/>
    <w:rsid w:val="00780751"/>
    <w:rsid w:val="00784908"/>
    <w:rsid w:val="00785AC3"/>
    <w:rsid w:val="007959F9"/>
    <w:rsid w:val="007962D4"/>
    <w:rsid w:val="007A4494"/>
    <w:rsid w:val="007A5D90"/>
    <w:rsid w:val="007A5E84"/>
    <w:rsid w:val="007B1C1F"/>
    <w:rsid w:val="007B480F"/>
    <w:rsid w:val="007B4D96"/>
    <w:rsid w:val="007B5891"/>
    <w:rsid w:val="007C4268"/>
    <w:rsid w:val="007D69D6"/>
    <w:rsid w:val="007D79B8"/>
    <w:rsid w:val="007E4973"/>
    <w:rsid w:val="007E71D2"/>
    <w:rsid w:val="007F1DAB"/>
    <w:rsid w:val="007F5BF0"/>
    <w:rsid w:val="00802CC1"/>
    <w:rsid w:val="008111D2"/>
    <w:rsid w:val="008166B9"/>
    <w:rsid w:val="0082298D"/>
    <w:rsid w:val="0082426D"/>
    <w:rsid w:val="00824ED1"/>
    <w:rsid w:val="00830B7D"/>
    <w:rsid w:val="00831E34"/>
    <w:rsid w:val="0083605B"/>
    <w:rsid w:val="00837D31"/>
    <w:rsid w:val="00840147"/>
    <w:rsid w:val="0084287D"/>
    <w:rsid w:val="008430A6"/>
    <w:rsid w:val="008438C0"/>
    <w:rsid w:val="008441A4"/>
    <w:rsid w:val="0085342E"/>
    <w:rsid w:val="0085550C"/>
    <w:rsid w:val="00856334"/>
    <w:rsid w:val="00856D2E"/>
    <w:rsid w:val="0086166B"/>
    <w:rsid w:val="0086206D"/>
    <w:rsid w:val="0086317D"/>
    <w:rsid w:val="00865E20"/>
    <w:rsid w:val="008661F8"/>
    <w:rsid w:val="00867A44"/>
    <w:rsid w:val="00870835"/>
    <w:rsid w:val="00874BD8"/>
    <w:rsid w:val="008760B6"/>
    <w:rsid w:val="0088537B"/>
    <w:rsid w:val="008860FA"/>
    <w:rsid w:val="008874B0"/>
    <w:rsid w:val="00891E9B"/>
    <w:rsid w:val="00894B23"/>
    <w:rsid w:val="008A0EEF"/>
    <w:rsid w:val="008A3999"/>
    <w:rsid w:val="008A6B3D"/>
    <w:rsid w:val="008A6E9E"/>
    <w:rsid w:val="008B65C9"/>
    <w:rsid w:val="008C2213"/>
    <w:rsid w:val="008C4B29"/>
    <w:rsid w:val="008C5880"/>
    <w:rsid w:val="008D583C"/>
    <w:rsid w:val="008D72DD"/>
    <w:rsid w:val="008E5C92"/>
    <w:rsid w:val="008E7DFE"/>
    <w:rsid w:val="008F3B36"/>
    <w:rsid w:val="008F47C5"/>
    <w:rsid w:val="008F69C2"/>
    <w:rsid w:val="008F78A5"/>
    <w:rsid w:val="00900921"/>
    <w:rsid w:val="009035F4"/>
    <w:rsid w:val="0090365A"/>
    <w:rsid w:val="009118F3"/>
    <w:rsid w:val="0091346B"/>
    <w:rsid w:val="0091390A"/>
    <w:rsid w:val="00916BEB"/>
    <w:rsid w:val="00933B45"/>
    <w:rsid w:val="00940EEA"/>
    <w:rsid w:val="00942F02"/>
    <w:rsid w:val="009430C1"/>
    <w:rsid w:val="00950C97"/>
    <w:rsid w:val="009614DB"/>
    <w:rsid w:val="0096675C"/>
    <w:rsid w:val="009715E1"/>
    <w:rsid w:val="00973196"/>
    <w:rsid w:val="00973829"/>
    <w:rsid w:val="00973CD3"/>
    <w:rsid w:val="0098213A"/>
    <w:rsid w:val="009821B9"/>
    <w:rsid w:val="00987DB7"/>
    <w:rsid w:val="00993C15"/>
    <w:rsid w:val="009A1453"/>
    <w:rsid w:val="009A2809"/>
    <w:rsid w:val="009A7EFC"/>
    <w:rsid w:val="009B2417"/>
    <w:rsid w:val="009C1C40"/>
    <w:rsid w:val="009C6F8D"/>
    <w:rsid w:val="009D79CC"/>
    <w:rsid w:val="009E07A0"/>
    <w:rsid w:val="009E1392"/>
    <w:rsid w:val="009E670D"/>
    <w:rsid w:val="009F0325"/>
    <w:rsid w:val="009F131C"/>
    <w:rsid w:val="009F51FB"/>
    <w:rsid w:val="00A04E0B"/>
    <w:rsid w:val="00A050FD"/>
    <w:rsid w:val="00A05367"/>
    <w:rsid w:val="00A15EDA"/>
    <w:rsid w:val="00A167DE"/>
    <w:rsid w:val="00A17571"/>
    <w:rsid w:val="00A22202"/>
    <w:rsid w:val="00A2552F"/>
    <w:rsid w:val="00A25C1F"/>
    <w:rsid w:val="00A32DF7"/>
    <w:rsid w:val="00A3603C"/>
    <w:rsid w:val="00A3750A"/>
    <w:rsid w:val="00A379A3"/>
    <w:rsid w:val="00A415D6"/>
    <w:rsid w:val="00A45309"/>
    <w:rsid w:val="00A46644"/>
    <w:rsid w:val="00A50B49"/>
    <w:rsid w:val="00A54C1A"/>
    <w:rsid w:val="00A556D6"/>
    <w:rsid w:val="00A55D41"/>
    <w:rsid w:val="00A56E59"/>
    <w:rsid w:val="00A611BD"/>
    <w:rsid w:val="00A6411A"/>
    <w:rsid w:val="00A7284D"/>
    <w:rsid w:val="00A82FC4"/>
    <w:rsid w:val="00A85444"/>
    <w:rsid w:val="00A85846"/>
    <w:rsid w:val="00A86B1C"/>
    <w:rsid w:val="00A914BE"/>
    <w:rsid w:val="00A91B98"/>
    <w:rsid w:val="00A951C4"/>
    <w:rsid w:val="00AA24DA"/>
    <w:rsid w:val="00AA2967"/>
    <w:rsid w:val="00AA37CC"/>
    <w:rsid w:val="00AA3EC7"/>
    <w:rsid w:val="00AA66EA"/>
    <w:rsid w:val="00AB210B"/>
    <w:rsid w:val="00AB6634"/>
    <w:rsid w:val="00AB78DB"/>
    <w:rsid w:val="00AC4BA3"/>
    <w:rsid w:val="00AC64FC"/>
    <w:rsid w:val="00AC66D7"/>
    <w:rsid w:val="00AC6722"/>
    <w:rsid w:val="00AD50A3"/>
    <w:rsid w:val="00AD7C77"/>
    <w:rsid w:val="00AE020A"/>
    <w:rsid w:val="00AE13A1"/>
    <w:rsid w:val="00AE4276"/>
    <w:rsid w:val="00AE673A"/>
    <w:rsid w:val="00AF5269"/>
    <w:rsid w:val="00B02F3B"/>
    <w:rsid w:val="00B12DB6"/>
    <w:rsid w:val="00B160FA"/>
    <w:rsid w:val="00B17CA0"/>
    <w:rsid w:val="00B2299D"/>
    <w:rsid w:val="00B22E5F"/>
    <w:rsid w:val="00B451DB"/>
    <w:rsid w:val="00B558DB"/>
    <w:rsid w:val="00B55FEE"/>
    <w:rsid w:val="00B7443C"/>
    <w:rsid w:val="00B824C9"/>
    <w:rsid w:val="00B8296A"/>
    <w:rsid w:val="00B83FC6"/>
    <w:rsid w:val="00B9475A"/>
    <w:rsid w:val="00BA03E0"/>
    <w:rsid w:val="00BA2B13"/>
    <w:rsid w:val="00BA30B1"/>
    <w:rsid w:val="00BB0EA9"/>
    <w:rsid w:val="00BB73B8"/>
    <w:rsid w:val="00BC06FB"/>
    <w:rsid w:val="00BC198A"/>
    <w:rsid w:val="00BC6ADB"/>
    <w:rsid w:val="00BD0F40"/>
    <w:rsid w:val="00BD758C"/>
    <w:rsid w:val="00BE7B60"/>
    <w:rsid w:val="00BF0564"/>
    <w:rsid w:val="00BF1FA9"/>
    <w:rsid w:val="00BF5C1A"/>
    <w:rsid w:val="00C00D67"/>
    <w:rsid w:val="00C07F88"/>
    <w:rsid w:val="00C109C8"/>
    <w:rsid w:val="00C12974"/>
    <w:rsid w:val="00C200AA"/>
    <w:rsid w:val="00C2120C"/>
    <w:rsid w:val="00C42382"/>
    <w:rsid w:val="00C43B74"/>
    <w:rsid w:val="00C4488E"/>
    <w:rsid w:val="00C60D1A"/>
    <w:rsid w:val="00C67860"/>
    <w:rsid w:val="00C707D8"/>
    <w:rsid w:val="00C73C82"/>
    <w:rsid w:val="00C846C9"/>
    <w:rsid w:val="00C8477A"/>
    <w:rsid w:val="00C96911"/>
    <w:rsid w:val="00CA35CB"/>
    <w:rsid w:val="00CA7ED6"/>
    <w:rsid w:val="00CB19E2"/>
    <w:rsid w:val="00CB20C7"/>
    <w:rsid w:val="00CB6154"/>
    <w:rsid w:val="00CC1E04"/>
    <w:rsid w:val="00CE0A87"/>
    <w:rsid w:val="00CE3CC1"/>
    <w:rsid w:val="00CF2833"/>
    <w:rsid w:val="00CF6E89"/>
    <w:rsid w:val="00D014D8"/>
    <w:rsid w:val="00D03F9F"/>
    <w:rsid w:val="00D04D99"/>
    <w:rsid w:val="00D053E8"/>
    <w:rsid w:val="00D13381"/>
    <w:rsid w:val="00D1402C"/>
    <w:rsid w:val="00D1595A"/>
    <w:rsid w:val="00D2353C"/>
    <w:rsid w:val="00D2406D"/>
    <w:rsid w:val="00D25193"/>
    <w:rsid w:val="00D27323"/>
    <w:rsid w:val="00D32DAF"/>
    <w:rsid w:val="00D339AE"/>
    <w:rsid w:val="00D365B8"/>
    <w:rsid w:val="00D36CDB"/>
    <w:rsid w:val="00D3777A"/>
    <w:rsid w:val="00D37B63"/>
    <w:rsid w:val="00D40D34"/>
    <w:rsid w:val="00D425B3"/>
    <w:rsid w:val="00D437FF"/>
    <w:rsid w:val="00D44503"/>
    <w:rsid w:val="00D46A8B"/>
    <w:rsid w:val="00D47D8F"/>
    <w:rsid w:val="00D50987"/>
    <w:rsid w:val="00D60932"/>
    <w:rsid w:val="00D675C2"/>
    <w:rsid w:val="00D7627D"/>
    <w:rsid w:val="00D76A8B"/>
    <w:rsid w:val="00D76AB8"/>
    <w:rsid w:val="00D82DA8"/>
    <w:rsid w:val="00D87755"/>
    <w:rsid w:val="00D93CA2"/>
    <w:rsid w:val="00D96F10"/>
    <w:rsid w:val="00D973C4"/>
    <w:rsid w:val="00DA0E03"/>
    <w:rsid w:val="00DA5C5E"/>
    <w:rsid w:val="00DB46E9"/>
    <w:rsid w:val="00DB521E"/>
    <w:rsid w:val="00DB5818"/>
    <w:rsid w:val="00DB7034"/>
    <w:rsid w:val="00DC43E6"/>
    <w:rsid w:val="00DC4CCA"/>
    <w:rsid w:val="00DC5BA6"/>
    <w:rsid w:val="00DD1222"/>
    <w:rsid w:val="00DD3651"/>
    <w:rsid w:val="00DD450F"/>
    <w:rsid w:val="00DE2D50"/>
    <w:rsid w:val="00DE3028"/>
    <w:rsid w:val="00DE58A5"/>
    <w:rsid w:val="00DE72B2"/>
    <w:rsid w:val="00DF213F"/>
    <w:rsid w:val="00DF24AB"/>
    <w:rsid w:val="00E00C34"/>
    <w:rsid w:val="00E01FDA"/>
    <w:rsid w:val="00E0245C"/>
    <w:rsid w:val="00E07EA4"/>
    <w:rsid w:val="00E11295"/>
    <w:rsid w:val="00E12119"/>
    <w:rsid w:val="00E2369E"/>
    <w:rsid w:val="00E256C6"/>
    <w:rsid w:val="00E2603D"/>
    <w:rsid w:val="00E2683D"/>
    <w:rsid w:val="00E279C3"/>
    <w:rsid w:val="00E32BC0"/>
    <w:rsid w:val="00E37AE2"/>
    <w:rsid w:val="00E454B6"/>
    <w:rsid w:val="00E51C52"/>
    <w:rsid w:val="00E62FD0"/>
    <w:rsid w:val="00E63399"/>
    <w:rsid w:val="00E635AF"/>
    <w:rsid w:val="00E721B2"/>
    <w:rsid w:val="00E83898"/>
    <w:rsid w:val="00E84617"/>
    <w:rsid w:val="00E84846"/>
    <w:rsid w:val="00E85220"/>
    <w:rsid w:val="00E90C70"/>
    <w:rsid w:val="00E943C9"/>
    <w:rsid w:val="00EA1E93"/>
    <w:rsid w:val="00EA43C6"/>
    <w:rsid w:val="00EA48CC"/>
    <w:rsid w:val="00EB148B"/>
    <w:rsid w:val="00EB3F93"/>
    <w:rsid w:val="00EB69E1"/>
    <w:rsid w:val="00EC57C3"/>
    <w:rsid w:val="00ED18AF"/>
    <w:rsid w:val="00ED6029"/>
    <w:rsid w:val="00ED6233"/>
    <w:rsid w:val="00EE257C"/>
    <w:rsid w:val="00EE272F"/>
    <w:rsid w:val="00EE3C11"/>
    <w:rsid w:val="00EF0CDA"/>
    <w:rsid w:val="00F0500A"/>
    <w:rsid w:val="00F0632F"/>
    <w:rsid w:val="00F12A87"/>
    <w:rsid w:val="00F16A46"/>
    <w:rsid w:val="00F241FD"/>
    <w:rsid w:val="00F247DA"/>
    <w:rsid w:val="00F26BA0"/>
    <w:rsid w:val="00F33550"/>
    <w:rsid w:val="00F33734"/>
    <w:rsid w:val="00F422DF"/>
    <w:rsid w:val="00F46415"/>
    <w:rsid w:val="00F4772D"/>
    <w:rsid w:val="00F47925"/>
    <w:rsid w:val="00F52119"/>
    <w:rsid w:val="00F53749"/>
    <w:rsid w:val="00F539C6"/>
    <w:rsid w:val="00F572CF"/>
    <w:rsid w:val="00F613AC"/>
    <w:rsid w:val="00F7115C"/>
    <w:rsid w:val="00F8281D"/>
    <w:rsid w:val="00F83156"/>
    <w:rsid w:val="00F851BD"/>
    <w:rsid w:val="00F87DE2"/>
    <w:rsid w:val="00F90B26"/>
    <w:rsid w:val="00F92D2A"/>
    <w:rsid w:val="00F9516E"/>
    <w:rsid w:val="00FA16C0"/>
    <w:rsid w:val="00FA498E"/>
    <w:rsid w:val="00FB5278"/>
    <w:rsid w:val="00FB572B"/>
    <w:rsid w:val="00FB680A"/>
    <w:rsid w:val="00FB75B4"/>
    <w:rsid w:val="00FB7AF5"/>
    <w:rsid w:val="00FC0A49"/>
    <w:rsid w:val="00FC32EB"/>
    <w:rsid w:val="00FC407D"/>
    <w:rsid w:val="00FC52EC"/>
    <w:rsid w:val="00FC61B9"/>
    <w:rsid w:val="00FC6E01"/>
    <w:rsid w:val="00FD3B33"/>
    <w:rsid w:val="00FD49F3"/>
    <w:rsid w:val="00FD7C63"/>
    <w:rsid w:val="00FE1AFB"/>
    <w:rsid w:val="00FE1EE8"/>
    <w:rsid w:val="00FE463B"/>
    <w:rsid w:val="00FF4F3F"/>
    <w:rsid w:val="00FF50C2"/>
    <w:rsid w:val="00FF53BD"/>
    <w:rsid w:val="00FF66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49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1"/>
    <w:qFormat/>
    <w:rsid w:val="005B4568"/>
    <w:pPr>
      <w:keepNext/>
      <w:jc w:val="center"/>
      <w:outlineLvl w:val="0"/>
    </w:pPr>
    <w:rPr>
      <w:b/>
      <w:sz w:val="28"/>
      <w:szCs w:val="28"/>
    </w:rPr>
  </w:style>
  <w:style w:type="paragraph" w:styleId="3">
    <w:name w:val="heading 3"/>
    <w:basedOn w:val="a"/>
    <w:link w:val="30"/>
    <w:qFormat/>
    <w:rsid w:val="005B4568"/>
    <w:pPr>
      <w:spacing w:before="100" w:beforeAutospacing="1" w:after="100" w:afterAutospacing="1"/>
      <w:outlineLvl w:val="2"/>
    </w:pPr>
    <w:rPr>
      <w:b/>
      <w:bCs/>
      <w:sz w:val="27"/>
      <w:szCs w:val="27"/>
    </w:rPr>
  </w:style>
  <w:style w:type="paragraph" w:styleId="6">
    <w:name w:val="heading 6"/>
    <w:basedOn w:val="a"/>
    <w:next w:val="a"/>
    <w:link w:val="60"/>
    <w:uiPriority w:val="9"/>
    <w:qFormat/>
    <w:rsid w:val="005B4568"/>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4568"/>
    <w:rPr>
      <w:rFonts w:ascii="Times New Roman" w:eastAsia="Times New Roman" w:hAnsi="Times New Roman" w:cs="Times New Roman"/>
      <w:b/>
      <w:sz w:val="28"/>
      <w:szCs w:val="28"/>
    </w:rPr>
  </w:style>
  <w:style w:type="character" w:customStyle="1" w:styleId="30">
    <w:name w:val="Заголовок 3 Знак"/>
    <w:basedOn w:val="a0"/>
    <w:link w:val="3"/>
    <w:rsid w:val="005B4568"/>
    <w:rPr>
      <w:rFonts w:ascii="Times New Roman" w:eastAsia="Times New Roman" w:hAnsi="Times New Roman" w:cs="Times New Roman"/>
      <w:b/>
      <w:bCs/>
      <w:sz w:val="27"/>
      <w:szCs w:val="27"/>
    </w:rPr>
  </w:style>
  <w:style w:type="character" w:customStyle="1" w:styleId="60">
    <w:name w:val="Заголовок 6 Знак"/>
    <w:basedOn w:val="a0"/>
    <w:link w:val="6"/>
    <w:uiPriority w:val="9"/>
    <w:rsid w:val="005B4568"/>
    <w:rPr>
      <w:rFonts w:ascii="Times New Roman" w:eastAsia="Times New Roman" w:hAnsi="Times New Roman" w:cs="Times New Roman"/>
      <w:b/>
      <w:sz w:val="24"/>
      <w:szCs w:val="20"/>
      <w:lang w:eastAsia="ru-RU"/>
    </w:rPr>
  </w:style>
  <w:style w:type="paragraph" w:styleId="a3">
    <w:name w:val="Body Text"/>
    <w:basedOn w:val="a"/>
    <w:link w:val="a4"/>
    <w:uiPriority w:val="1"/>
    <w:unhideWhenUsed/>
    <w:qFormat/>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header"/>
    <w:basedOn w:val="a"/>
    <w:link w:val="ab"/>
    <w:unhideWhenUsed/>
    <w:rsid w:val="008F3B36"/>
    <w:pPr>
      <w:tabs>
        <w:tab w:val="center" w:pos="4677"/>
        <w:tab w:val="right" w:pos="9355"/>
      </w:tabs>
    </w:pPr>
  </w:style>
  <w:style w:type="character" w:customStyle="1" w:styleId="ab">
    <w:name w:val="Верхний колонтитул Знак"/>
    <w:basedOn w:val="a0"/>
    <w:link w:val="aa"/>
    <w:rsid w:val="008F3B36"/>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8F3B36"/>
    <w:pPr>
      <w:tabs>
        <w:tab w:val="center" w:pos="4677"/>
        <w:tab w:val="right" w:pos="9355"/>
      </w:tabs>
    </w:pPr>
  </w:style>
  <w:style w:type="character" w:customStyle="1" w:styleId="ad">
    <w:name w:val="Нижний колонтитул Знак"/>
    <w:basedOn w:val="a0"/>
    <w:link w:val="ac"/>
    <w:uiPriority w:val="99"/>
    <w:rsid w:val="008F3B36"/>
    <w:rPr>
      <w:rFonts w:ascii="Times New Roman" w:eastAsia="Times New Roman" w:hAnsi="Times New Roman" w:cs="Times New Roman"/>
      <w:sz w:val="20"/>
      <w:szCs w:val="20"/>
      <w:lang w:eastAsia="ru-RU"/>
    </w:rPr>
  </w:style>
  <w:style w:type="character" w:customStyle="1" w:styleId="11">
    <w:name w:val="Основной текст Знак1"/>
    <w:locked/>
    <w:rsid w:val="00093AD5"/>
    <w:rPr>
      <w:sz w:val="26"/>
      <w:szCs w:val="26"/>
      <w:shd w:val="clear" w:color="auto" w:fill="FFFFFF"/>
    </w:rPr>
  </w:style>
  <w:style w:type="character" w:styleId="ae">
    <w:name w:val="Hyperlink"/>
    <w:rsid w:val="007A5D90"/>
    <w:rPr>
      <w:color w:val="0000FF"/>
      <w:u w:val="single"/>
    </w:rPr>
  </w:style>
  <w:style w:type="character" w:customStyle="1" w:styleId="af">
    <w:name w:val="Основной текст + Полужирный;Курсив"/>
    <w:rsid w:val="006D72A9"/>
    <w:rPr>
      <w:rFonts w:ascii="Times New Roman" w:eastAsia="Times New Roman" w:hAnsi="Times New Roman" w:cs="Times New Roman"/>
      <w:b/>
      <w:bCs/>
      <w:i/>
      <w:iCs/>
      <w:smallCaps w:val="0"/>
      <w:strike w:val="0"/>
      <w:spacing w:val="0"/>
      <w:sz w:val="26"/>
      <w:szCs w:val="26"/>
    </w:rPr>
  </w:style>
  <w:style w:type="paragraph" w:customStyle="1" w:styleId="ConsPlusTitle">
    <w:name w:val="ConsPlusTitle"/>
    <w:rsid w:val="006D72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5B45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List Paragraph"/>
    <w:basedOn w:val="a"/>
    <w:uiPriority w:val="1"/>
    <w:qFormat/>
    <w:rsid w:val="005B4568"/>
    <w:pPr>
      <w:spacing w:after="200" w:line="276" w:lineRule="auto"/>
      <w:ind w:left="720"/>
      <w:contextualSpacing/>
    </w:pPr>
    <w:rPr>
      <w:rFonts w:asciiTheme="minorHAnsi" w:eastAsiaTheme="minorEastAsia" w:hAnsiTheme="minorHAnsi" w:cstheme="minorBidi"/>
      <w:sz w:val="22"/>
      <w:szCs w:val="22"/>
    </w:rPr>
  </w:style>
  <w:style w:type="character" w:styleId="af1">
    <w:name w:val="Emphasis"/>
    <w:uiPriority w:val="20"/>
    <w:qFormat/>
    <w:rsid w:val="005B4568"/>
    <w:rPr>
      <w:i/>
      <w:iCs/>
    </w:rPr>
  </w:style>
  <w:style w:type="character" w:customStyle="1" w:styleId="FontStyle40">
    <w:name w:val="Font Style40"/>
    <w:rsid w:val="005B4568"/>
    <w:rPr>
      <w:rFonts w:ascii="Times New Roman" w:hAnsi="Times New Roman" w:cs="Times New Roman"/>
      <w:sz w:val="22"/>
      <w:szCs w:val="22"/>
    </w:rPr>
  </w:style>
  <w:style w:type="character" w:customStyle="1" w:styleId="af2">
    <w:name w:val="Основной текст_"/>
    <w:link w:val="12"/>
    <w:locked/>
    <w:rsid w:val="005B4568"/>
    <w:rPr>
      <w:sz w:val="25"/>
      <w:szCs w:val="25"/>
      <w:shd w:val="clear" w:color="auto" w:fill="FFFFFF"/>
    </w:rPr>
  </w:style>
  <w:style w:type="paragraph" w:customStyle="1" w:styleId="12">
    <w:name w:val="Основной текст1"/>
    <w:basedOn w:val="a"/>
    <w:link w:val="af2"/>
    <w:rsid w:val="005B4568"/>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2">
    <w:name w:val="Основной текст (2)_"/>
    <w:link w:val="20"/>
    <w:locked/>
    <w:rsid w:val="005B4568"/>
    <w:rPr>
      <w:sz w:val="26"/>
      <w:szCs w:val="26"/>
      <w:shd w:val="clear" w:color="auto" w:fill="FFFFFF"/>
    </w:rPr>
  </w:style>
  <w:style w:type="paragraph" w:customStyle="1" w:styleId="20">
    <w:name w:val="Основной текст (2)"/>
    <w:basedOn w:val="a"/>
    <w:link w:val="2"/>
    <w:rsid w:val="005B4568"/>
    <w:pPr>
      <w:shd w:val="clear" w:color="auto" w:fill="FFFFFF"/>
      <w:spacing w:before="420" w:after="780" w:line="317" w:lineRule="exact"/>
      <w:jc w:val="center"/>
    </w:pPr>
    <w:rPr>
      <w:rFonts w:asciiTheme="minorHAnsi" w:eastAsiaTheme="minorHAnsi" w:hAnsiTheme="minorHAnsi" w:cstheme="minorBidi"/>
      <w:sz w:val="26"/>
      <w:szCs w:val="26"/>
      <w:lang w:eastAsia="en-US"/>
    </w:rPr>
  </w:style>
  <w:style w:type="character" w:customStyle="1" w:styleId="af3">
    <w:name w:val="Основной текст + Полужирный"/>
    <w:aliases w:val="Курсив"/>
    <w:rsid w:val="005B4568"/>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5B4568"/>
    <w:rPr>
      <w:rFonts w:ascii="SimSun" w:eastAsia="SimSun" w:hAnsi="SimSun" w:cs="SimSun" w:hint="eastAsia"/>
      <w:b/>
      <w:bCs/>
      <w:i w:val="0"/>
      <w:iCs w:val="0"/>
      <w:smallCaps w:val="0"/>
      <w:strike w:val="0"/>
      <w:dstrike w:val="0"/>
      <w:spacing w:val="-20"/>
      <w:sz w:val="25"/>
      <w:szCs w:val="25"/>
      <w:u w:val="none"/>
      <w:effect w:val="none"/>
    </w:rPr>
  </w:style>
  <w:style w:type="paragraph" w:styleId="33">
    <w:name w:val="Body Text 3"/>
    <w:basedOn w:val="a"/>
    <w:link w:val="34"/>
    <w:uiPriority w:val="99"/>
    <w:unhideWhenUsed/>
    <w:rsid w:val="005B4568"/>
    <w:pPr>
      <w:spacing w:after="120"/>
    </w:pPr>
    <w:rPr>
      <w:sz w:val="16"/>
      <w:szCs w:val="16"/>
    </w:rPr>
  </w:style>
  <w:style w:type="character" w:customStyle="1" w:styleId="34">
    <w:name w:val="Основной текст 3 Знак"/>
    <w:basedOn w:val="a0"/>
    <w:link w:val="33"/>
    <w:uiPriority w:val="99"/>
    <w:rsid w:val="005B4568"/>
    <w:rPr>
      <w:rFonts w:ascii="Times New Roman" w:eastAsia="Times New Roman" w:hAnsi="Times New Roman" w:cs="Times New Roman"/>
      <w:sz w:val="16"/>
      <w:szCs w:val="16"/>
    </w:rPr>
  </w:style>
  <w:style w:type="paragraph" w:styleId="21">
    <w:name w:val="Body Text Indent 2"/>
    <w:basedOn w:val="a"/>
    <w:link w:val="22"/>
    <w:unhideWhenUsed/>
    <w:rsid w:val="005B4568"/>
    <w:pPr>
      <w:spacing w:after="120" w:line="480" w:lineRule="auto"/>
      <w:ind w:left="283"/>
    </w:pPr>
    <w:rPr>
      <w:sz w:val="24"/>
      <w:szCs w:val="24"/>
    </w:rPr>
  </w:style>
  <w:style w:type="character" w:customStyle="1" w:styleId="22">
    <w:name w:val="Основной текст с отступом 2 Знак"/>
    <w:basedOn w:val="a0"/>
    <w:link w:val="21"/>
    <w:rsid w:val="005B4568"/>
    <w:rPr>
      <w:rFonts w:ascii="Times New Roman" w:eastAsia="Times New Roman" w:hAnsi="Times New Roman" w:cs="Times New Roman"/>
      <w:sz w:val="24"/>
      <w:szCs w:val="24"/>
    </w:rPr>
  </w:style>
  <w:style w:type="paragraph" w:customStyle="1" w:styleId="fn2r">
    <w:name w:val="fn2r"/>
    <w:basedOn w:val="a"/>
    <w:rsid w:val="005B4568"/>
    <w:pPr>
      <w:spacing w:before="100" w:beforeAutospacing="1" w:after="100" w:afterAutospacing="1"/>
    </w:pPr>
    <w:rPr>
      <w:sz w:val="24"/>
      <w:szCs w:val="24"/>
    </w:rPr>
  </w:style>
  <w:style w:type="paragraph" w:styleId="23">
    <w:name w:val="Body Text 2"/>
    <w:basedOn w:val="a"/>
    <w:link w:val="24"/>
    <w:rsid w:val="005B4568"/>
    <w:pPr>
      <w:spacing w:after="120" w:line="480" w:lineRule="auto"/>
    </w:pPr>
    <w:rPr>
      <w:sz w:val="24"/>
      <w:szCs w:val="24"/>
    </w:rPr>
  </w:style>
  <w:style w:type="character" w:customStyle="1" w:styleId="24">
    <w:name w:val="Основной текст 2 Знак"/>
    <w:basedOn w:val="a0"/>
    <w:link w:val="23"/>
    <w:rsid w:val="005B4568"/>
    <w:rPr>
      <w:rFonts w:ascii="Times New Roman" w:eastAsia="Times New Roman" w:hAnsi="Times New Roman" w:cs="Times New Roman"/>
      <w:sz w:val="24"/>
      <w:szCs w:val="24"/>
    </w:rPr>
  </w:style>
  <w:style w:type="paragraph" w:customStyle="1" w:styleId="Default">
    <w:name w:val="Default"/>
    <w:rsid w:val="005B45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5B4568"/>
    <w:pPr>
      <w:spacing w:before="100" w:beforeAutospacing="1" w:after="100" w:afterAutospacing="1"/>
    </w:pPr>
    <w:rPr>
      <w:sz w:val="24"/>
      <w:szCs w:val="24"/>
    </w:rPr>
  </w:style>
  <w:style w:type="character" w:customStyle="1" w:styleId="ConsPlusNormal0">
    <w:name w:val="ConsPlusNormal Знак"/>
    <w:locked/>
    <w:rsid w:val="005B4568"/>
    <w:rPr>
      <w:rFonts w:ascii="Arial" w:eastAsia="Times New Roman" w:hAnsi="Arial" w:cs="Arial"/>
      <w:sz w:val="22"/>
      <w:szCs w:val="22"/>
      <w:lang w:eastAsia="ru-RU" w:bidi="ar-SA"/>
    </w:rPr>
  </w:style>
  <w:style w:type="paragraph" w:customStyle="1" w:styleId="p4">
    <w:name w:val="p4"/>
    <w:basedOn w:val="a"/>
    <w:rsid w:val="005B4568"/>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5B4568"/>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5B4568"/>
    <w:pPr>
      <w:widowControl w:val="0"/>
      <w:tabs>
        <w:tab w:val="left" w:pos="408"/>
        <w:tab w:val="left" w:pos="1071"/>
      </w:tabs>
      <w:autoSpaceDE w:val="0"/>
      <w:autoSpaceDN w:val="0"/>
      <w:adjustRightInd w:val="0"/>
      <w:spacing w:line="323" w:lineRule="atLeast"/>
      <w:ind w:left="254" w:hanging="1071"/>
    </w:pPr>
    <w:rPr>
      <w:sz w:val="24"/>
      <w:szCs w:val="24"/>
      <w:lang w:val="en-US"/>
    </w:rPr>
  </w:style>
  <w:style w:type="paragraph" w:styleId="af4">
    <w:name w:val="Normal (Web)"/>
    <w:aliases w:val="Обычный (веб) Знак Знак Знак,Обычный (веб) Знак Знак"/>
    <w:basedOn w:val="a"/>
    <w:link w:val="af5"/>
    <w:rsid w:val="005B4568"/>
    <w:rPr>
      <w:sz w:val="24"/>
    </w:rPr>
  </w:style>
  <w:style w:type="character" w:customStyle="1" w:styleId="af5">
    <w:name w:val="Обычный (веб) Знак"/>
    <w:aliases w:val="Обычный (веб) Знак Знак Знак Знак,Обычный (веб) Знак Знак Знак1"/>
    <w:link w:val="af4"/>
    <w:rsid w:val="005B4568"/>
    <w:rPr>
      <w:rFonts w:ascii="Times New Roman" w:eastAsia="Times New Roman" w:hAnsi="Times New Roman" w:cs="Times New Roman"/>
      <w:sz w:val="24"/>
      <w:szCs w:val="20"/>
    </w:rPr>
  </w:style>
  <w:style w:type="character" w:styleId="af6">
    <w:name w:val="Strong"/>
    <w:qFormat/>
    <w:rsid w:val="005B4568"/>
    <w:rPr>
      <w:b/>
      <w:bCs/>
    </w:rPr>
  </w:style>
  <w:style w:type="paragraph" w:styleId="HTML">
    <w:name w:val="HTML Preformatted"/>
    <w:basedOn w:val="a"/>
    <w:link w:val="HTML0"/>
    <w:rsid w:val="005B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basedOn w:val="a0"/>
    <w:link w:val="HTML"/>
    <w:rsid w:val="005B4568"/>
    <w:rPr>
      <w:rFonts w:ascii="Courier New" w:eastAsia="Times New Roman" w:hAnsi="Courier New" w:cs="Times New Roman"/>
      <w:sz w:val="20"/>
      <w:szCs w:val="20"/>
      <w:lang w:eastAsia="ar-SA"/>
    </w:rPr>
  </w:style>
  <w:style w:type="character" w:styleId="af7">
    <w:name w:val="page number"/>
    <w:rsid w:val="005B4568"/>
  </w:style>
  <w:style w:type="paragraph" w:customStyle="1" w:styleId="ConsPlusNonformat">
    <w:name w:val="ConsPlusNonformat"/>
    <w:rsid w:val="005B45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Обычный.Название подразделения"/>
    <w:rsid w:val="005B4568"/>
    <w:pPr>
      <w:suppressAutoHyphens/>
      <w:spacing w:after="0" w:line="240" w:lineRule="auto"/>
    </w:pPr>
    <w:rPr>
      <w:rFonts w:ascii="SchoolBook" w:eastAsia="Arial" w:hAnsi="SchoolBook" w:cs="Times New Roman"/>
      <w:sz w:val="28"/>
      <w:szCs w:val="20"/>
      <w:lang w:eastAsia="ar-SA"/>
    </w:rPr>
  </w:style>
  <w:style w:type="paragraph" w:customStyle="1" w:styleId="210">
    <w:name w:val="Основной текст с отступом 21"/>
    <w:basedOn w:val="a"/>
    <w:rsid w:val="005B4568"/>
    <w:pPr>
      <w:suppressAutoHyphens/>
      <w:spacing w:after="120" w:line="480" w:lineRule="auto"/>
      <w:ind w:left="283"/>
    </w:pPr>
    <w:rPr>
      <w:sz w:val="24"/>
      <w:szCs w:val="24"/>
      <w:lang w:eastAsia="ar-SA"/>
    </w:rPr>
  </w:style>
  <w:style w:type="character" w:customStyle="1" w:styleId="ConsPlusNormal1">
    <w:name w:val="ConsPlusNormal Знак Знак"/>
    <w:locked/>
    <w:rsid w:val="005B4568"/>
    <w:rPr>
      <w:rFonts w:ascii="Arial" w:hAnsi="Arial" w:cs="Arial"/>
      <w:lang w:val="ru-RU" w:eastAsia="ru-RU" w:bidi="ar-SA"/>
    </w:rPr>
  </w:style>
  <w:style w:type="character" w:customStyle="1" w:styleId="apple-converted-space">
    <w:name w:val="apple-converted-space"/>
    <w:rsid w:val="005B4568"/>
  </w:style>
  <w:style w:type="character" w:customStyle="1" w:styleId="WW8Num11z0">
    <w:name w:val="WW8Num11z0"/>
    <w:rsid w:val="005B4568"/>
    <w:rPr>
      <w:rFonts w:cs="Times New Roman"/>
    </w:rPr>
  </w:style>
  <w:style w:type="table" w:styleId="af9">
    <w:name w:val="Table Grid"/>
    <w:basedOn w:val="a1"/>
    <w:rsid w:val="00400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A5D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A5D74"/>
    <w:pPr>
      <w:widowControl w:val="0"/>
      <w:autoSpaceDE w:val="0"/>
      <w:autoSpaceDN w:val="0"/>
    </w:pPr>
    <w:rPr>
      <w:sz w:val="22"/>
      <w:szCs w:val="22"/>
      <w:lang w:eastAsia="en-US"/>
    </w:rPr>
  </w:style>
  <w:style w:type="character" w:styleId="afa">
    <w:name w:val="FollowedHyperlink"/>
    <w:basedOn w:val="a0"/>
    <w:uiPriority w:val="99"/>
    <w:semiHidden/>
    <w:unhideWhenUsed/>
    <w:rsid w:val="00FC407D"/>
    <w:rPr>
      <w:color w:val="800080" w:themeColor="followedHyperlink"/>
      <w:u w:val="single"/>
    </w:rPr>
  </w:style>
  <w:style w:type="character" w:customStyle="1" w:styleId="UnresolvedMention">
    <w:name w:val="Unresolved Mention"/>
    <w:basedOn w:val="a0"/>
    <w:uiPriority w:val="99"/>
    <w:semiHidden/>
    <w:unhideWhenUsed/>
    <w:rsid w:val="00FC407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208961499">
      <w:bodyDiv w:val="1"/>
      <w:marLeft w:val="0"/>
      <w:marRight w:val="0"/>
      <w:marTop w:val="0"/>
      <w:marBottom w:val="0"/>
      <w:divBdr>
        <w:top w:val="none" w:sz="0" w:space="0" w:color="auto"/>
        <w:left w:val="none" w:sz="0" w:space="0" w:color="auto"/>
        <w:bottom w:val="none" w:sz="0" w:space="0" w:color="auto"/>
        <w:right w:val="none" w:sz="0" w:space="0" w:color="auto"/>
      </w:divBdr>
    </w:div>
    <w:div w:id="359168575">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487985316">
      <w:bodyDiv w:val="1"/>
      <w:marLeft w:val="0"/>
      <w:marRight w:val="0"/>
      <w:marTop w:val="0"/>
      <w:marBottom w:val="0"/>
      <w:divBdr>
        <w:top w:val="none" w:sz="0" w:space="0" w:color="auto"/>
        <w:left w:val="none" w:sz="0" w:space="0" w:color="auto"/>
        <w:bottom w:val="none" w:sz="0" w:space="0" w:color="auto"/>
        <w:right w:val="none" w:sz="0" w:space="0" w:color="auto"/>
      </w:divBdr>
      <w:divsChild>
        <w:div w:id="254168370">
          <w:marLeft w:val="0"/>
          <w:marRight w:val="0"/>
          <w:marTop w:val="0"/>
          <w:marBottom w:val="0"/>
          <w:divBdr>
            <w:top w:val="none" w:sz="0" w:space="0" w:color="auto"/>
            <w:left w:val="none" w:sz="0" w:space="0" w:color="auto"/>
            <w:bottom w:val="none" w:sz="0" w:space="0" w:color="auto"/>
            <w:right w:val="none" w:sz="0" w:space="0" w:color="auto"/>
          </w:divBdr>
        </w:div>
      </w:divsChild>
    </w:div>
    <w:div w:id="625282226">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086851207">
      <w:bodyDiv w:val="1"/>
      <w:marLeft w:val="0"/>
      <w:marRight w:val="0"/>
      <w:marTop w:val="0"/>
      <w:marBottom w:val="0"/>
      <w:divBdr>
        <w:top w:val="none" w:sz="0" w:space="0" w:color="auto"/>
        <w:left w:val="none" w:sz="0" w:space="0" w:color="auto"/>
        <w:bottom w:val="none" w:sz="0" w:space="0" w:color="auto"/>
        <w:right w:val="none" w:sz="0" w:space="0" w:color="auto"/>
      </w:divBdr>
    </w:div>
    <w:div w:id="1488673119">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52231457">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74;&#1086;&#1083;&#1086;&#1090;&#1086;&#1074;&#1089;&#1082;&#1080;&#1081;-&#1086;&#1082;&#1088;&#1091;&#1075;.&#1088;&#10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novreg.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E541-3D66-4DCB-ABED-8DFD9A8C5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12127</Words>
  <Characters>69130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Красная 15</cp:lastModifiedBy>
  <cp:revision>2</cp:revision>
  <cp:lastPrinted>2022-08-05T05:48:00Z</cp:lastPrinted>
  <dcterms:created xsi:type="dcterms:W3CDTF">2022-08-30T18:05:00Z</dcterms:created>
  <dcterms:modified xsi:type="dcterms:W3CDTF">2022-08-30T18:05:00Z</dcterms:modified>
</cp:coreProperties>
</file>